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19" w:rsidRPr="00C83929" w:rsidRDefault="001B61DE" w:rsidP="00C83929">
      <w:pPr>
        <w:rPr>
          <w:lang w:val="ru-RU"/>
        </w:rPr>
        <w:sectPr w:rsidR="001D2519" w:rsidRPr="00C83929" w:rsidSect="00B679DF">
          <w:footerReference w:type="default" r:id="rId9"/>
          <w:pgSz w:w="11900" w:h="16840"/>
          <w:pgMar w:top="298" w:right="1416" w:bottom="1440" w:left="1134" w:header="720" w:footer="720" w:gutter="0"/>
          <w:cols w:space="720" w:equalWidth="0">
            <w:col w:w="9350" w:space="0"/>
          </w:cols>
          <w:docGrid w:linePitch="360"/>
        </w:sect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5937250" cy="8172450"/>
            <wp:effectExtent l="0" t="0" r="6350" b="0"/>
            <wp:docPr id="1" name="Рисунок 1" descr="C:\Users\Ryzen\Desktop\титулы\вер и ста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zen\Desktop\титулы\вер и стат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B0D29" w:rsidRPr="001D2519" w:rsidRDefault="00CB0D29">
      <w:pPr>
        <w:autoSpaceDE w:val="0"/>
        <w:autoSpaceDN w:val="0"/>
        <w:spacing w:after="78" w:line="220" w:lineRule="exact"/>
        <w:rPr>
          <w:lang w:val="ru-RU"/>
        </w:rPr>
      </w:pPr>
    </w:p>
    <w:p w:rsidR="00CB0D29" w:rsidRPr="00C83929" w:rsidRDefault="001D2519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ПОЯСНИТЕЛЬНАЯ ЗАПИСКА </w:t>
      </w:r>
    </w:p>
    <w:p w:rsidR="00CB0D29" w:rsidRPr="00C83929" w:rsidRDefault="001D2519">
      <w:pPr>
        <w:autoSpaceDE w:val="0"/>
        <w:autoSpaceDN w:val="0"/>
        <w:spacing w:before="346" w:after="0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КУРСА  "МАТЕМАТИКА"</w:t>
      </w:r>
    </w:p>
    <w:p w:rsidR="00CB0D29" w:rsidRPr="00C83929" w:rsidRDefault="001D2519">
      <w:pPr>
        <w:autoSpaceDE w:val="0"/>
        <w:autoSpaceDN w:val="0"/>
        <w:spacing w:before="166" w:after="0" w:line="288" w:lineRule="auto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Предмет "Вероятность и статистика" является разделом курса "Математика". </w:t>
      </w:r>
      <w:proofErr w:type="gram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Рабочая программа по предмету "Вероятность и статистика" для обучающихся 7-9 классов разработана на основе 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CB0D29" w:rsidRPr="00C83929" w:rsidRDefault="001D2519">
      <w:pPr>
        <w:autoSpaceDE w:val="0"/>
        <w:autoSpaceDN w:val="0"/>
        <w:spacing w:before="70" w:after="0" w:line="286" w:lineRule="auto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CB0D29" w:rsidRPr="00C83929" w:rsidRDefault="001D2519">
      <w:pPr>
        <w:autoSpaceDE w:val="0"/>
        <w:autoSpaceDN w:val="0"/>
        <w:spacing w:before="70" w:after="0" w:line="288" w:lineRule="auto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CB0D29" w:rsidRPr="00C83929" w:rsidRDefault="001D2519">
      <w:pPr>
        <w:autoSpaceDE w:val="0"/>
        <w:autoSpaceDN w:val="0"/>
        <w:spacing w:before="70" w:after="0" w:line="271" w:lineRule="auto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CB0D29" w:rsidRPr="00C83929" w:rsidRDefault="001D2519" w:rsidP="00C83929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Необходимым компонентом общей культуры в современном толковании является общее знакомство</w:t>
      </w:r>
      <w:r w:rsidR="00C83929" w:rsidRPr="00C839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CB0D29" w:rsidRPr="00C83929" w:rsidRDefault="001D2519">
      <w:pPr>
        <w:autoSpaceDE w:val="0"/>
        <w:autoSpaceDN w:val="0"/>
        <w:spacing w:before="70" w:after="0" w:line="271" w:lineRule="auto"/>
        <w:ind w:right="432"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CB0D29" w:rsidRPr="00C83929" w:rsidRDefault="001D2519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ЦЕЛИ ИЗУЧЕНИЯ УЧЕБНОГО КУРСА</w:t>
      </w:r>
    </w:p>
    <w:p w:rsidR="00CB0D29" w:rsidRPr="00C83929" w:rsidRDefault="001D2519">
      <w:pPr>
        <w:autoSpaceDE w:val="0"/>
        <w:autoSpaceDN w:val="0"/>
        <w:spacing w:before="166" w:after="0" w:line="286" w:lineRule="auto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современном цифровом ми</w:t>
      </w:r>
      <w:r w:rsidR="006D4CE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 вероятность и статистика при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необходимо</w:t>
      </w:r>
      <w:proofErr w:type="gram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CB0D29" w:rsidRPr="00C83929" w:rsidRDefault="001D2519" w:rsidP="006D4CEB">
      <w:pPr>
        <w:autoSpaceDE w:val="0"/>
        <w:autoSpaceDN w:val="0"/>
        <w:spacing w:before="70" w:after="0" w:line="288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</w:t>
      </w:r>
      <w:r w:rsidR="006D4C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вероятностный характер многих реальных процессов и зависимостей, производить простейшие вероятностные расчёты.</w:t>
      </w:r>
      <w:proofErr w:type="gram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информации</w:t>
      </w:r>
      <w:proofErr w:type="gram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закладываются основы вероятностного мышления.</w:t>
      </w:r>
    </w:p>
    <w:p w:rsidR="00CB0D29" w:rsidRPr="00C83929" w:rsidRDefault="001D2519">
      <w:pPr>
        <w:autoSpaceDE w:val="0"/>
        <w:autoSpaceDN w:val="0"/>
        <w:spacing w:before="70" w:after="0" w:line="278" w:lineRule="auto"/>
        <w:ind w:right="1008"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CB0D29" w:rsidRPr="00C83929" w:rsidRDefault="001D2519">
      <w:pPr>
        <w:autoSpaceDE w:val="0"/>
        <w:autoSpaceDN w:val="0"/>
        <w:spacing w:before="70" w:after="0" w:line="283" w:lineRule="auto"/>
        <w:ind w:right="288"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B0D29" w:rsidRPr="00C83929" w:rsidRDefault="001D2519">
      <w:pPr>
        <w:autoSpaceDE w:val="0"/>
        <w:autoSpaceDN w:val="0"/>
        <w:spacing w:before="70" w:after="0" w:line="271" w:lineRule="auto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CB0D29" w:rsidRPr="00C83929" w:rsidRDefault="001D2519" w:rsidP="00C83929">
      <w:pPr>
        <w:autoSpaceDE w:val="0"/>
        <w:autoSpaceDN w:val="0"/>
        <w:spacing w:before="70" w:after="0" w:line="271" w:lineRule="auto"/>
        <w:ind w:right="288"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</w:t>
      </w:r>
      <w:r w:rsidR="00C83929"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позволяющими ставить и 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решать более сложные задачи. В курс входят начальные представления о случайных величинах и их числовых характеристиках.</w:t>
      </w:r>
    </w:p>
    <w:p w:rsidR="00CB0D29" w:rsidRPr="00C83929" w:rsidRDefault="001D2519">
      <w:pPr>
        <w:autoSpaceDE w:val="0"/>
        <w:autoSpaceDN w:val="0"/>
        <w:spacing w:before="70" w:after="0" w:line="271" w:lineRule="auto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B0D29" w:rsidRPr="00C83929" w:rsidRDefault="001D2519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МЕСТО УЧЕБНОГО КУРСА В УЧЕБНОМ ПЛАНЕ</w:t>
      </w:r>
    </w:p>
    <w:p w:rsidR="00CB0D29" w:rsidRPr="00C83929" w:rsidRDefault="001D2519">
      <w:pPr>
        <w:autoSpaceDE w:val="0"/>
        <w:autoSpaceDN w:val="0"/>
        <w:spacing w:before="166" w:after="0" w:line="271" w:lineRule="auto"/>
        <w:ind w:right="288"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7—9 классах изучается курс «Вероятность и статистика», в который входят разделы: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«Представление данных и описательная статистика»; «Вероятность»; «Элементы 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комбинаторики»</w:t>
      </w:r>
      <w:proofErr w:type="gram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;«</w:t>
      </w:r>
      <w:proofErr w:type="gram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Введение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теорию графов».</w:t>
      </w:r>
    </w:p>
    <w:p w:rsidR="00CB0D29" w:rsidRPr="00C83929" w:rsidRDefault="001D2519" w:rsidP="005A6BDC">
      <w:pPr>
        <w:tabs>
          <w:tab w:val="left" w:pos="180"/>
        </w:tabs>
        <w:autoSpaceDE w:val="0"/>
        <w:autoSpaceDN w:val="0"/>
        <w:spacing w:before="72" w:after="0" w:line="26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изучение данного курса отводит 1 учебный час в неделю в течение каждого года обучения, всего 102 </w:t>
      </w:r>
      <w:proofErr w:type="gram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учебных</w:t>
      </w:r>
      <w:proofErr w:type="gram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часа.</w:t>
      </w:r>
    </w:p>
    <w:p w:rsidR="00CB0D29" w:rsidRPr="00C83929" w:rsidRDefault="001D2519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СОДЕРЖАНИЕ УЧЕБНОГО КУРСА "ВЕРОЯТНОСТЬ И СТАТИСТИКА" </w:t>
      </w:r>
    </w:p>
    <w:p w:rsidR="00CB0D29" w:rsidRPr="00C83929" w:rsidRDefault="001D2519">
      <w:pPr>
        <w:autoSpaceDE w:val="0"/>
        <w:autoSpaceDN w:val="0"/>
        <w:spacing w:before="346" w:after="0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CB0D29" w:rsidRPr="00C83929" w:rsidRDefault="001D2519">
      <w:pPr>
        <w:autoSpaceDE w:val="0"/>
        <w:autoSpaceDN w:val="0"/>
        <w:spacing w:before="166" w:after="0" w:line="271" w:lineRule="auto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B0D29" w:rsidRPr="00C83929" w:rsidRDefault="001D251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</w:t>
      </w:r>
    </w:p>
    <w:p w:rsidR="00CB0D29" w:rsidRPr="00C83929" w:rsidRDefault="001D2519">
      <w:pPr>
        <w:autoSpaceDE w:val="0"/>
        <w:autoSpaceDN w:val="0"/>
        <w:spacing w:before="70" w:after="0" w:line="271" w:lineRule="auto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</w:t>
      </w:r>
    </w:p>
    <w:p w:rsidR="00CB0D29" w:rsidRPr="00C83929" w:rsidRDefault="001D2519">
      <w:pPr>
        <w:autoSpaceDE w:val="0"/>
        <w:autoSpaceDN w:val="0"/>
        <w:spacing w:before="72" w:after="0" w:line="271" w:lineRule="auto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эйлеров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CB0D29" w:rsidRPr="00C83929" w:rsidRDefault="001D2519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CB0D29" w:rsidRPr="00C83929" w:rsidRDefault="001D2519">
      <w:pPr>
        <w:autoSpaceDE w:val="0"/>
        <w:autoSpaceDN w:val="0"/>
        <w:spacing w:before="166" w:after="0" w:line="281" w:lineRule="auto"/>
        <w:ind w:right="144"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 данных в виде таблиц, диаграмм, графиков. 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 дл</w:t>
      </w:r>
      <w:proofErr w:type="gram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описания реальных процессов и явлений, при решении задач.</w:t>
      </w:r>
    </w:p>
    <w:p w:rsidR="00CB0D29" w:rsidRPr="00C83929" w:rsidRDefault="001D2519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Измерение рассеивания данных. Дисперсия и стандартное отклонение числовых наборов.</w:t>
      </w:r>
    </w:p>
    <w:p w:rsidR="00CB0D29" w:rsidRPr="00C83929" w:rsidRDefault="001D2519">
      <w:pPr>
        <w:autoSpaceDE w:val="0"/>
        <w:autoSpaceDN w:val="0"/>
        <w:spacing w:before="70" w:after="0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Диаграмма рассеивания. </w:t>
      </w:r>
    </w:p>
    <w:p w:rsidR="00CB0D29" w:rsidRPr="00C83929" w:rsidRDefault="001D2519">
      <w:pPr>
        <w:autoSpaceDE w:val="0"/>
        <w:autoSpaceDN w:val="0"/>
        <w:spacing w:before="70" w:after="0" w:line="271" w:lineRule="auto"/>
        <w:ind w:right="288"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 </w:t>
      </w:r>
    </w:p>
    <w:p w:rsidR="00CB0D29" w:rsidRPr="00C83929" w:rsidRDefault="001D251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B0D29" w:rsidRPr="00C83929" w:rsidRDefault="001D2519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Противоположные события. Диаграмма Эйлера. Объединение и пересечение событий.</w:t>
      </w:r>
    </w:p>
    <w:p w:rsidR="00CB0D29" w:rsidRPr="00C83929" w:rsidRDefault="001D2519">
      <w:pPr>
        <w:autoSpaceDE w:val="0"/>
        <w:autoSpaceDN w:val="0"/>
        <w:spacing w:before="70" w:after="0" w:line="271" w:lineRule="auto"/>
        <w:ind w:right="432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</w:t>
      </w:r>
      <w:proofErr w:type="gram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proofErr w:type="gram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мощью дерева случайного эксперимента, диаграмм Эйлера.</w:t>
      </w:r>
    </w:p>
    <w:p w:rsidR="00CB0D29" w:rsidRPr="00C83929" w:rsidRDefault="001D2519">
      <w:pPr>
        <w:autoSpaceDE w:val="0"/>
        <w:autoSpaceDN w:val="0"/>
        <w:spacing w:before="264" w:after="0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CB0D29" w:rsidRPr="00C83929" w:rsidRDefault="001D2519">
      <w:pPr>
        <w:tabs>
          <w:tab w:val="left" w:pos="180"/>
        </w:tabs>
        <w:autoSpaceDE w:val="0"/>
        <w:autoSpaceDN w:val="0"/>
        <w:spacing w:before="166" w:after="0" w:line="262" w:lineRule="auto"/>
        <w:ind w:right="864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B0D29" w:rsidRPr="00C83929" w:rsidRDefault="001D251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B0D29" w:rsidRPr="00C83929" w:rsidRDefault="001D2519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B0D29" w:rsidRPr="00C83929" w:rsidRDefault="001D251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CB0D29" w:rsidRPr="00C83929" w:rsidRDefault="001D2519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</w:t>
      </w:r>
    </w:p>
    <w:p w:rsidR="00CB0D29" w:rsidRPr="00C83929" w:rsidRDefault="001D2519">
      <w:pPr>
        <w:autoSpaceDE w:val="0"/>
        <w:autoSpaceDN w:val="0"/>
        <w:spacing w:before="70" w:after="0" w:line="262" w:lineRule="auto"/>
        <w:ind w:right="576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Математическое ожидание и дисперсия случайной величины «число успехов в серии испытаний Бернулли».</w:t>
      </w:r>
    </w:p>
    <w:p w:rsidR="00CB0D29" w:rsidRPr="00C83929" w:rsidRDefault="001D2519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Понятие о законе больших чисел. Измерение вероятностей с помощью частот. Роль и значение</w:t>
      </w:r>
    </w:p>
    <w:p w:rsidR="00CB0D29" w:rsidRPr="00C83929" w:rsidRDefault="00CB0D29">
      <w:pPr>
        <w:autoSpaceDE w:val="0"/>
        <w:autoSpaceDN w:val="0"/>
        <w:spacing w:after="96" w:line="22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B0D29" w:rsidRPr="00C83929" w:rsidRDefault="001D2519" w:rsidP="005A6BDC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закона больших чисел в природе и обществе.</w:t>
      </w:r>
    </w:p>
    <w:p w:rsidR="00CB0D29" w:rsidRPr="00C83929" w:rsidRDefault="001D2519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ПЛАНИРУЕМЫЕ ОБРАЗОВАТЕЛЬНЫЕ РЕЗУЛЬТАТЫ</w:t>
      </w:r>
    </w:p>
    <w:p w:rsidR="00CB0D29" w:rsidRPr="00C83929" w:rsidRDefault="001D2519">
      <w:pPr>
        <w:autoSpaceDE w:val="0"/>
        <w:autoSpaceDN w:val="0"/>
        <w:spacing w:before="346" w:after="0" w:line="271" w:lineRule="auto"/>
        <w:ind w:right="144"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Освоение учебного предмета «Вероятность и статистика», как раздела курса "Математики" должно обеспечивать достижение на уровне основного общего 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образования следующих личностных, 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предметных образовательных результатов:</w:t>
      </w:r>
    </w:p>
    <w:p w:rsidR="00CB0D29" w:rsidRPr="00C83929" w:rsidRDefault="001D2519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CB0D29" w:rsidRPr="00C83929" w:rsidRDefault="001D2519">
      <w:pPr>
        <w:tabs>
          <w:tab w:val="left" w:pos="180"/>
        </w:tabs>
        <w:autoSpaceDE w:val="0"/>
        <w:autoSpaceDN w:val="0"/>
        <w:spacing w:before="166" w:after="0" w:line="283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Личностные результаты освоения программы учебного предмета «Вероятность и статистика» характеризуются: 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Патриотическое воспитание: 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CB0D29" w:rsidRPr="00C83929" w:rsidRDefault="001D2519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Гражданское и духовно-нравственное воспитание: 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CB0D29" w:rsidRPr="00C83929" w:rsidRDefault="001D2519">
      <w:pPr>
        <w:tabs>
          <w:tab w:val="left" w:pos="180"/>
        </w:tabs>
        <w:autoSpaceDE w:val="0"/>
        <w:autoSpaceDN w:val="0"/>
        <w:spacing w:before="70" w:after="0" w:line="281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Трудовое воспитание: 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CB0D29" w:rsidRPr="00C83929" w:rsidRDefault="001D2519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Эстетическое воспитание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CB0D29" w:rsidRPr="00C83929" w:rsidRDefault="001D2519">
      <w:pPr>
        <w:tabs>
          <w:tab w:val="left" w:pos="180"/>
        </w:tabs>
        <w:autoSpaceDE w:val="0"/>
        <w:autoSpaceDN w:val="0"/>
        <w:spacing w:before="70" w:after="0" w:line="283" w:lineRule="auto"/>
        <w:ind w:right="432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Ценности научного познания: 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CB0D29" w:rsidRPr="00C83929" w:rsidRDefault="001D2519">
      <w:pPr>
        <w:tabs>
          <w:tab w:val="left" w:pos="180"/>
        </w:tabs>
        <w:autoSpaceDE w:val="0"/>
        <w:autoSpaceDN w:val="0"/>
        <w:spacing w:before="70" w:after="0" w:line="281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готовностью применять математические 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сформированностью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навыка рефлексии, признанием своего права на ошибку и такого же права другого человека.</w:t>
      </w:r>
    </w:p>
    <w:p w:rsidR="00CB0D29" w:rsidRPr="00C83929" w:rsidRDefault="001D2519">
      <w:pPr>
        <w:tabs>
          <w:tab w:val="left" w:pos="180"/>
        </w:tabs>
        <w:autoSpaceDE w:val="0"/>
        <w:autoSpaceDN w:val="0"/>
        <w:spacing w:before="70" w:after="0"/>
        <w:ind w:right="144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Экологическое воспитание: 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CB0D29" w:rsidRPr="00C83929" w:rsidRDefault="001D2519">
      <w:pPr>
        <w:tabs>
          <w:tab w:val="left" w:pos="180"/>
        </w:tabs>
        <w:autoSpaceDE w:val="0"/>
        <w:autoSpaceDN w:val="0"/>
        <w:spacing w:before="190" w:after="0" w:line="262" w:lineRule="auto"/>
        <w:ind w:right="864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Личностные результаты, обеспечивающие адаптацию </w:t>
      </w:r>
      <w:proofErr w:type="gramStart"/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обучающегося</w:t>
      </w:r>
      <w:proofErr w:type="gramEnd"/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к изменяющимся условиям социальной и природной среды:</w:t>
      </w:r>
    </w:p>
    <w:p w:rsidR="00CB0D29" w:rsidRPr="00C83929" w:rsidRDefault="001D2519">
      <w:pPr>
        <w:autoSpaceDE w:val="0"/>
        <w:autoSpaceDN w:val="0"/>
        <w:spacing w:before="178" w:after="0" w:line="230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готовностью к действиям в условиях неопределённости, повышению уровня своей</w:t>
      </w:r>
    </w:p>
    <w:p w:rsidR="00CB0D29" w:rsidRPr="00C83929" w:rsidRDefault="00CB0D29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B0D29" w:rsidRPr="00C83929" w:rsidRDefault="001D2519">
      <w:pPr>
        <w:autoSpaceDE w:val="0"/>
        <w:autoSpaceDN w:val="0"/>
        <w:spacing w:after="0" w:line="262" w:lineRule="auto"/>
        <w:ind w:left="288" w:right="14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B0D29" w:rsidRPr="00C83929" w:rsidRDefault="001D2519">
      <w:pPr>
        <w:autoSpaceDE w:val="0"/>
        <w:autoSpaceDN w:val="0"/>
        <w:spacing w:before="190" w:after="0" w:line="271" w:lineRule="auto"/>
        <w:ind w:left="420" w:right="144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</w:t>
      </w:r>
    </w:p>
    <w:p w:rsidR="00CB0D29" w:rsidRPr="00C83929" w:rsidRDefault="001D2519">
      <w:pPr>
        <w:autoSpaceDE w:val="0"/>
        <w:autoSpaceDN w:val="0"/>
        <w:spacing w:before="190" w:after="0" w:line="271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B0D29" w:rsidRPr="00C83929" w:rsidRDefault="001D2519">
      <w:pPr>
        <w:autoSpaceDE w:val="0"/>
        <w:autoSpaceDN w:val="0"/>
        <w:spacing w:before="324" w:after="0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CB0D29" w:rsidRPr="00C83929" w:rsidRDefault="001D2519">
      <w:pPr>
        <w:autoSpaceDE w:val="0"/>
        <w:autoSpaceDN w:val="0"/>
        <w:spacing w:before="168" w:after="0" w:line="271" w:lineRule="auto"/>
        <w:ind w:right="144" w:firstLine="18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результаты освоения программы учебного предмета «Вероятность и 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статистика</w:t>
      </w:r>
      <w:proofErr w:type="gram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»х</w:t>
      </w:r>
      <w:proofErr w:type="gram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арактеризуются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овладением </w:t>
      </w:r>
      <w:r w:rsidRPr="00C83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универсальными </w:t>
      </w:r>
      <w:r w:rsidRPr="00C839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познавательными </w:t>
      </w:r>
      <w:r w:rsidRPr="00C83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действиями, универсальными </w:t>
      </w:r>
      <w:r w:rsidRPr="00C839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коммуникативными </w:t>
      </w:r>
      <w:r w:rsidRPr="00C83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действиями и универсальными </w:t>
      </w:r>
      <w:r w:rsidRPr="00C839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регулятивными </w:t>
      </w:r>
      <w:r w:rsidRPr="00C83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действиями.</w:t>
      </w:r>
    </w:p>
    <w:p w:rsidR="00CB0D29" w:rsidRPr="00C83929" w:rsidRDefault="001D2519">
      <w:pPr>
        <w:autoSpaceDE w:val="0"/>
        <w:autoSpaceDN w:val="0"/>
        <w:spacing w:before="190" w:after="0" w:line="271" w:lineRule="auto"/>
        <w:ind w:right="144"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1) Универсальные </w:t>
      </w:r>
      <w:r w:rsidRPr="00C839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познавательные </w:t>
      </w:r>
      <w:r w:rsidRPr="00C83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CB0D29" w:rsidRPr="00C83929" w:rsidRDefault="001D2519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CB0D29" w:rsidRPr="00C83929" w:rsidRDefault="001D2519">
      <w:pPr>
        <w:autoSpaceDE w:val="0"/>
        <w:autoSpaceDN w:val="0"/>
        <w:spacing w:before="178" w:after="0"/>
        <w:ind w:left="420" w:right="432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выявлять и характеризовать существенные признаки математических объектов, понятий, отношений между понятиями; формулировать 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B0D29" w:rsidRPr="00C83929" w:rsidRDefault="001D2519">
      <w:pPr>
        <w:autoSpaceDE w:val="0"/>
        <w:autoSpaceDN w:val="0"/>
        <w:spacing w:before="190" w:after="0" w:line="262" w:lineRule="auto"/>
        <w:ind w:left="420" w:right="144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B0D29" w:rsidRPr="00C83929" w:rsidRDefault="001D2519">
      <w:pPr>
        <w:autoSpaceDE w:val="0"/>
        <w:autoSpaceDN w:val="0"/>
        <w:spacing w:before="190" w:after="0" w:line="271" w:lineRule="auto"/>
        <w:ind w:left="420" w:right="288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CB0D29" w:rsidRPr="00C83929" w:rsidRDefault="001D2519">
      <w:pPr>
        <w:autoSpaceDE w:val="0"/>
        <w:autoSpaceDN w:val="0"/>
        <w:spacing w:before="190" w:after="0" w:line="262" w:lineRule="auto"/>
        <w:ind w:left="420" w:right="144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:rsidR="00CB0D29" w:rsidRPr="00C83929" w:rsidRDefault="001D2519">
      <w:pPr>
        <w:autoSpaceDE w:val="0"/>
        <w:autoSpaceDN w:val="0"/>
        <w:spacing w:before="192" w:after="0" w:line="271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контрпримеры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 обосновывать собственные рассуждения;</w:t>
      </w:r>
    </w:p>
    <w:p w:rsidR="00CB0D29" w:rsidRPr="00C83929" w:rsidRDefault="001D2519">
      <w:pPr>
        <w:autoSpaceDE w:val="0"/>
        <w:autoSpaceDN w:val="0"/>
        <w:spacing w:before="190" w:after="0" w:line="262" w:lineRule="auto"/>
        <w:ind w:left="420" w:right="864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B0D29" w:rsidRPr="00C83929" w:rsidRDefault="001D2519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действия:</w:t>
      </w:r>
    </w:p>
    <w:p w:rsidR="00CB0D29" w:rsidRPr="00C83929" w:rsidRDefault="001D2519">
      <w:pPr>
        <w:autoSpaceDE w:val="0"/>
        <w:autoSpaceDN w:val="0"/>
        <w:spacing w:before="178" w:after="0" w:line="271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B0D29" w:rsidRPr="00C83929" w:rsidRDefault="001D2519">
      <w:pPr>
        <w:autoSpaceDE w:val="0"/>
        <w:autoSpaceDN w:val="0"/>
        <w:spacing w:before="190" w:after="0" w:line="271" w:lineRule="auto"/>
        <w:ind w:left="420" w:right="144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B0D29" w:rsidRPr="00C83929" w:rsidRDefault="001D2519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самостоятельно формулировать обобщения и выводы по результатам проведённого</w:t>
      </w:r>
    </w:p>
    <w:p w:rsidR="00CB0D29" w:rsidRPr="00C83929" w:rsidRDefault="00CB0D29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B0D29" w:rsidRPr="00C83929" w:rsidRDefault="001D2519">
      <w:pPr>
        <w:autoSpaceDE w:val="0"/>
        <w:autoSpaceDN w:val="0"/>
        <w:spacing w:after="0" w:line="262" w:lineRule="auto"/>
        <w:ind w:left="420" w:right="72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наблюдения, исследования, оценивать достоверность полученных результатов, выводов и обобщений;</w:t>
      </w:r>
    </w:p>
    <w:p w:rsidR="00CB0D29" w:rsidRPr="00C83929" w:rsidRDefault="001D2519">
      <w:pPr>
        <w:autoSpaceDE w:val="0"/>
        <w:autoSpaceDN w:val="0"/>
        <w:spacing w:before="190" w:after="0" w:line="262" w:lineRule="auto"/>
        <w:ind w:left="420" w:right="432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прогнозировать возможное развитие процесса, а также в</w:t>
      </w:r>
      <w:proofErr w:type="gram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ы-</w:t>
      </w:r>
      <w:proofErr w:type="gram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двигать предположения о его развитии в новых условиях.</w:t>
      </w:r>
    </w:p>
    <w:p w:rsidR="00CB0D29" w:rsidRPr="00C83929" w:rsidRDefault="001D2519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CB0D29" w:rsidRPr="00C83929" w:rsidRDefault="001D2519">
      <w:pPr>
        <w:autoSpaceDE w:val="0"/>
        <w:autoSpaceDN w:val="0"/>
        <w:spacing w:before="178" w:after="0" w:line="262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выявлять недостаточность и избыточность информации, данных, необходимых для решения задачи;</w:t>
      </w:r>
    </w:p>
    <w:p w:rsidR="00CB0D29" w:rsidRPr="00C83929" w:rsidRDefault="001D2519">
      <w:pPr>
        <w:autoSpaceDE w:val="0"/>
        <w:autoSpaceDN w:val="0"/>
        <w:spacing w:before="190" w:after="0" w:line="262" w:lineRule="auto"/>
        <w:ind w:left="420" w:right="288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—  выбирать, анализировать, систематизировать и интерпретировать информацию различных видов и форм представления;</w:t>
      </w:r>
    </w:p>
    <w:p w:rsidR="00CB0D29" w:rsidRPr="00C83929" w:rsidRDefault="001D2519">
      <w:pPr>
        <w:autoSpaceDE w:val="0"/>
        <w:autoSpaceDN w:val="0"/>
        <w:spacing w:before="192" w:after="0" w:line="262" w:lineRule="auto"/>
        <w:ind w:left="420" w:right="144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B0D29" w:rsidRPr="00C83929" w:rsidRDefault="001D2519">
      <w:pPr>
        <w:autoSpaceDE w:val="0"/>
        <w:autoSpaceDN w:val="0"/>
        <w:spacing w:before="190" w:after="0" w:line="262" w:lineRule="auto"/>
        <w:ind w:left="420" w:right="1296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CB0D29" w:rsidRPr="00C83929" w:rsidRDefault="001D2519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3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2)  Универсальные </w:t>
      </w:r>
      <w:r w:rsidRPr="00C839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коммуникативные </w:t>
      </w:r>
      <w:r w:rsidRPr="00C83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действия обеспечивают </w:t>
      </w:r>
      <w:proofErr w:type="spellStart"/>
      <w:r w:rsidRPr="00C83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сформированность</w:t>
      </w:r>
      <w:proofErr w:type="spellEnd"/>
      <w:r w:rsidRPr="00C83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социальных навыков обучающихся.</w:t>
      </w:r>
    </w:p>
    <w:p w:rsidR="00CB0D29" w:rsidRPr="00C83929" w:rsidRDefault="001D2519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Общение:</w:t>
      </w:r>
    </w:p>
    <w:p w:rsidR="00CB0D29" w:rsidRPr="00C83929" w:rsidRDefault="001D2519">
      <w:pPr>
        <w:autoSpaceDE w:val="0"/>
        <w:autoSpaceDN w:val="0"/>
        <w:spacing w:before="178" w:after="0" w:line="271" w:lineRule="auto"/>
        <w:ind w:left="420" w:right="288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B0D29" w:rsidRPr="00C83929" w:rsidRDefault="001D2519">
      <w:pPr>
        <w:autoSpaceDE w:val="0"/>
        <w:autoSpaceDN w:val="0"/>
        <w:spacing w:before="190" w:after="0"/>
        <w:ind w:left="420" w:right="144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B0D29" w:rsidRPr="00C83929" w:rsidRDefault="001D2519">
      <w:pPr>
        <w:autoSpaceDE w:val="0"/>
        <w:autoSpaceDN w:val="0"/>
        <w:spacing w:before="190" w:after="0" w:line="271" w:lineRule="auto"/>
        <w:ind w:left="420" w:right="432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B0D29" w:rsidRPr="00C83929" w:rsidRDefault="001D2519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Сотрудничество:</w:t>
      </w:r>
    </w:p>
    <w:p w:rsidR="00CB0D29" w:rsidRPr="00C83929" w:rsidRDefault="001D2519">
      <w:pPr>
        <w:autoSpaceDE w:val="0"/>
        <w:autoSpaceDN w:val="0"/>
        <w:spacing w:before="180" w:after="0" w:line="262" w:lineRule="auto"/>
        <w:ind w:left="420" w:right="144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понимать и использовать преимущества командной и индивидуальной работы при решении учебных математических задач;</w:t>
      </w:r>
    </w:p>
    <w:p w:rsidR="00CB0D29" w:rsidRPr="00C83929" w:rsidRDefault="001D2519">
      <w:pPr>
        <w:autoSpaceDE w:val="0"/>
        <w:autoSpaceDN w:val="0"/>
        <w:spacing w:before="192" w:after="0" w:line="271" w:lineRule="auto"/>
        <w:ind w:left="420" w:right="288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B0D29" w:rsidRPr="00C83929" w:rsidRDefault="001D2519">
      <w:pPr>
        <w:autoSpaceDE w:val="0"/>
        <w:autoSpaceDN w:val="0"/>
        <w:spacing w:before="190" w:after="0" w:line="262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участвовать в групповых формах работы (обсуждения, обмен мнениями, мозговые штурмы и др.);</w:t>
      </w:r>
    </w:p>
    <w:p w:rsidR="00CB0D29" w:rsidRPr="00C83929" w:rsidRDefault="001D2519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выполнять свою часть работы и координировать свои действия с другими членами команды;</w:t>
      </w:r>
    </w:p>
    <w:p w:rsidR="00CB0D29" w:rsidRPr="00C83929" w:rsidRDefault="001D2519">
      <w:pPr>
        <w:autoSpaceDE w:val="0"/>
        <w:autoSpaceDN w:val="0"/>
        <w:spacing w:before="190" w:after="0" w:line="262" w:lineRule="auto"/>
        <w:ind w:left="420" w:right="576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CB0D29" w:rsidRPr="00C83929" w:rsidRDefault="001D2519">
      <w:pPr>
        <w:tabs>
          <w:tab w:val="left" w:pos="180"/>
        </w:tabs>
        <w:autoSpaceDE w:val="0"/>
        <w:autoSpaceDN w:val="0"/>
        <w:spacing w:before="178" w:after="0" w:line="26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3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3)  Универсальные </w:t>
      </w:r>
      <w:r w:rsidRPr="00C839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регулятивные </w:t>
      </w:r>
      <w:r w:rsidRPr="00C83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действия обеспечивают формирование смысловых установок и жизненных навыков личности.</w:t>
      </w:r>
    </w:p>
    <w:p w:rsidR="00CB0D29" w:rsidRPr="00C83929" w:rsidRDefault="001D2519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Самоорганизация:</w:t>
      </w:r>
    </w:p>
    <w:p w:rsidR="00CB0D29" w:rsidRPr="00C83929" w:rsidRDefault="00CB0D29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B0D29" w:rsidRPr="00C83929" w:rsidRDefault="001D2519">
      <w:pPr>
        <w:autoSpaceDE w:val="0"/>
        <w:autoSpaceDN w:val="0"/>
        <w:spacing w:after="0" w:line="271" w:lineRule="auto"/>
        <w:ind w:right="720"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B0D29" w:rsidRPr="00C83929" w:rsidRDefault="001D2519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Самоконтроль:</w:t>
      </w:r>
    </w:p>
    <w:p w:rsidR="00CB0D29" w:rsidRPr="00C83929" w:rsidRDefault="001D2519">
      <w:pPr>
        <w:autoSpaceDE w:val="0"/>
        <w:autoSpaceDN w:val="0"/>
        <w:spacing w:before="178" w:after="0" w:line="262" w:lineRule="auto"/>
        <w:ind w:left="420" w:right="144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владеть способами самопроверки, самоконтроля процесса и результата решения математической задачи;</w:t>
      </w:r>
    </w:p>
    <w:p w:rsidR="00CB0D29" w:rsidRPr="00C83929" w:rsidRDefault="001D2519">
      <w:pPr>
        <w:autoSpaceDE w:val="0"/>
        <w:autoSpaceDN w:val="0"/>
        <w:spacing w:before="190" w:after="0" w:line="262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B0D29" w:rsidRPr="00C83929" w:rsidRDefault="001D2519">
      <w:pPr>
        <w:autoSpaceDE w:val="0"/>
        <w:autoSpaceDN w:val="0"/>
        <w:spacing w:before="192" w:after="0" w:line="271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оценивать соответствие результата деятельности поставле</w:t>
      </w:r>
      <w:proofErr w:type="gram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н-</w:t>
      </w:r>
      <w:proofErr w:type="gram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ной цели и условиям, объяснять причины достижения или 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недостижения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цели, находить ошибку, давать оценку приобретённому опыту.</w:t>
      </w:r>
    </w:p>
    <w:p w:rsidR="00CB0D29" w:rsidRPr="00C83929" w:rsidRDefault="001D2519">
      <w:pPr>
        <w:autoSpaceDE w:val="0"/>
        <w:autoSpaceDN w:val="0"/>
        <w:spacing w:before="298" w:after="0" w:line="230" w:lineRule="auto"/>
        <w:ind w:left="18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CB0D29" w:rsidRPr="00C83929" w:rsidRDefault="001D2519">
      <w:pPr>
        <w:tabs>
          <w:tab w:val="left" w:pos="180"/>
        </w:tabs>
        <w:autoSpaceDE w:val="0"/>
        <w:autoSpaceDN w:val="0"/>
        <w:spacing w:before="190" w:after="0" w:line="26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Предметные результаты освоения курса «Вероятность и статистика» характеризуются следующими умениями.</w:t>
      </w:r>
    </w:p>
    <w:p w:rsidR="00CB0D29" w:rsidRPr="00C83929" w:rsidRDefault="001D2519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CB0D29" w:rsidRPr="00C83929" w:rsidRDefault="001D2519">
      <w:pPr>
        <w:autoSpaceDE w:val="0"/>
        <w:autoSpaceDN w:val="0"/>
        <w:spacing w:before="226" w:after="0" w:line="230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 Читать информацию, представленную в таблицах, на диаграммах; </w:t>
      </w:r>
    </w:p>
    <w:p w:rsidR="00CB0D29" w:rsidRPr="00C83929" w:rsidRDefault="001D2519">
      <w:pPr>
        <w:autoSpaceDE w:val="0"/>
        <w:autoSpaceDN w:val="0"/>
        <w:spacing w:before="190" w:after="0" w:line="262" w:lineRule="auto"/>
        <w:ind w:left="420" w:right="864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Представлять данные в виде таблиц, строить диаграммы (столбиковые (столбчатые) и круговые) по массивам значений.</w:t>
      </w:r>
    </w:p>
    <w:p w:rsidR="00CB0D29" w:rsidRPr="00C83929" w:rsidRDefault="001D2519">
      <w:pPr>
        <w:autoSpaceDE w:val="0"/>
        <w:autoSpaceDN w:val="0"/>
        <w:spacing w:before="238" w:after="0" w:line="262" w:lineRule="auto"/>
        <w:ind w:left="420" w:right="288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Описывать и интерпретировать реальные числовые данные, представленные в таблицах, на диаграммах, графиках.</w:t>
      </w:r>
    </w:p>
    <w:p w:rsidR="00CB0D29" w:rsidRPr="00C83929" w:rsidRDefault="001D2519">
      <w:pPr>
        <w:autoSpaceDE w:val="0"/>
        <w:autoSpaceDN w:val="0"/>
        <w:spacing w:before="238" w:after="0" w:line="262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B0D29" w:rsidRPr="00C83929" w:rsidRDefault="001D2519">
      <w:pPr>
        <w:autoSpaceDE w:val="0"/>
        <w:autoSpaceDN w:val="0"/>
        <w:spacing w:before="238" w:after="0" w:line="262" w:lineRule="auto"/>
        <w:ind w:left="420" w:right="576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:rsidR="00CB0D29" w:rsidRPr="00C83929" w:rsidRDefault="001D2519">
      <w:pPr>
        <w:autoSpaceDE w:val="0"/>
        <w:autoSpaceDN w:val="0"/>
        <w:spacing w:before="322" w:after="0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CB0D29" w:rsidRPr="00C83929" w:rsidRDefault="001D2519">
      <w:pPr>
        <w:autoSpaceDE w:val="0"/>
        <w:autoSpaceDN w:val="0"/>
        <w:spacing w:before="228" w:after="0" w:line="262" w:lineRule="auto"/>
        <w:ind w:left="420" w:right="72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:rsidR="00CB0D29" w:rsidRPr="00C83929" w:rsidRDefault="001D2519">
      <w:pPr>
        <w:autoSpaceDE w:val="0"/>
        <w:autoSpaceDN w:val="0"/>
        <w:spacing w:before="238" w:after="0" w:line="262" w:lineRule="auto"/>
        <w:ind w:left="420" w:right="1008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—  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B0D29" w:rsidRPr="00C83929" w:rsidRDefault="001D2519">
      <w:pPr>
        <w:autoSpaceDE w:val="0"/>
        <w:autoSpaceDN w:val="0"/>
        <w:spacing w:before="238" w:after="0" w:line="262" w:lineRule="auto"/>
        <w:ind w:left="420" w:right="864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Находить частоты числовых значений и частоты событий, в том числе по результатам измерений и наблюдений.</w:t>
      </w:r>
    </w:p>
    <w:p w:rsidR="00CB0D29" w:rsidRPr="00C83929" w:rsidRDefault="001D2519">
      <w:pPr>
        <w:autoSpaceDE w:val="0"/>
        <w:autoSpaceDN w:val="0"/>
        <w:spacing w:before="238" w:after="0" w:line="262" w:lineRule="auto"/>
        <w:ind w:left="420" w:right="864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B0D29" w:rsidRPr="00C83929" w:rsidRDefault="001D2519">
      <w:pPr>
        <w:autoSpaceDE w:val="0"/>
        <w:autoSpaceDN w:val="0"/>
        <w:spacing w:before="238" w:after="0" w:line="262" w:lineRule="auto"/>
        <w:ind w:left="420" w:right="432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Использовать графические модели: дерево случайного эксперимента, диаграммы Эйлера, числовая прямая.</w:t>
      </w:r>
    </w:p>
    <w:p w:rsidR="00CB0D29" w:rsidRPr="00C83929" w:rsidRDefault="001D2519">
      <w:pPr>
        <w:autoSpaceDE w:val="0"/>
        <w:autoSpaceDN w:val="0"/>
        <w:spacing w:before="238" w:after="0" w:line="262" w:lineRule="auto"/>
        <w:ind w:left="420" w:right="144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</w:t>
      </w:r>
      <w:proofErr w:type="gramEnd"/>
    </w:p>
    <w:p w:rsidR="00CB0D29" w:rsidRPr="00C83929" w:rsidRDefault="00CB0D29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B0D29" w:rsidRPr="00C83929" w:rsidRDefault="001D2519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множеств.</w:t>
      </w:r>
    </w:p>
    <w:p w:rsidR="00CB0D29" w:rsidRPr="00C83929" w:rsidRDefault="001D2519">
      <w:pPr>
        <w:autoSpaceDE w:val="0"/>
        <w:autoSpaceDN w:val="0"/>
        <w:spacing w:before="238" w:after="0" w:line="262" w:lineRule="auto"/>
        <w:ind w:left="420" w:right="288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B0D29" w:rsidRPr="00C83929" w:rsidRDefault="001D2519">
      <w:pPr>
        <w:autoSpaceDE w:val="0"/>
        <w:autoSpaceDN w:val="0"/>
        <w:spacing w:before="322" w:after="0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CB0D29" w:rsidRPr="00C83929" w:rsidRDefault="001D2519">
      <w:pPr>
        <w:autoSpaceDE w:val="0"/>
        <w:autoSpaceDN w:val="0"/>
        <w:spacing w:before="226" w:after="0" w:line="262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 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:rsidR="00CB0D29" w:rsidRPr="00C83929" w:rsidRDefault="001D2519">
      <w:pPr>
        <w:autoSpaceDE w:val="0"/>
        <w:autoSpaceDN w:val="0"/>
        <w:spacing w:before="238" w:after="0" w:line="262" w:lineRule="auto"/>
        <w:ind w:left="420" w:right="1296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Решать задачи организованным перебором вариантов, а также с использованием комбинаторных правил и методов.</w:t>
      </w:r>
    </w:p>
    <w:p w:rsidR="00CB0D29" w:rsidRPr="00C83929" w:rsidRDefault="001D2519">
      <w:pPr>
        <w:autoSpaceDE w:val="0"/>
        <w:autoSpaceDN w:val="0"/>
        <w:spacing w:before="240" w:after="0" w:line="262" w:lineRule="auto"/>
        <w:ind w:left="420" w:right="432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Использовать описательные характеристики для массивов числовых данных, в том числе средние значения и меры рассеивания.</w:t>
      </w:r>
    </w:p>
    <w:p w:rsidR="00CB0D29" w:rsidRPr="00C83929" w:rsidRDefault="001D2519">
      <w:pPr>
        <w:autoSpaceDE w:val="0"/>
        <w:autoSpaceDN w:val="0"/>
        <w:spacing w:before="238" w:after="0" w:line="262" w:lineRule="auto"/>
        <w:ind w:left="420" w:right="864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Находить частоты значений и частоты события, в том числе пользуясь результатами проведённых измерений и наблюдений.</w:t>
      </w:r>
    </w:p>
    <w:p w:rsidR="00CB0D29" w:rsidRPr="00C83929" w:rsidRDefault="001D2519">
      <w:pPr>
        <w:autoSpaceDE w:val="0"/>
        <w:autoSpaceDN w:val="0"/>
        <w:spacing w:before="238" w:after="0" w:line="271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B0D29" w:rsidRPr="00C83929" w:rsidRDefault="001D2519">
      <w:pPr>
        <w:autoSpaceDE w:val="0"/>
        <w:autoSpaceDN w:val="0"/>
        <w:spacing w:before="238" w:after="0" w:line="230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 Иметь представление о случайной величине и о распределении вероятностей.</w:t>
      </w:r>
    </w:p>
    <w:p w:rsidR="00CB0D29" w:rsidRPr="00C83929" w:rsidRDefault="001D2519">
      <w:pPr>
        <w:autoSpaceDE w:val="0"/>
        <w:autoSpaceDN w:val="0"/>
        <w:spacing w:before="238" w:after="0" w:line="262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—  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B0D29" w:rsidRPr="00C83929" w:rsidRDefault="00CB0D29">
      <w:pPr>
        <w:rPr>
          <w:rFonts w:ascii="Times New Roman" w:hAnsi="Times New Roman" w:cs="Times New Roman"/>
          <w:sz w:val="28"/>
          <w:szCs w:val="28"/>
          <w:lang w:val="ru-RU"/>
        </w:rPr>
        <w:sectPr w:rsidR="00CB0D29" w:rsidRPr="00C83929" w:rsidSect="00B679DF">
          <w:pgSz w:w="11900" w:h="16840"/>
          <w:pgMar w:top="286" w:right="838" w:bottom="1440" w:left="1134" w:header="720" w:footer="720" w:gutter="0"/>
          <w:cols w:space="720" w:equalWidth="0">
            <w:col w:w="9928" w:space="0"/>
          </w:cols>
          <w:docGrid w:linePitch="360"/>
        </w:sectPr>
      </w:pPr>
    </w:p>
    <w:p w:rsidR="00CB0D29" w:rsidRPr="00C83929" w:rsidRDefault="00CB0D29">
      <w:pPr>
        <w:autoSpaceDE w:val="0"/>
        <w:autoSpaceDN w:val="0"/>
        <w:spacing w:after="64" w:line="22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B0D29" w:rsidRPr="00C83929" w:rsidRDefault="005A6BDC" w:rsidP="005A6BDC">
      <w:pPr>
        <w:autoSpaceDE w:val="0"/>
        <w:autoSpaceDN w:val="0"/>
        <w:spacing w:after="92" w:line="374" w:lineRule="auto"/>
        <w:ind w:right="-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 xml:space="preserve">ТЕМАТИЧЕСКОЕ </w:t>
      </w:r>
      <w:r w:rsidR="001D2519" w:rsidRPr="00C8392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 xml:space="preserve">ПЛАНИРОВАНИЕ </w:t>
      </w:r>
      <w:r w:rsidR="001D2519" w:rsidRPr="00C83929">
        <w:rPr>
          <w:rFonts w:ascii="Times New Roman" w:hAnsi="Times New Roman" w:cs="Times New Roman"/>
          <w:sz w:val="28"/>
          <w:szCs w:val="28"/>
        </w:rPr>
        <w:br/>
      </w:r>
      <w:r w:rsidR="001D2519"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 КЛАСС</w:t>
      </w:r>
    </w:p>
    <w:tbl>
      <w:tblPr>
        <w:tblW w:w="14742" w:type="dxa"/>
        <w:tblInd w:w="572" w:type="dxa"/>
        <w:tblLayout w:type="fixed"/>
        <w:tblLook w:val="04A0" w:firstRow="1" w:lastRow="0" w:firstColumn="1" w:lastColumn="0" w:noHBand="0" w:noVBand="1"/>
      </w:tblPr>
      <w:tblGrid>
        <w:gridCol w:w="396"/>
        <w:gridCol w:w="6833"/>
        <w:gridCol w:w="850"/>
        <w:gridCol w:w="851"/>
        <w:gridCol w:w="1134"/>
        <w:gridCol w:w="4678"/>
      </w:tblGrid>
      <w:tr w:rsidR="00CB0D29" w:rsidRPr="00C83929" w:rsidTr="00FB0E10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№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п/п</w:t>
            </w:r>
          </w:p>
        </w:tc>
        <w:tc>
          <w:tcPr>
            <w:tcW w:w="6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>Наименование разделов и тем программы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Количество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 w:rsidP="005A6BDC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Электронные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 (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цифровые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)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образовательные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ресурсы</w:t>
            </w:r>
            <w:proofErr w:type="spellEnd"/>
          </w:p>
        </w:tc>
      </w:tr>
      <w:tr w:rsidR="005A6BDC" w:rsidRPr="00C83929" w:rsidTr="00FB0E10">
        <w:trPr>
          <w:trHeight w:hRule="exact" w:val="54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5A6BDC" w:rsidRDefault="005A6BD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конт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5A6BDC" w:rsidRDefault="005A6BDC" w:rsidP="005A6BDC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>.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D29" w:rsidRPr="00C83929" w:rsidTr="00FB0E10">
        <w:trPr>
          <w:trHeight w:hRule="exact" w:val="350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Раздел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 1. </w:t>
            </w:r>
            <w:r w:rsidRPr="00C83929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>Представление данных</w:t>
            </w:r>
          </w:p>
        </w:tc>
      </w:tr>
      <w:tr w:rsidR="00CB0D29" w:rsidRPr="00C83929" w:rsidTr="00FB0E10">
        <w:trPr>
          <w:trHeight w:hRule="exact" w:val="51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1.1.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 w:rsidP="00FB0E10">
            <w:pPr>
              <w:autoSpaceDE w:val="0"/>
              <w:autoSpaceDN w:val="0"/>
              <w:spacing w:before="76" w:after="0" w:line="233" w:lineRule="auto"/>
              <w:ind w:left="-396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Представление данных в таблицах.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www.bosova.ru</w:t>
            </w:r>
          </w:p>
        </w:tc>
      </w:tr>
      <w:tr w:rsidR="00CB0D29" w:rsidRPr="00C83929" w:rsidTr="00FB0E10">
        <w:trPr>
          <w:trHeight w:hRule="exact" w:val="7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5A6BD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Практические вычисления по табличным данным.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https://www.yaklass.ru/p/informatika/9-klass/obrabotka-chislovoi-informatcii-13600/obzor-elektronnykh-tablitc-13530/re-1817d078-ec2c-425b-b247-0b0b4909f7f6</w:t>
            </w:r>
          </w:p>
        </w:tc>
      </w:tr>
      <w:tr w:rsidR="00CB0D29" w:rsidRPr="00C83929" w:rsidTr="00FB0E10">
        <w:trPr>
          <w:trHeight w:hRule="exact" w:val="6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D81A19" w:rsidRDefault="00D81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Извлечение и интерпретация табличных данных.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https://foxford.ru/wiki/matematika/tablitsy-variantov</w:t>
            </w:r>
          </w:p>
        </w:tc>
      </w:tr>
      <w:tr w:rsidR="00CB0D29" w:rsidRPr="00C83929" w:rsidTr="00FB0E10">
        <w:trPr>
          <w:trHeight w:hRule="exact" w:val="42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1.4.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Практическая работа «Таблицы».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www.bosova.ru</w:t>
            </w:r>
          </w:p>
        </w:tc>
      </w:tr>
      <w:tr w:rsidR="00CB0D29" w:rsidRPr="00C83929" w:rsidTr="00FB0E10">
        <w:trPr>
          <w:trHeight w:hRule="exact" w:val="11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D81A19" w:rsidRDefault="00D81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1.5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Графическое представление данных в виде круговых, столбиковых (столбчатых) диаграмм.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https://resh.edu.ru/subject/lesson/1988/start/</w:t>
            </w:r>
          </w:p>
        </w:tc>
      </w:tr>
      <w:tr w:rsidR="00CB0D29" w:rsidRPr="00C83929" w:rsidTr="00FB0E10">
        <w:trPr>
          <w:trHeight w:hRule="exact" w:val="7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D81A19" w:rsidRDefault="00D81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1.6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Чтение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и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построение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диаграмм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https://foxford.ru/wiki/matematika/stolbchatye-i-krugovye-diagrammy</w:t>
            </w:r>
          </w:p>
        </w:tc>
      </w:tr>
      <w:tr w:rsidR="00CB0D29" w:rsidRPr="00C83929" w:rsidTr="00FB0E10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1.7.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Примеры демографических диаграмм.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www.bosova.ru</w:t>
            </w:r>
          </w:p>
        </w:tc>
      </w:tr>
      <w:tr w:rsidR="00CB0D29" w:rsidRPr="00C83929" w:rsidTr="00FB0E10">
        <w:trPr>
          <w:trHeight w:hRule="exact" w:val="59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1.8.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Практическая работа «Диаграммы»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www.bosova.ru</w:t>
            </w:r>
          </w:p>
        </w:tc>
      </w:tr>
      <w:tr w:rsidR="00CB0D29" w:rsidRPr="00C83929" w:rsidTr="00FB0E10">
        <w:trPr>
          <w:trHeight w:hRule="exact" w:val="350"/>
        </w:trPr>
        <w:tc>
          <w:tcPr>
            <w:tcW w:w="7229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7</w:t>
            </w:r>
          </w:p>
        </w:tc>
        <w:tc>
          <w:tcPr>
            <w:tcW w:w="6663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D29" w:rsidRPr="00C83929" w:rsidTr="00FB0E10">
        <w:trPr>
          <w:trHeight w:hRule="exact" w:val="348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Раздел 2. </w:t>
            </w:r>
            <w:r w:rsidRPr="00C83929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>Описательная статистика</w:t>
            </w:r>
          </w:p>
        </w:tc>
      </w:tr>
      <w:tr w:rsidR="00CB0D29" w:rsidRPr="00C83929" w:rsidTr="00FB0E10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2.1.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Числовые наборы.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www.foxford.ru</w:t>
            </w:r>
          </w:p>
        </w:tc>
      </w:tr>
      <w:tr w:rsidR="00CB0D29" w:rsidRPr="00C83929" w:rsidTr="00FB0E10">
        <w:trPr>
          <w:trHeight w:hRule="exact" w:val="7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D81A19" w:rsidRDefault="00D81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lastRenderedPageBreak/>
              <w:t>2.2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Среднее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арифметическое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45" w:lineRule="auto"/>
              <w:ind w:left="72" w:right="259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https://foxford.ru/wiki/matematika/statisticheskieharakteristiki https://ui.mob-edu.ru/ui/index.html#/bookshelf/course/3/topic/2900/lesson/6309?page=1</w:t>
            </w:r>
          </w:p>
        </w:tc>
      </w:tr>
      <w:tr w:rsidR="00CB0D29" w:rsidRPr="00C83929" w:rsidTr="00FB0E10">
        <w:trPr>
          <w:trHeight w:hRule="exact" w:val="70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D81A19" w:rsidRDefault="00D81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Медиана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числового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набора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https://foxford.ru/wiki/matematika/mediana-chislovogo-ryada</w:t>
            </w:r>
          </w:p>
        </w:tc>
      </w:tr>
      <w:tr w:rsidR="00CB0D29" w:rsidRPr="00C83929" w:rsidTr="00FB0E10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2.4.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Устойчивость медианы.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www.foxford.ru</w:t>
            </w:r>
          </w:p>
        </w:tc>
      </w:tr>
      <w:tr w:rsidR="00CB0D29" w:rsidRPr="00C83929" w:rsidTr="00FB0E10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2.5.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Практическая работа «Средние значения».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www.foxford.ru</w:t>
            </w:r>
          </w:p>
        </w:tc>
      </w:tr>
      <w:tr w:rsidR="00CB0D29" w:rsidRPr="00C83929" w:rsidTr="00FB0E10">
        <w:trPr>
          <w:trHeight w:hRule="exact" w:val="34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2.6.</w:t>
            </w:r>
          </w:p>
        </w:tc>
        <w:tc>
          <w:tcPr>
            <w:tcW w:w="683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Наибольшее и наименьшее значения числового набора.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https://ui.mob-edu.ru/ui/index.html#/bookshelf/course/3/topic/2900/lesson/6309?page=1</w:t>
            </w:r>
          </w:p>
        </w:tc>
      </w:tr>
      <w:tr w:rsidR="00CB0D29" w:rsidRPr="00C83929" w:rsidTr="00FB0E10">
        <w:trPr>
          <w:trHeight w:hRule="exact" w:val="3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2.7.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Размах.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https://foxford.ru/wiki/matematika/razmah-chislovogo-ryada</w:t>
            </w:r>
          </w:p>
        </w:tc>
      </w:tr>
      <w:tr w:rsidR="00CB0D29" w:rsidRPr="00C83929" w:rsidTr="00FB0E10">
        <w:trPr>
          <w:trHeight w:hRule="exact" w:val="348"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D29" w:rsidRPr="00C83929" w:rsidTr="00FB0E10">
        <w:trPr>
          <w:trHeight w:hRule="exact" w:val="348"/>
        </w:trPr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Раздел 3. </w:t>
            </w:r>
            <w:r w:rsidRPr="00C83929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>Случайная изменчивость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D29" w:rsidRPr="00C83929" w:rsidTr="00FB0E10">
        <w:trPr>
          <w:trHeight w:hRule="exact" w:val="3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3.1.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Случайная изменчивость (примеры).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http://www.myshared.ru/slide/172945/</w:t>
            </w:r>
          </w:p>
        </w:tc>
      </w:tr>
      <w:tr w:rsidR="00CB0D29" w:rsidRPr="00C83929" w:rsidTr="00FB0E1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3.2.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Частота значений в массиве данных.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http://www.myshared.ru/slide/172945/</w:t>
            </w:r>
          </w:p>
        </w:tc>
      </w:tr>
      <w:tr w:rsidR="00CB0D29" w:rsidRPr="00C83929" w:rsidTr="00FB0E10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3.3.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Группировка.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https://resh.edu.ru/subject/lesson/1556/start/</w:t>
            </w:r>
          </w:p>
        </w:tc>
      </w:tr>
      <w:tr w:rsidR="00CB0D29" w:rsidRPr="00C83929" w:rsidTr="00FB0E10">
        <w:trPr>
          <w:trHeight w:hRule="exact" w:val="78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D81A19" w:rsidRDefault="00D81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3.4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Гистограммы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https://obrazovaka.ru/matematika/stolbchataya-diagramma-primery-6-klass.html</w:t>
            </w:r>
          </w:p>
        </w:tc>
      </w:tr>
      <w:tr w:rsidR="00CB0D29" w:rsidRPr="00C83929" w:rsidTr="00FB0E10">
        <w:trPr>
          <w:trHeight w:hRule="exact" w:val="7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3.5.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Практическая работа «Случайная изменчивость»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https://obrazovaka.ru/matematika/stolbchataya-diagramma-primery-6-klass.html</w:t>
            </w:r>
          </w:p>
        </w:tc>
      </w:tr>
      <w:tr w:rsidR="00CB0D29" w:rsidRPr="00C83929" w:rsidTr="00FB0E10">
        <w:trPr>
          <w:trHeight w:hRule="exact" w:val="348"/>
        </w:trPr>
        <w:tc>
          <w:tcPr>
            <w:tcW w:w="7229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 по разделу: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</w:t>
            </w:r>
          </w:p>
        </w:tc>
        <w:tc>
          <w:tcPr>
            <w:tcW w:w="6663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D29" w:rsidRPr="001B61DE" w:rsidTr="00FB0E10">
        <w:trPr>
          <w:trHeight w:hRule="exact" w:val="348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 xml:space="preserve">Раздел 4. </w:t>
            </w:r>
            <w:r w:rsidRPr="00C83929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  <w:lang w:val="ru-RU"/>
              </w:rPr>
              <w:t xml:space="preserve">Введение в теорию графов </w:t>
            </w:r>
          </w:p>
        </w:tc>
      </w:tr>
      <w:tr w:rsidR="00CB0D29" w:rsidRPr="00C83929" w:rsidTr="00FB0E10">
        <w:trPr>
          <w:trHeight w:hRule="exact" w:val="8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D81A19" w:rsidRDefault="00D81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Граф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,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вершина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,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ребро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F324DE" w:rsidRDefault="001D251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https://www.yaklass.ru/p/informatika/11-klass/grafy-i-algoritmy-na-grafakh-40408</w:t>
            </w:r>
          </w:p>
        </w:tc>
      </w:tr>
      <w:tr w:rsidR="00CB0D29" w:rsidRPr="00C83929" w:rsidTr="00FB0E10">
        <w:trPr>
          <w:trHeight w:hRule="exact" w:val="7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D81A19" w:rsidRDefault="00D81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Представление задачи с помощью графа.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https://kopilkaurokov.ru/informatika/presentacii/rieshieniie-zadach-s-pomoshch-iu-ghrafa</w:t>
            </w:r>
          </w:p>
        </w:tc>
      </w:tr>
      <w:tr w:rsidR="00CB0D29" w:rsidRPr="00C83929" w:rsidTr="00FB0E10">
        <w:trPr>
          <w:trHeight w:hRule="exact" w:val="8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D81A19" w:rsidRDefault="00D81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lastRenderedPageBreak/>
              <w:t>4.3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Степень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(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валентность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)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вершины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F324DE" w:rsidRDefault="001D251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https://www.yaklass.ru/p/informatika/11-klass/grafy-i-algoritmy-na-grafakh-4040</w:t>
            </w:r>
            <w:r w:rsidR="00F324DE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8</w:t>
            </w:r>
          </w:p>
        </w:tc>
      </w:tr>
      <w:tr w:rsidR="00CB0D29" w:rsidRPr="00C83929" w:rsidTr="00FB0E10">
        <w:trPr>
          <w:trHeight w:hRule="exact" w:val="56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4.4.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Число рёбер и суммарная степень вершин.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https://foxford.ru/wiki/matematika/grafy</w:t>
            </w:r>
          </w:p>
        </w:tc>
      </w:tr>
      <w:tr w:rsidR="00CB0D29" w:rsidRPr="00C83929" w:rsidTr="00FB0E10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4.5.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Цепь и цикл.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https://foxford.ru/wiki/matematika/derevya</w:t>
            </w:r>
          </w:p>
        </w:tc>
      </w:tr>
      <w:tr w:rsidR="00CB0D29" w:rsidRPr="00C83929" w:rsidTr="00FB0E10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4.6.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Путь в графе.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https://foxford.ru/wiki/matematika/grafy</w:t>
            </w:r>
          </w:p>
        </w:tc>
      </w:tr>
      <w:tr w:rsidR="00CB0D29" w:rsidRPr="00C83929" w:rsidTr="00FB0E10">
        <w:trPr>
          <w:trHeight w:hRule="exact" w:val="75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505AF2" w:rsidRDefault="00505AF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4.7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Представление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о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связности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графа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https://www.yaklass.ru/p/informatika/11-klass/grafy-i-algoritmy-na-grafakh-40408/sposoby-predstavleniia-grafov-37023/re-ce12c4a0-6196-442f-a2ca-0bc0842b54f1</w:t>
            </w:r>
          </w:p>
        </w:tc>
      </w:tr>
      <w:tr w:rsidR="00CB0D29" w:rsidRPr="00C83929" w:rsidTr="00FB0E10">
        <w:trPr>
          <w:trHeight w:hRule="exact" w:val="8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505AF2" w:rsidRDefault="00505AF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4.8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Обход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графа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(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эйлеров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путь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https://foxford.ru/wiki/matematika/eylerovy-grafy</w:t>
            </w:r>
          </w:p>
        </w:tc>
      </w:tr>
      <w:tr w:rsidR="00CB0D29" w:rsidRPr="00C83929" w:rsidTr="00FB0E10">
        <w:trPr>
          <w:trHeight w:hRule="exact" w:val="6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505AF2" w:rsidRDefault="00505AF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4.9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Представление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об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ориентированных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графах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https://foxford.ru/wiki/informatika/grafy-osnovnye-terminy</w:t>
            </w:r>
          </w:p>
        </w:tc>
      </w:tr>
      <w:tr w:rsidR="00CB0D29" w:rsidRPr="00C83929" w:rsidTr="00FB0E10">
        <w:trPr>
          <w:trHeight w:hRule="exact" w:val="348"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 по разделу: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D29" w:rsidRPr="001B61DE" w:rsidTr="00FB0E10">
        <w:trPr>
          <w:trHeight w:hRule="exact" w:val="348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>Раздел 5.</w:t>
            </w:r>
            <w:r w:rsidRPr="00C83929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  <w:lang w:val="ru-RU"/>
              </w:rPr>
              <w:t>Вероятность и частота случайного события</w:t>
            </w:r>
          </w:p>
        </w:tc>
      </w:tr>
      <w:tr w:rsidR="00CB0D29" w:rsidRPr="00C83929" w:rsidTr="00FB0E10">
        <w:trPr>
          <w:trHeight w:hRule="exact" w:val="14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716E5A" w:rsidRDefault="00716E5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5.1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Случайный опыт и случайное событие.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 w:rsidP="00716E5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https://foxford.ru/wiki/matematika/sluchaynyy-opyt-i-sluchaynoye-sobytiye https://ui.mob-edu.ru/ui/index.html#/bookshelf/course/3/topic/2900/lesson/6306?page=1</w:t>
            </w:r>
          </w:p>
        </w:tc>
      </w:tr>
      <w:tr w:rsidR="00CB0D29" w:rsidRPr="00C83929" w:rsidTr="00FB0E10">
        <w:trPr>
          <w:trHeight w:hRule="exact" w:val="155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716E5A" w:rsidRDefault="00716E5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5.2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Вероятность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и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частота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события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 w:rsidP="00716E5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https://foxford.ru/wiki/matematika/veroyatnost-sluchaynogo-sobytiya https://ui.mob-edu.ru/ui/index.html#/bookshelf/course/3/topic/2900/lesson/6307</w:t>
            </w:r>
          </w:p>
        </w:tc>
      </w:tr>
      <w:tr w:rsidR="00CB0D29" w:rsidRPr="00C83929" w:rsidTr="00FB0E10">
        <w:trPr>
          <w:trHeight w:hRule="exact" w:val="141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716E5A" w:rsidRDefault="00716E5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lastRenderedPageBreak/>
              <w:t>5.3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Роль маловероятных и практически достоверных событий в природе и в обществе.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 w:rsidP="00716E5A">
            <w:pPr>
              <w:autoSpaceDE w:val="0"/>
              <w:autoSpaceDN w:val="0"/>
              <w:spacing w:before="78" w:after="0" w:line="245" w:lineRule="auto"/>
              <w:ind w:left="72" w:righ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https://foxford.ru/wiki/matematika/veroyatnost-sluchaynogo-sobytiya https://ui.mob-edu.ru/ui/index.html#/bookshelf/course/3/topic/2900/lesson/6307</w:t>
            </w:r>
          </w:p>
        </w:tc>
      </w:tr>
      <w:tr w:rsidR="00CB0D29" w:rsidRPr="00C83929" w:rsidTr="00FB0E10">
        <w:trPr>
          <w:trHeight w:hRule="exact" w:val="141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716E5A" w:rsidRDefault="00716E5A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5.4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Монета и игральная кость в теории вероятностей.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 w:rsidP="00716E5A">
            <w:pPr>
              <w:autoSpaceDE w:val="0"/>
              <w:autoSpaceDN w:val="0"/>
              <w:spacing w:before="76" w:after="0" w:line="245" w:lineRule="auto"/>
              <w:ind w:left="72" w:righ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https://foxford.ru/wiki/matematika/veroyatnost-sluchaynogo-sobytiya https://ui.mob-edu.ru/ui/index.html#/bookshelf/course/3/topic/2900/lesson/6307</w:t>
            </w:r>
          </w:p>
        </w:tc>
      </w:tr>
      <w:tr w:rsidR="00CB0D29" w:rsidRPr="00C83929" w:rsidTr="00FB0E10">
        <w:trPr>
          <w:trHeight w:hRule="exact" w:val="14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716E5A" w:rsidRDefault="00716E5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5.5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Практическая работа «Частота выпадения орла»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 w:rsidP="00D81A19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https://foxford.ru/wiki/matematika/veroyatnost-sluchaynogo-sobytiya https://ui.mob-edu.ru/ui/index.html#/bookshelf/course/3/topic/2900/lesson/6307</w:t>
            </w:r>
          </w:p>
        </w:tc>
      </w:tr>
      <w:tr w:rsidR="00CB0D29" w:rsidRPr="00C83929" w:rsidTr="00FB0E10">
        <w:trPr>
          <w:trHeight w:hRule="exact" w:val="348"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 по разделу: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D29" w:rsidRPr="00C83929" w:rsidTr="00FB0E10">
        <w:trPr>
          <w:trHeight w:hRule="exact" w:val="510"/>
        </w:trPr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Раздел 6. </w:t>
            </w:r>
            <w:r w:rsidRPr="00C83929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>Обобщение, контроль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D29" w:rsidRPr="00C83929" w:rsidRDefault="00CB0D2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572" w:type="dxa"/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680"/>
        <w:gridCol w:w="1021"/>
        <w:gridCol w:w="1134"/>
        <w:gridCol w:w="4677"/>
      </w:tblGrid>
      <w:tr w:rsidR="00CB0D29" w:rsidRPr="00C83929" w:rsidTr="00FB0E10">
        <w:trPr>
          <w:trHeight w:hRule="exact"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505AF2" w:rsidRDefault="00505AF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6.1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Представление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данных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https://ppt-online.org/292731 https://foxford.ru/wiki/matematika/statisticheskiye-dannyye</w:t>
            </w:r>
          </w:p>
        </w:tc>
      </w:tr>
      <w:tr w:rsidR="00CB0D29" w:rsidRPr="00C83929" w:rsidTr="00FB0E10">
        <w:trPr>
          <w:trHeight w:hRule="exact" w:val="6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505AF2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6.2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Описательная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статистика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https://foxford.ru/wiki/matematika/graficheskoye-predstavleniye-statisticheskoy-informatsii</w:t>
            </w:r>
          </w:p>
        </w:tc>
      </w:tr>
      <w:tr w:rsidR="00CB0D29" w:rsidRPr="00C83929" w:rsidTr="00FB0E10">
        <w:trPr>
          <w:trHeight w:hRule="exact"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505AF2" w:rsidRDefault="00505AF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6.3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Вероятность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случайного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события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https://foxford.ru/wiki/matematika/veroyatnost-sluchaynogo-sobytiya</w:t>
            </w:r>
          </w:p>
        </w:tc>
      </w:tr>
      <w:tr w:rsidR="00CB0D29" w:rsidRPr="00C83929" w:rsidTr="00FB0E10">
        <w:trPr>
          <w:trHeight w:hRule="exact" w:val="348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 по разделу: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D29" w:rsidRPr="00C83929" w:rsidTr="00FB0E10">
        <w:trPr>
          <w:trHeight w:hRule="exact" w:val="348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E5A" w:rsidRPr="00C83929" w:rsidRDefault="00716E5A">
      <w:pPr>
        <w:autoSpaceDE w:val="0"/>
        <w:autoSpaceDN w:val="0"/>
        <w:spacing w:before="188" w:after="94" w:line="233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B0D29" w:rsidRPr="00C83929" w:rsidRDefault="001D2519">
      <w:pPr>
        <w:autoSpaceDE w:val="0"/>
        <w:autoSpaceDN w:val="0"/>
        <w:spacing w:before="188" w:after="94" w:line="233" w:lineRule="auto"/>
        <w:rPr>
          <w:rFonts w:ascii="Times New Roman" w:hAnsi="Times New Roman" w:cs="Times New Roman"/>
          <w:sz w:val="28"/>
          <w:szCs w:val="28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8 КЛАСС</w:t>
      </w:r>
    </w:p>
    <w:tbl>
      <w:tblPr>
        <w:tblW w:w="15308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833"/>
        <w:gridCol w:w="850"/>
        <w:gridCol w:w="851"/>
        <w:gridCol w:w="992"/>
        <w:gridCol w:w="142"/>
        <w:gridCol w:w="5244"/>
      </w:tblGrid>
      <w:tr w:rsidR="00CB0D29" w:rsidRPr="00C83929" w:rsidTr="00FB0E10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№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п/п</w:t>
            </w:r>
          </w:p>
        </w:tc>
        <w:tc>
          <w:tcPr>
            <w:tcW w:w="6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>Наименование разделов и тем программы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Количество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CB0D29" w:rsidRPr="00C83929" w:rsidTr="00FB0E10">
        <w:trPr>
          <w:trHeight w:hRule="exact" w:val="54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F324DE" w:rsidRDefault="00F324DE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>тр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F324DE" w:rsidRDefault="00F324DE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>кт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>.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D29" w:rsidRPr="00C83929" w:rsidTr="00FB0E10">
        <w:trPr>
          <w:trHeight w:hRule="exact" w:val="562"/>
        </w:trPr>
        <w:tc>
          <w:tcPr>
            <w:tcW w:w="15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Раздел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 1. </w:t>
            </w:r>
            <w:r w:rsidRPr="00C83929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>Повторение курса 7 класса</w:t>
            </w:r>
          </w:p>
        </w:tc>
      </w:tr>
      <w:tr w:rsidR="00CB0D29" w:rsidRPr="00C83929" w:rsidTr="00FB0E10">
        <w:trPr>
          <w:trHeight w:hRule="exact" w:val="49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1.1.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Представление данных.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https://resh.edu.ru/subject/lesson/1988/main/</w:t>
            </w:r>
          </w:p>
        </w:tc>
      </w:tr>
      <w:tr w:rsidR="00CB0D29" w:rsidRPr="00C83929" w:rsidTr="00FB0E10">
        <w:trPr>
          <w:trHeight w:hRule="exact" w:val="8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B679DF" w:rsidRDefault="00B679D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Описательная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статистика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https://infourok.ru/opisatelnaya-statistika-4779363.html</w:t>
            </w:r>
          </w:p>
        </w:tc>
      </w:tr>
      <w:tr w:rsidR="00CB0D29" w:rsidRPr="00C83929" w:rsidTr="00FB0E10">
        <w:trPr>
          <w:trHeight w:hRule="exact" w:val="113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B679DF" w:rsidRDefault="00B679D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Случайная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изменчивость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https://yandex.ru/tutor/uroki/klass-7/funkcionalnaya-gramotnost/22-05-teoriya-veroyatnosti-statistika-i-razvitie-funkcionalnoj-gramotnosti-6-sluchajnaya-izmenchivost_4b48d8fe243e908c810ec35df2f8c1e0/</w:t>
            </w:r>
          </w:p>
        </w:tc>
      </w:tr>
      <w:tr w:rsidR="00CB0D29" w:rsidRPr="00C83929" w:rsidTr="00FB0E10">
        <w:trPr>
          <w:trHeight w:hRule="exact" w:val="76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B679DF" w:rsidRDefault="00B679D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Средние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числового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набора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https://yandex.ru/tutor/uroki/klass-7/funkcionalnaya-gramotnost/22-05-teoriya-veroyatnosti-statistika-i-razvitie-funkcionalnoj-gramotnosti-6-sluchajnaya-izmenchivost_4b48d8fe243e908c810ec35df2f8c1e0/</w:t>
            </w:r>
          </w:p>
        </w:tc>
      </w:tr>
      <w:tr w:rsidR="00CB0D29" w:rsidRPr="00C83929" w:rsidTr="00FB0E10">
        <w:trPr>
          <w:trHeight w:hRule="exact" w:val="58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1.5.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Случайные события.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https://resh.edu.ru/subject/lesson/2571/start/</w:t>
            </w:r>
          </w:p>
        </w:tc>
      </w:tr>
      <w:tr w:rsidR="00CB0D29" w:rsidRPr="00C83929" w:rsidTr="00FB0E10">
        <w:trPr>
          <w:trHeight w:hRule="exact" w:val="7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B679DF" w:rsidRDefault="00B679D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1.6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Вероятности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и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частоты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https://foxford.ru/wiki/matematika/veroyatnost-sluchaynogo-sobytiya</w:t>
            </w:r>
          </w:p>
        </w:tc>
      </w:tr>
      <w:tr w:rsidR="00CB0D29" w:rsidRPr="00C83929" w:rsidTr="00FB0E10">
        <w:trPr>
          <w:trHeight w:hRule="exact" w:val="8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B679DF" w:rsidRDefault="00B679D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1.7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https://foxford.ru/wiki/matematika/veroyatnost-sluchaynogo-sobytiya</w:t>
            </w:r>
          </w:p>
        </w:tc>
      </w:tr>
      <w:tr w:rsidR="00CB0D29" w:rsidRPr="00C83929" w:rsidTr="00FB0E10">
        <w:trPr>
          <w:trHeight w:hRule="exact" w:val="348"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D29" w:rsidRPr="001B61DE" w:rsidTr="00FB0E10">
        <w:trPr>
          <w:trHeight w:hRule="exact" w:val="348"/>
        </w:trPr>
        <w:tc>
          <w:tcPr>
            <w:tcW w:w="15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 xml:space="preserve">Раздел 2. </w:t>
            </w:r>
            <w:r w:rsidRPr="00C83929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  <w:lang w:val="ru-RU"/>
              </w:rPr>
              <w:t>Описательная статистика. Рассеивание данных</w:t>
            </w:r>
          </w:p>
        </w:tc>
      </w:tr>
      <w:tr w:rsidR="00CB0D29" w:rsidRPr="00C83929" w:rsidTr="00FB0E10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2.1.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Отклонения.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www.resh.edu.ru</w:t>
            </w:r>
          </w:p>
        </w:tc>
      </w:tr>
      <w:tr w:rsidR="00CB0D29" w:rsidRPr="00C83929" w:rsidTr="00FB0E1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2.2.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Дисперсия числового набора.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https://resh.edu.ru/subject/lesson/3409/start/</w:t>
            </w:r>
          </w:p>
        </w:tc>
      </w:tr>
      <w:tr w:rsidR="00CB0D29" w:rsidRPr="00C83929" w:rsidTr="00FB0E1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2.3.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Стандартное отклонение числового набора.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https://resh.edu.ru/subject/lesson/3409/start/</w:t>
            </w:r>
          </w:p>
        </w:tc>
      </w:tr>
      <w:tr w:rsidR="00CB0D29" w:rsidRPr="00C83929" w:rsidTr="00FB0E10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Диаграммы рассеивания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https://resh.edu.ru/subject/lesson/1301/</w:t>
            </w:r>
          </w:p>
        </w:tc>
      </w:tr>
      <w:tr w:rsidR="00CB0D29" w:rsidRPr="00C83929" w:rsidTr="00FB0E10">
        <w:trPr>
          <w:trHeight w:hRule="exact" w:val="348"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D29" w:rsidRPr="00C83929" w:rsidTr="00FB0E10">
        <w:trPr>
          <w:trHeight w:hRule="exact" w:val="348"/>
        </w:trPr>
        <w:tc>
          <w:tcPr>
            <w:tcW w:w="15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Раздел 3. </w:t>
            </w:r>
            <w:r w:rsidRPr="00C83929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>Множества</w:t>
            </w:r>
          </w:p>
        </w:tc>
      </w:tr>
      <w:tr w:rsidR="00CB0D29" w:rsidRPr="00C83929" w:rsidTr="00FB0E10">
        <w:trPr>
          <w:trHeight w:hRule="exact" w:val="7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B679DF" w:rsidRDefault="00B679D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3.1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Множество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,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подмножество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https://foxford.ru/wiki/matematika/mnogestvoelementmnogestva</w:t>
            </w:r>
          </w:p>
        </w:tc>
      </w:tr>
      <w:tr w:rsidR="00CB0D29" w:rsidRPr="00C83929" w:rsidTr="00FB0E10">
        <w:trPr>
          <w:trHeight w:hRule="exact" w:val="71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B679DF" w:rsidRDefault="00B679D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3.2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Операции над множествами: объединение, пересечение, дополнение.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https://foxford.ru/wiki/matematika/peresechenie-ob-edinenie-i-raznost-chislovyh-mnozhestv</w:t>
            </w:r>
          </w:p>
        </w:tc>
      </w:tr>
      <w:tr w:rsidR="00CB0D29" w:rsidRPr="00C83929" w:rsidTr="00FB0E10">
        <w:trPr>
          <w:trHeight w:hRule="exact" w:val="85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65147E" w:rsidRDefault="00B679D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3.3</w:t>
            </w:r>
            <w:r w:rsidR="0065147E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45" w:lineRule="auto"/>
              <w:ind w:left="72" w:right="8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Свойства операций над множествами: переместительное, сочетательное, распределительное, включения.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https://foxford.ru/wiki/matematika/peresechenie-ob-edinenie-i-raznost-chislovyh-mnozhestv</w:t>
            </w:r>
          </w:p>
        </w:tc>
      </w:tr>
    </w:tbl>
    <w:p w:rsidR="00CB0D29" w:rsidRPr="00C83929" w:rsidRDefault="00CB0D2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5308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833"/>
        <w:gridCol w:w="850"/>
        <w:gridCol w:w="851"/>
        <w:gridCol w:w="992"/>
        <w:gridCol w:w="5386"/>
      </w:tblGrid>
      <w:tr w:rsidR="00CB0D29" w:rsidRPr="00C83929" w:rsidTr="00FB0E10">
        <w:trPr>
          <w:trHeight w:hRule="exact" w:val="8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65147E" w:rsidRDefault="0065147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3.4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Графическое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представление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множеств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https://foxford.ru/wiki/matematika/peresechenie-ob-edinenie-i-raznost-chislovyh-mnozhestv</w:t>
            </w:r>
          </w:p>
        </w:tc>
      </w:tr>
      <w:tr w:rsidR="00CB0D29" w:rsidRPr="00C83929" w:rsidTr="00FB0E10">
        <w:trPr>
          <w:trHeight w:hRule="exact" w:val="348"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 по разделу: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D29" w:rsidRPr="00C83929" w:rsidTr="00FB0E10">
        <w:trPr>
          <w:trHeight w:hRule="exact" w:val="348"/>
        </w:trPr>
        <w:tc>
          <w:tcPr>
            <w:tcW w:w="15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Раздел 4. </w:t>
            </w:r>
            <w:r w:rsidRPr="00C83929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>Вероятность случайного события</w:t>
            </w:r>
          </w:p>
        </w:tc>
      </w:tr>
      <w:tr w:rsidR="00CB0D29" w:rsidRPr="00C83929" w:rsidTr="00FB0E10">
        <w:trPr>
          <w:trHeight w:hRule="exact" w:val="10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65147E" w:rsidRDefault="0065147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Элементарные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события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https://www.yaklass.ru/p/algebra/11-klass/nachalnye-svedeniia-teorii-veroiatnostei-9277/kakie-byvaiut-sluchainye-sobytiia-12794</w:t>
            </w:r>
          </w:p>
        </w:tc>
      </w:tr>
      <w:tr w:rsidR="00CB0D29" w:rsidRPr="00C83929" w:rsidTr="00FB0E10">
        <w:trPr>
          <w:trHeight w:hRule="exact" w:val="11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65147E" w:rsidRDefault="0065147E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Случайные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события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80" w:after="0" w:line="245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https://www.yaklass.ru/p/algebra/11-klass/nachalnye-svedeniia-teorii-veroiatnostei-9277/kakie-byvaiut-sluchainye-sobytiia-12794</w:t>
            </w:r>
          </w:p>
        </w:tc>
      </w:tr>
      <w:tr w:rsidR="00CB0D29" w:rsidRPr="00C83929" w:rsidTr="00FB0E10">
        <w:trPr>
          <w:trHeight w:hRule="exact" w:val="16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65147E" w:rsidRDefault="0065147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Благоприятствующие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элементарные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события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https://www.yaklass.ru/p/ege/matematika2022/ege-trenazher-profilnyi-uroven-6670658/nakhozhdenie-veroiatnosti-sobytiia-zadanie-2-6645636/re-6e3f250c-d096-4aad-bef3-6ed647eb94c8</w:t>
            </w:r>
          </w:p>
        </w:tc>
      </w:tr>
      <w:tr w:rsidR="00CB0D29" w:rsidRPr="00C83929" w:rsidTr="00FB0E10">
        <w:trPr>
          <w:trHeight w:hRule="exact" w:val="142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65147E" w:rsidRDefault="0065147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lastRenderedPageBreak/>
              <w:t>4.4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Вероятности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событий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https://www.yaklass.ru/p/algebra/9-klass/elementy-kombinatoriki-statistiki-i-teorii-veroiatnostei-10205/elementy-teorii-veroiatnosti-nakhozhdenie-veroiatnosti-12691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https://www.yaklass.ru/p/algebra/11-klass/nachalnye-svedeniia-teorii-veroiatnostei-9277/veroiatnost-sobytiia-9278 </w:t>
            </w:r>
          </w:p>
        </w:tc>
      </w:tr>
      <w:tr w:rsidR="00CB0D29" w:rsidRPr="00C83929" w:rsidTr="00FB0E10">
        <w:trPr>
          <w:trHeight w:hRule="exact" w:val="11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65147E" w:rsidRDefault="0065147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4.5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Опыты с равновозможными элементарными событиями.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https://www.yaklass.ru/p/algebra/9-klass/elementy-kombinatoriki-statistiki-i-teorii-veroiatnostei-10205/elementy-teorii-veroiatnosti-nakhozhdenie-veroiatnosti-12691/re-bdb9810f-c34b-44a9-bea4-c73c7c1120ff</w:t>
            </w:r>
          </w:p>
        </w:tc>
      </w:tr>
      <w:tr w:rsidR="00CB0D29" w:rsidRPr="00C83929" w:rsidTr="00FB0E10">
        <w:trPr>
          <w:trHeight w:hRule="exact" w:val="141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9F456A" w:rsidRDefault="009F45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4.6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Случайный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выбор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https://www.yaklass.ru/p/algebra/9-klass/elementy-kombinatoriki-statistiki-i-teorii-veroiatnostei-10205/elementy-teorii-veroiatnosti-nakhozhdenie-veroiatnosti-12691/re-bdb9810f-c34b-44a9-bea4-c73c7c1120ff</w:t>
            </w:r>
          </w:p>
        </w:tc>
      </w:tr>
      <w:tr w:rsidR="00CB0D29" w:rsidRPr="00C83929" w:rsidTr="00FB0E10">
        <w:trPr>
          <w:trHeight w:hRule="exact" w:val="14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9F456A" w:rsidRDefault="009F45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4.7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Практическая работа «Опыты с равновозможными элементарными событиями»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https://www.yaklass.ru/p/algebra/9-klass/elementy-kombinatoriki-statistiki-i-teorii-veroiatnostei-10205/elementy-teorii-veroiatnosti-nakhozhdenie-veroiatnosti-12691/re-bdb9810f-c34b-44a9-bea4-c73c7c1120ff</w:t>
            </w:r>
          </w:p>
        </w:tc>
      </w:tr>
      <w:tr w:rsidR="00CB0D29" w:rsidRPr="00C83929" w:rsidTr="00FB0E10">
        <w:trPr>
          <w:trHeight w:hRule="exact" w:val="348"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 по разделу: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D29" w:rsidRPr="001B61DE" w:rsidTr="00FB0E10">
        <w:trPr>
          <w:trHeight w:hRule="exact" w:val="374"/>
        </w:trPr>
        <w:tc>
          <w:tcPr>
            <w:tcW w:w="15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 xml:space="preserve">Раздел 5. </w:t>
            </w:r>
            <w:r w:rsidRPr="00C83929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  <w:lang w:val="ru-RU"/>
              </w:rPr>
              <w:t>Введение в теорию графов</w:t>
            </w:r>
          </w:p>
        </w:tc>
      </w:tr>
      <w:tr w:rsidR="00CB0D29" w:rsidRPr="00C83929" w:rsidTr="00FB0E10">
        <w:trPr>
          <w:trHeight w:hRule="exact" w:val="54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9F456A" w:rsidRDefault="009F45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5.1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Дерево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https://foxford.ru/wiki/matematika/polnyj-graf</w:t>
            </w:r>
          </w:p>
        </w:tc>
      </w:tr>
      <w:tr w:rsidR="00CB0D29" w:rsidRPr="00C83929" w:rsidTr="00FB0E10">
        <w:trPr>
          <w:trHeight w:hRule="exact" w:val="7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9F456A" w:rsidRDefault="009F45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5.2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https://foxford.ru/wiki/matematika/derevo-variantov</w:t>
            </w:r>
          </w:p>
        </w:tc>
      </w:tr>
      <w:tr w:rsidR="00CB0D29" w:rsidRPr="00C83929" w:rsidTr="00FB0E10">
        <w:trPr>
          <w:trHeight w:hRule="exact" w:val="7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9F456A" w:rsidRDefault="009F45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5.3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Правило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умножения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https://foxford.ru/wiki/matematika/pravilo-proizvedeniya</w:t>
            </w:r>
          </w:p>
        </w:tc>
      </w:tr>
      <w:tr w:rsidR="00CB0D29" w:rsidRPr="00C83929" w:rsidTr="00FB0E10">
        <w:trPr>
          <w:trHeight w:hRule="exact" w:val="348"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 по разделу: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D29" w:rsidRPr="00C83929" w:rsidTr="00FB0E10">
        <w:trPr>
          <w:trHeight w:hRule="exact" w:val="348"/>
        </w:trPr>
        <w:tc>
          <w:tcPr>
            <w:tcW w:w="15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Раздел 6. </w:t>
            </w:r>
            <w:r w:rsidRPr="00C83929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>Случайные события</w:t>
            </w:r>
          </w:p>
        </w:tc>
      </w:tr>
      <w:tr w:rsidR="00CB0D29" w:rsidRPr="00C83929" w:rsidTr="00FB0E10">
        <w:trPr>
          <w:trHeight w:hRule="exact" w:val="143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9F456A" w:rsidRDefault="009F45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lastRenderedPageBreak/>
              <w:t>6.1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Противоположное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событие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https://www.yaklass.ru/p/algebra/11-klass/nachalnye-svedeniia-teorii-veroiatnostei-9277/kombinatcii-sobytii-protivopolozhnye-sobytiia-12795</w:t>
            </w:r>
          </w:p>
        </w:tc>
      </w:tr>
      <w:tr w:rsidR="00CB0D29" w:rsidRPr="00C83929" w:rsidTr="00FB0E10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6.2.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Диаграмма Эйлера.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https://infourok.ru/material.html?mid=54589</w:t>
            </w:r>
          </w:p>
        </w:tc>
      </w:tr>
      <w:tr w:rsidR="00CB0D29" w:rsidRPr="00C83929" w:rsidTr="00FB0E10">
        <w:trPr>
          <w:trHeight w:hRule="exact" w:val="143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9F456A" w:rsidRDefault="009F45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6.3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Объединение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и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пересечение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событий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https://www.yaklass.ru/p/algebra/11-klass/nachalnye-svedeniia-teorii-veroiatnostei-9277/kakie-byvaiut-sluchainye-sobytiia-12794/re-8438e5dc-d5d5-4d2d-8b77-e6ea037d22c9/pe?resultId=3739832575&amp;c=1</w:t>
            </w:r>
          </w:p>
        </w:tc>
      </w:tr>
      <w:tr w:rsidR="00CB0D29" w:rsidRPr="00C83929" w:rsidTr="00FB0E10">
        <w:trPr>
          <w:trHeight w:hRule="exact" w:val="9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9F456A" w:rsidRDefault="009F45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6.4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Несовместные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события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https://www.yaklass.ru/p/algebra/11-klass/nachalnye-svedeniia-teorii-veroiatnostei-9277/slozhenie-veroiatnostei-12796</w:t>
            </w:r>
          </w:p>
        </w:tc>
      </w:tr>
      <w:tr w:rsidR="00CB0D29" w:rsidRPr="00C83929" w:rsidTr="00FB0E10">
        <w:trPr>
          <w:trHeight w:hRule="exact" w:val="15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9F456A" w:rsidRDefault="009F45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6.5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Формула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сложения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вероятностей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https://www.yaklass.ru/p/algebra/11-klass/nachalnye-svedeniia-teorii-veroiatnostei-9277/nezavisimye-sobytiia-umnozhenie-veroiatnostei-12797</w:t>
            </w:r>
          </w:p>
        </w:tc>
      </w:tr>
    </w:tbl>
    <w:p w:rsidR="00CB0D29" w:rsidRPr="00C83929" w:rsidRDefault="00CB0D2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5308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833"/>
        <w:gridCol w:w="850"/>
        <w:gridCol w:w="851"/>
        <w:gridCol w:w="992"/>
        <w:gridCol w:w="5386"/>
      </w:tblGrid>
      <w:tr w:rsidR="00CB0D29" w:rsidRPr="00C83929" w:rsidTr="00FB0E10">
        <w:trPr>
          <w:trHeight w:hRule="exact" w:val="142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9F456A" w:rsidRDefault="009F45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6.6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Правило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умножения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вероятностей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https://www.yaklass.ru/p/algebra/11-klass/nachalnye-svedeniia-teorii-veroiatnostei-9277/nezavisimye-sobytiia-umnozhenie-veroiatnostei-12797</w:t>
            </w:r>
          </w:p>
        </w:tc>
      </w:tr>
      <w:tr w:rsidR="00CB0D29" w:rsidRPr="00C83929" w:rsidTr="00FB0E10">
        <w:trPr>
          <w:trHeight w:hRule="exact" w:val="85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9F456A" w:rsidRDefault="009F45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6.7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Условная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вероятность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https://resh.edu.ru/subject/lesson/4064/conspect/38068/</w:t>
            </w:r>
          </w:p>
        </w:tc>
      </w:tr>
      <w:tr w:rsidR="00CB0D29" w:rsidRPr="00C83929" w:rsidTr="00FB0E10">
        <w:trPr>
          <w:trHeight w:hRule="exact" w:val="14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9F456A" w:rsidRDefault="009F45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lastRenderedPageBreak/>
              <w:t>6.8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Независимые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события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https://www.yaklass.ru/p/algebra/11-klass/nachalnye-svedeniia-teorii-veroiatnostei-9277/nezavisimye-sobytiia-umnozhenie-veroiatnostei-12797</w:t>
            </w:r>
          </w:p>
        </w:tc>
      </w:tr>
      <w:tr w:rsidR="00CB0D29" w:rsidRPr="00C83929" w:rsidTr="00FB0E10">
        <w:trPr>
          <w:trHeight w:hRule="exact" w:val="112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9F456A" w:rsidRDefault="009F45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6.9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Представление случайного эксперимента в виде дерева.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https://www.yaklass.ru/p/algebra/11-klass/nachalnye-svedeniia-teorii-veroiatnostei-9277/nezavisimye-sobytiia-umnozhenie-veroiatnostei-12797</w:t>
            </w:r>
          </w:p>
        </w:tc>
      </w:tr>
      <w:tr w:rsidR="00CB0D29" w:rsidRPr="00C83929" w:rsidTr="00FB0E10">
        <w:trPr>
          <w:trHeight w:hRule="exact" w:val="348"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Итого по разделу: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D29" w:rsidRPr="00C83929" w:rsidTr="00FB0E10">
        <w:trPr>
          <w:trHeight w:hRule="exact" w:val="348"/>
        </w:trPr>
        <w:tc>
          <w:tcPr>
            <w:tcW w:w="15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Раздел 7. </w:t>
            </w:r>
            <w:r w:rsidRPr="00C83929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>Обобщение, контроль</w:t>
            </w:r>
          </w:p>
        </w:tc>
      </w:tr>
      <w:tr w:rsidR="00CB0D29" w:rsidRPr="00C83929" w:rsidTr="00FB0E1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7.1.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Представление данных.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www</w:t>
            </w:r>
            <w:proofErr w:type="gramEnd"/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 bosova.ru</w:t>
            </w:r>
          </w:p>
        </w:tc>
      </w:tr>
      <w:tr w:rsidR="00CB0D29" w:rsidRPr="00C83929" w:rsidTr="00FB0E1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7.2.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Описательная статистика.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www.foxford.ru</w:t>
            </w:r>
          </w:p>
        </w:tc>
      </w:tr>
      <w:tr w:rsidR="00CB0D29" w:rsidRPr="00C83929" w:rsidTr="00FB0E10">
        <w:trPr>
          <w:trHeight w:hRule="exact" w:val="5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7.3.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Графы.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https://resh.edu.ru/subject/lesson/3059/start/</w:t>
            </w:r>
          </w:p>
        </w:tc>
      </w:tr>
      <w:tr w:rsidR="00CB0D29" w:rsidRPr="00C83929" w:rsidTr="00FB0E10">
        <w:trPr>
          <w:trHeight w:hRule="exact" w:val="137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9F456A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7.4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Вероятность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случайного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события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https://www.yaklass.ru/p/ege/matematika/podgotovka-k-ege-po-matematike-profilnyi-uroven-10744/veroiatnost-sluchainogo-sobytiia-zadacha-4-536377</w:t>
            </w:r>
          </w:p>
        </w:tc>
      </w:tr>
      <w:tr w:rsidR="00CB0D29" w:rsidRPr="00C83929" w:rsidTr="00FB0E10">
        <w:trPr>
          <w:trHeight w:hRule="exact" w:val="5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7.5.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Элементы комбинаторики.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https://resh.edu.ru/subject/lesson/1564/start/</w:t>
            </w:r>
          </w:p>
        </w:tc>
      </w:tr>
      <w:tr w:rsidR="00CB0D29" w:rsidRPr="00C83929" w:rsidTr="00FB0E10">
        <w:trPr>
          <w:trHeight w:hRule="exact" w:val="348"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 по разделу: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D29" w:rsidRPr="00C83929" w:rsidTr="00FB0E10">
        <w:trPr>
          <w:trHeight w:hRule="exact" w:val="350"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519" w:rsidRPr="00C83929" w:rsidRDefault="001D2519">
      <w:pPr>
        <w:autoSpaceDE w:val="0"/>
        <w:autoSpaceDN w:val="0"/>
        <w:spacing w:before="186" w:after="94" w:line="233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D2519" w:rsidRPr="00C83929" w:rsidRDefault="001D2519">
      <w:pPr>
        <w:autoSpaceDE w:val="0"/>
        <w:autoSpaceDN w:val="0"/>
        <w:spacing w:before="186" w:after="94" w:line="233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D2519" w:rsidRDefault="001D2519">
      <w:pPr>
        <w:autoSpaceDE w:val="0"/>
        <w:autoSpaceDN w:val="0"/>
        <w:spacing w:before="186" w:after="94" w:line="233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E5A" w:rsidRDefault="00716E5A">
      <w:pPr>
        <w:autoSpaceDE w:val="0"/>
        <w:autoSpaceDN w:val="0"/>
        <w:spacing w:before="186" w:after="94" w:line="233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B0D29" w:rsidRPr="00C83929" w:rsidRDefault="001D2519">
      <w:pPr>
        <w:autoSpaceDE w:val="0"/>
        <w:autoSpaceDN w:val="0"/>
        <w:spacing w:before="186" w:after="94" w:line="233" w:lineRule="auto"/>
        <w:rPr>
          <w:rFonts w:ascii="Times New Roman" w:hAnsi="Times New Roman" w:cs="Times New Roman"/>
          <w:sz w:val="28"/>
          <w:szCs w:val="28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9 КЛАСС</w:t>
      </w:r>
    </w:p>
    <w:tbl>
      <w:tblPr>
        <w:tblW w:w="15308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6797"/>
        <w:gridCol w:w="708"/>
        <w:gridCol w:w="142"/>
        <w:gridCol w:w="709"/>
        <w:gridCol w:w="142"/>
        <w:gridCol w:w="992"/>
        <w:gridCol w:w="5386"/>
      </w:tblGrid>
      <w:tr w:rsidR="00CB0D29" w:rsidRPr="00C83929" w:rsidTr="00FB0E10">
        <w:trPr>
          <w:trHeight w:hRule="exact" w:val="34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№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п/п</w:t>
            </w:r>
          </w:p>
        </w:tc>
        <w:tc>
          <w:tcPr>
            <w:tcW w:w="6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>Наименование разделов и тем программы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Количество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CB0D29" w:rsidRPr="009F456A" w:rsidTr="00FB0E10">
        <w:trPr>
          <w:trHeight w:hRule="exact" w:val="540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9F456A" w:rsidRDefault="009F456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конт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9F456A" w:rsidRDefault="009F456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F45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>. р</w:t>
            </w:r>
            <w:r w:rsidR="001D2519" w:rsidRPr="009F45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>ты</w:t>
            </w: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29" w:rsidRPr="009F456A" w:rsidRDefault="00CB0D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B0D29" w:rsidRPr="009F456A" w:rsidTr="00FB0E10">
        <w:trPr>
          <w:trHeight w:hRule="exact" w:val="348"/>
        </w:trPr>
        <w:tc>
          <w:tcPr>
            <w:tcW w:w="153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9F456A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45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 xml:space="preserve">Раздел 1. </w:t>
            </w:r>
            <w:r w:rsidRPr="009F456A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  <w:lang w:val="ru-RU"/>
              </w:rPr>
              <w:t>Повторение курса 8 класса</w:t>
            </w:r>
          </w:p>
        </w:tc>
      </w:tr>
      <w:tr w:rsidR="00CB0D29" w:rsidRPr="009F456A" w:rsidTr="00FB0E10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9F456A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456A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1.1.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9F456A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456A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Представление данных.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9F456A" w:rsidRDefault="001D25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456A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9F456A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456A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9F456A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456A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9F456A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www</w:t>
            </w:r>
            <w:proofErr w:type="gramEnd"/>
            <w:r w:rsidRPr="009F456A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bosova</w:t>
            </w:r>
            <w:proofErr w:type="spellEnd"/>
            <w:r w:rsidRPr="009F456A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ru</w:t>
            </w:r>
            <w:proofErr w:type="spellEnd"/>
          </w:p>
        </w:tc>
      </w:tr>
      <w:tr w:rsidR="00CB0D29" w:rsidRPr="00C83929" w:rsidTr="00FB0E10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9F456A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456A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1.2.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9F456A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456A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 xml:space="preserve">Описательная  статистика.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9F456A" w:rsidRDefault="001D25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456A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9F456A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456A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9F456A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456A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www.foxford.ru</w:t>
            </w:r>
          </w:p>
        </w:tc>
      </w:tr>
      <w:tr w:rsidR="00CB0D29" w:rsidRPr="00C83929" w:rsidTr="00FB0E10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1.3.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Операции над событиями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www.resh.edu.ru</w:t>
            </w:r>
          </w:p>
        </w:tc>
      </w:tr>
      <w:tr w:rsidR="00CB0D29" w:rsidRPr="00C83929" w:rsidTr="00FB0E10">
        <w:trPr>
          <w:trHeight w:hRule="exact" w:val="35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1.4.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Независимость событий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www.resh.edu.ru</w:t>
            </w:r>
          </w:p>
        </w:tc>
      </w:tr>
      <w:tr w:rsidR="00CB0D29" w:rsidRPr="00C83929" w:rsidTr="00FB0E10">
        <w:trPr>
          <w:trHeight w:hRule="exact" w:val="348"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 по разделу: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D29" w:rsidRPr="00C83929" w:rsidTr="00FB0E10">
        <w:trPr>
          <w:trHeight w:hRule="exact" w:val="474"/>
        </w:trPr>
        <w:tc>
          <w:tcPr>
            <w:tcW w:w="153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Раздел 2.</w:t>
            </w:r>
            <w:r w:rsidRPr="00C83929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>Элементы комбинаторики</w:t>
            </w:r>
          </w:p>
        </w:tc>
      </w:tr>
      <w:tr w:rsidR="00CB0D29" w:rsidRPr="00C83929" w:rsidTr="00FB0E10">
        <w:trPr>
          <w:trHeight w:hRule="exact" w:val="212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2.1.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Комбинаторное правило умножения.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https://www.yaklass.ru/p/algebra/9-klass/elementy-kombinatoriki-statistiki-i-teorii-veroiatnostei-10205/elementy-kombinatoriki-kombinatornye-zadachi-12502/re-15e2fa21-9b30-43d2-b5da-124ae70b1ba6</w:t>
            </w:r>
          </w:p>
        </w:tc>
      </w:tr>
      <w:tr w:rsidR="00CB0D29" w:rsidRPr="00C83929" w:rsidTr="00FB0E10">
        <w:trPr>
          <w:trHeight w:hRule="exact" w:val="178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2.2.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Перестановки.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 w:rsidP="00D81A19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https://www.yaklass.ru/p/algebra/11-klass/nachalnye-svedeniia-kombinatoriki-9340/perestanovki-perestanovki-bez-povtorenii-9343/re-2ff8fadb-bee7-4098-b497-a60cdf421c85 https://resh.edu.ru/subject/lesson/2120/start/</w:t>
            </w:r>
          </w:p>
        </w:tc>
      </w:tr>
    </w:tbl>
    <w:p w:rsidR="00716E5A" w:rsidRPr="006D4CEB" w:rsidRDefault="00716E5A" w:rsidP="00716E5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308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6797"/>
        <w:gridCol w:w="708"/>
        <w:gridCol w:w="851"/>
        <w:gridCol w:w="1134"/>
        <w:gridCol w:w="5386"/>
      </w:tblGrid>
      <w:tr w:rsidR="00CB0D29" w:rsidRPr="00C83929" w:rsidTr="00FB0E10">
        <w:trPr>
          <w:trHeight w:hRule="exact" w:val="1849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9F456A" w:rsidRDefault="00716E5A" w:rsidP="00716E5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9F456A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.3.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Факториал.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 w:rsidP="00D45645">
            <w:pPr>
              <w:tabs>
                <w:tab w:val="left" w:pos="5528"/>
              </w:tabs>
              <w:autoSpaceDE w:val="0"/>
              <w:autoSpaceDN w:val="0"/>
              <w:spacing w:before="78" w:after="0" w:line="245" w:lineRule="auto"/>
              <w:ind w:left="72" w:righ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https://www.yaklass.ru/p/algebra/9-klass/elementy-kombinatoriki-statistiki-i-teorii-veroiatnostei-10205/elementy-kombinatoriki-kombinatornye-zadachi-12502/re-3a197bf8-b5b2-4aaa-bafa-922a542da0cd</w:t>
            </w:r>
          </w:p>
        </w:tc>
      </w:tr>
      <w:tr w:rsidR="00CB0D29" w:rsidRPr="00C83929" w:rsidTr="00FB0E10">
        <w:trPr>
          <w:trHeight w:hRule="exact" w:val="141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2.4.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Сочетания и число сочетаний.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https://www.yaklass.ru/p/algebra/11-klass/nachalnye-svedeniia-kombinatoriki-9340/sochetaniia-i-ikh-svoistva-9344/TeacherInfo https://resh.edu.ru/subject/lesson/2118/start/</w:t>
            </w:r>
          </w:p>
        </w:tc>
      </w:tr>
      <w:tr w:rsidR="00CB0D29" w:rsidRPr="00C83929" w:rsidTr="00FB0E10">
        <w:trPr>
          <w:trHeight w:hRule="exact" w:val="155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2.5.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Треугольник Паскаля.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https://www.yaklass.ru/p/algebra/11-klass/nachalnye-svedeniia-kombinatoriki-9340/treugolnik-paskalia-binom-niutona-9489/re-cf4c6716-9202-437a-b845-a0cfe9a4c46b</w:t>
            </w:r>
          </w:p>
        </w:tc>
      </w:tr>
      <w:tr w:rsidR="00CB0D29" w:rsidRPr="00C83929" w:rsidTr="00FB0E10">
        <w:trPr>
          <w:trHeight w:hRule="exact" w:val="1555"/>
        </w:trPr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2.6.</w:t>
            </w:r>
          </w:p>
        </w:tc>
        <w:tc>
          <w:tcPr>
            <w:tcW w:w="6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 xml:space="preserve">Практическая работа «Вычисление вероятностей с </w:t>
            </w:r>
            <w:r w:rsidRPr="00C83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использованием комбинаторных функций электронных таблиц»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https://www.yaklass.ru/p/algebra/11-klass/nachalnye-svedeniia-kombinatoriki-9340/treugolnik-paskalia-binom-niutona-9489/re-cf4c6716-9202-437a-b845-a0cfe9a4c46b</w:t>
            </w:r>
          </w:p>
        </w:tc>
      </w:tr>
      <w:tr w:rsidR="00CB0D29" w:rsidRPr="00C83929" w:rsidTr="00FB0E10">
        <w:trPr>
          <w:trHeight w:hRule="exact" w:val="348"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 по разделу: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D29" w:rsidRPr="00C83929" w:rsidTr="00FB0E10">
        <w:trPr>
          <w:trHeight w:hRule="exact" w:val="348"/>
        </w:trPr>
        <w:tc>
          <w:tcPr>
            <w:tcW w:w="15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Раздел 3. </w:t>
            </w:r>
            <w:r w:rsidRPr="00C83929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>Геометрическая вероятность</w:t>
            </w:r>
          </w:p>
        </w:tc>
      </w:tr>
      <w:tr w:rsidR="00CB0D29" w:rsidRPr="00C83929" w:rsidTr="00FB0E10">
        <w:trPr>
          <w:trHeight w:hRule="exact" w:val="8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3.1.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Геометрическая вероятность.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https://resh.edu.ru/subject/lesson/6121/conspect/38473/</w:t>
            </w:r>
          </w:p>
        </w:tc>
      </w:tr>
      <w:tr w:rsidR="00CB0D29" w:rsidRPr="00C83929" w:rsidTr="00FB0E10">
        <w:trPr>
          <w:trHeight w:hRule="exact" w:val="8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3.2.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Случайный выбор точки из фигуры на плоскости, из отрезка, из дуги окружности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https://pandia.org/text/77/379/97486.php</w:t>
            </w:r>
          </w:p>
        </w:tc>
      </w:tr>
      <w:tr w:rsidR="00CB0D29" w:rsidRPr="00C83929" w:rsidTr="00FB0E10">
        <w:trPr>
          <w:trHeight w:hRule="exact" w:val="348"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 по разделу: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D29" w:rsidRPr="00C83929" w:rsidTr="00FB0E10">
        <w:trPr>
          <w:trHeight w:hRule="exact" w:val="348"/>
        </w:trPr>
        <w:tc>
          <w:tcPr>
            <w:tcW w:w="15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lastRenderedPageBreak/>
              <w:t>Раздел 4</w:t>
            </w: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. </w:t>
            </w:r>
            <w:r w:rsidRPr="00C83929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>Испытания Бернулли</w:t>
            </w:r>
          </w:p>
        </w:tc>
      </w:tr>
      <w:tr w:rsidR="00CB0D29" w:rsidRPr="00C83929" w:rsidTr="00FB0E10">
        <w:trPr>
          <w:trHeight w:hRule="exact" w:val="71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4.1.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Испытание.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https://resh.edu.ru/subject/lesson/4089/conspect/131702/</w:t>
            </w:r>
          </w:p>
        </w:tc>
      </w:tr>
      <w:tr w:rsidR="00CB0D29" w:rsidRPr="00C83929" w:rsidTr="00FB0E10">
        <w:trPr>
          <w:trHeight w:hRule="exact" w:val="72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4.2.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Успех и неудача.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https://resh.edu.ru/subject/lesson/4089/conspect/131702/</w:t>
            </w:r>
          </w:p>
        </w:tc>
      </w:tr>
      <w:tr w:rsidR="00CB0D29" w:rsidRPr="00C83929" w:rsidTr="00FB0E10">
        <w:trPr>
          <w:trHeight w:hRule="exact" w:val="712"/>
        </w:trPr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4.3.</w:t>
            </w:r>
          </w:p>
        </w:tc>
        <w:tc>
          <w:tcPr>
            <w:tcW w:w="6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Серия испытаний до первого успеха.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4" w:after="0" w:line="23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https://resh.edu.ru/subject/lesson/4089/conspect/131702/</w:t>
            </w:r>
          </w:p>
        </w:tc>
      </w:tr>
      <w:tr w:rsidR="00CB0D29" w:rsidRPr="00C83929" w:rsidTr="00FB0E10">
        <w:trPr>
          <w:trHeight w:hRule="exact" w:val="1699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4.4.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Испытания Бернулли.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https://www.yaklass.ru/p/algebra/11-klass/nachalnye-svedeniia-teorii-veroiatnostei-9277/nezavisimye-sobytiia-umnozhenie-veroiatnostei-12797/TeacherInfo</w:t>
            </w:r>
          </w:p>
        </w:tc>
      </w:tr>
      <w:tr w:rsidR="00CB0D29" w:rsidRPr="00C83929" w:rsidTr="00FB0E10">
        <w:trPr>
          <w:trHeight w:hRule="exact" w:val="70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4.5.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Вероятности событий в серии испытаний Бернулли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http://www.mathprofi.ru/nezavisimye_ispytanija_i_formula_bernulli.html</w:t>
            </w:r>
          </w:p>
        </w:tc>
      </w:tr>
      <w:tr w:rsidR="00CB0D29" w:rsidRPr="00C83929" w:rsidTr="00FB0E10">
        <w:trPr>
          <w:trHeight w:hRule="exact" w:val="8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4.6.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45" w:lineRule="auto"/>
              <w:ind w:left="72" w:right="288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Практическая работа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«Испытания Бернулли»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http://www.mathprofi.ru/nezavisimye_ispytanija_i_formula_bernulli.html</w:t>
            </w:r>
          </w:p>
        </w:tc>
      </w:tr>
      <w:tr w:rsidR="00CB0D29" w:rsidRPr="00C83929" w:rsidTr="00FB0E10">
        <w:trPr>
          <w:trHeight w:hRule="exact" w:val="348"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 по разделу: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D29" w:rsidRPr="00C83929" w:rsidTr="00FB0E10">
        <w:trPr>
          <w:trHeight w:hRule="exact" w:val="348"/>
        </w:trPr>
        <w:tc>
          <w:tcPr>
            <w:tcW w:w="15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Раздел 5.</w:t>
            </w:r>
            <w:r w:rsidRPr="00C83929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>Случайная величина</w:t>
            </w:r>
          </w:p>
        </w:tc>
      </w:tr>
      <w:tr w:rsidR="00CB0D29" w:rsidRPr="00C83929" w:rsidTr="00FB0E10">
        <w:trPr>
          <w:trHeight w:hRule="exact" w:val="57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5.1.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Случайная величина и распределение вероятностей.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www.resh.edu.ru</w:t>
            </w:r>
          </w:p>
        </w:tc>
      </w:tr>
      <w:tr w:rsidR="00CB0D29" w:rsidRPr="00C83929" w:rsidTr="00FB0E10">
        <w:trPr>
          <w:trHeight w:hRule="exact" w:val="70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5.2.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Математическое ожидание и дисперсия случайной величины.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https://resh.edu.ru/subject/lesson/3409/start/</w:t>
            </w:r>
          </w:p>
        </w:tc>
      </w:tr>
      <w:tr w:rsidR="00CB0D29" w:rsidRPr="00C83929" w:rsidTr="00FB0E10">
        <w:trPr>
          <w:trHeight w:hRule="exact" w:val="1419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5.3.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Примеры математического ожидания как теоретического среднего значения величины.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https://www.yaklass.ru/p/algebra/11-klass/nachalnye-svedeniia-matematicheskoi-statistiki-9176/zakon-raspredeleniia-veroiatnostei-zakon-bolshikh-chisel-10288</w:t>
            </w:r>
          </w:p>
        </w:tc>
      </w:tr>
      <w:tr w:rsidR="00CB0D29" w:rsidRPr="00C83929" w:rsidTr="00FB0E10">
        <w:trPr>
          <w:trHeight w:hRule="exact" w:val="860"/>
        </w:trPr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6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Понятие о законе больших чисел.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https://infourok.ru/prezentaciya-na-temu-zakon-bolshih-chisel-teorema-chebysheva-4693506.html</w:t>
            </w:r>
          </w:p>
        </w:tc>
      </w:tr>
      <w:tr w:rsidR="00CB0D29" w:rsidRPr="00C83929" w:rsidTr="00FB0E10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5.5.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Измерение вероятностей с помощью частот.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www.resh.edu.ru</w:t>
            </w:r>
          </w:p>
        </w:tc>
      </w:tr>
      <w:tr w:rsidR="00CB0D29" w:rsidRPr="00C83929" w:rsidTr="00FB0E10">
        <w:trPr>
          <w:trHeight w:hRule="exact" w:val="134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5.6.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Применение закона больших чисел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https://www.yaklass.ru/p/algebra/11-klass/nachalnye-svedeniia-matematicheskoi-statistiki-9176/zakon-raspredeleniia-veroiatnostei-zakon-bolshikh-chisel-10288</w:t>
            </w:r>
          </w:p>
        </w:tc>
      </w:tr>
      <w:tr w:rsidR="00CB0D29" w:rsidRPr="00C83929" w:rsidTr="00FB0E10">
        <w:trPr>
          <w:trHeight w:hRule="exact" w:val="328"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 по разделу: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D29" w:rsidRPr="00C83929" w:rsidRDefault="00CB0D2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5308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6797"/>
        <w:gridCol w:w="708"/>
        <w:gridCol w:w="851"/>
        <w:gridCol w:w="1134"/>
        <w:gridCol w:w="5386"/>
      </w:tblGrid>
      <w:tr w:rsidR="00CB0D29" w:rsidRPr="00C83929" w:rsidTr="00FB0E10">
        <w:trPr>
          <w:trHeight w:hRule="exact" w:val="348"/>
        </w:trPr>
        <w:tc>
          <w:tcPr>
            <w:tcW w:w="15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Раздел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 6. </w:t>
            </w:r>
            <w:r w:rsidRPr="00C83929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 xml:space="preserve">Обобщение, контроль </w:t>
            </w:r>
          </w:p>
        </w:tc>
      </w:tr>
      <w:tr w:rsidR="00CB0D29" w:rsidRPr="00C83929" w:rsidTr="00FB0E10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6.1.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Представление данных.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www.bosova.ru</w:t>
            </w:r>
          </w:p>
        </w:tc>
      </w:tr>
      <w:tr w:rsidR="00CB0D29" w:rsidRPr="00C83929" w:rsidTr="00FB0E10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6.2.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Описательная статистика.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www.foxford.ru</w:t>
            </w:r>
          </w:p>
        </w:tc>
      </w:tr>
      <w:tr w:rsidR="00CB0D29" w:rsidRPr="00C83929" w:rsidTr="00FB0E10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6.3.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Вероятность случайного события.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www.yaklass.ru</w:t>
            </w:r>
          </w:p>
        </w:tc>
      </w:tr>
      <w:tr w:rsidR="00CB0D29" w:rsidRPr="00C83929" w:rsidTr="00FB0E10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6.4.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Элементы комбинаторики.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www.resh.edu.ru</w:t>
            </w:r>
          </w:p>
        </w:tc>
      </w:tr>
      <w:tr w:rsidR="00CB0D29" w:rsidRPr="00C83929" w:rsidTr="00FB0E10">
        <w:trPr>
          <w:trHeight w:hRule="exact" w:val="350"/>
        </w:trPr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6.5.</w:t>
            </w:r>
          </w:p>
        </w:tc>
        <w:tc>
          <w:tcPr>
            <w:tcW w:w="6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Случайные величины и распределения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www.resh.edu.ru</w:t>
            </w:r>
          </w:p>
        </w:tc>
      </w:tr>
      <w:tr w:rsidR="00CB0D29" w:rsidRPr="00C83929" w:rsidTr="00FB0E10">
        <w:trPr>
          <w:trHeight w:hRule="exact" w:val="348"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 по разделу: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D29" w:rsidRPr="00C83929" w:rsidTr="00FB0E10">
        <w:trPr>
          <w:trHeight w:hRule="exact" w:val="328"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1D2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0D29" w:rsidRPr="00C83929" w:rsidRDefault="00CB0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D29" w:rsidRPr="00C83929" w:rsidRDefault="00CB0D2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CB0D29" w:rsidRPr="00C83929" w:rsidRDefault="00CB0D29">
      <w:pPr>
        <w:rPr>
          <w:rFonts w:ascii="Times New Roman" w:hAnsi="Times New Roman" w:cs="Times New Roman"/>
          <w:sz w:val="28"/>
          <w:szCs w:val="28"/>
        </w:rPr>
        <w:sectPr w:rsidR="00CB0D29" w:rsidRPr="00C83929" w:rsidSect="00FB0E10">
          <w:pgSz w:w="16840" w:h="11900" w:orient="landscape"/>
          <w:pgMar w:top="1440" w:right="666" w:bottom="284" w:left="640" w:header="720" w:footer="720" w:gutter="0"/>
          <w:cols w:space="720" w:equalWidth="0">
            <w:col w:w="14734" w:space="0"/>
          </w:cols>
          <w:docGrid w:linePitch="360"/>
        </w:sectPr>
      </w:pPr>
    </w:p>
    <w:p w:rsidR="00CB0D29" w:rsidRPr="00C83929" w:rsidRDefault="00CB0D29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8"/>
          <w:szCs w:val="28"/>
        </w:rPr>
      </w:pPr>
    </w:p>
    <w:p w:rsidR="00CB0D29" w:rsidRPr="00C83929" w:rsidRDefault="00D15A89" w:rsidP="00D15A89">
      <w:pPr>
        <w:autoSpaceDE w:val="0"/>
        <w:autoSpaceDN w:val="0"/>
        <w:spacing w:after="140" w:line="382" w:lineRule="auto"/>
        <w:ind w:right="-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ПОУРОЧНОЕ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1D2519"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ПЛАНИРОВАНИЕ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1D2519"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 КЛАСС</w:t>
      </w:r>
    </w:p>
    <w:tbl>
      <w:tblPr>
        <w:tblW w:w="10713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23"/>
        <w:gridCol w:w="850"/>
        <w:gridCol w:w="992"/>
        <w:gridCol w:w="993"/>
        <w:gridCol w:w="1842"/>
        <w:gridCol w:w="993"/>
        <w:gridCol w:w="1216"/>
      </w:tblGrid>
      <w:tr w:rsidR="005B2C24" w:rsidRPr="00C83929" w:rsidTr="00D15A89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Виды,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формы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 w:rsidP="005B2C24">
            <w:pPr>
              <w:autoSpaceDE w:val="0"/>
              <w:autoSpaceDN w:val="0"/>
              <w:spacing w:before="98" w:after="0" w:line="271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Дата урока</w:t>
            </w:r>
          </w:p>
        </w:tc>
      </w:tr>
      <w:tr w:rsidR="005B2C24" w:rsidRPr="00C83929" w:rsidTr="00D15A89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D15A89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контр.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D15A89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C24" w:rsidRPr="00C83929" w:rsidRDefault="005B2C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39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 план</w:t>
            </w:r>
            <w:r w:rsidR="00D15A8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C24" w:rsidRDefault="00D15A89" w:rsidP="00D15A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</w:t>
            </w:r>
          </w:p>
          <w:p w:rsidR="00D15A89" w:rsidRPr="00C83929" w:rsidRDefault="00D15A89" w:rsidP="00D15A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факту</w:t>
            </w:r>
          </w:p>
        </w:tc>
      </w:tr>
      <w:tr w:rsidR="005B2C24" w:rsidRPr="00C83929" w:rsidTr="00D15A89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Представление данных в таблицах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5B2C24" w:rsidRPr="00C83929" w:rsidTr="00D15A8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100" w:after="0" w:line="262" w:lineRule="auto"/>
              <w:ind w:left="72" w:right="11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100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C24" w:rsidRPr="00C83929" w:rsidRDefault="005B2C24">
            <w:pPr>
              <w:autoSpaceDE w:val="0"/>
              <w:autoSpaceDN w:val="0"/>
              <w:spacing w:before="100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>
            <w:pPr>
              <w:autoSpaceDE w:val="0"/>
              <w:autoSpaceDN w:val="0"/>
              <w:spacing w:before="100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2C24" w:rsidRPr="00C83929" w:rsidTr="00D15A89">
        <w:trPr>
          <w:trHeight w:hRule="exact" w:val="160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Извлечение и интерпретация табличных данных.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Таблицы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2C24" w:rsidRPr="00C83929" w:rsidTr="00D15A89">
        <w:trPr>
          <w:trHeight w:hRule="exact" w:val="22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Графическое представление данных в виде круговых, столбиковых </w:t>
            </w:r>
            <w:r w:rsidRPr="00C83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(столбчатых) диаграмм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2C24" w:rsidRPr="00C83929" w:rsidTr="00D15A8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и построение диаграмм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2C24" w:rsidRPr="00C83929" w:rsidTr="00D15A89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и построение диаграмм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78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 w:line="278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 w:line="278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2C24" w:rsidRPr="00C83929" w:rsidTr="00D15A8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Примеры демографических диаграмм. Практическая работа «Диаграммы»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2C24" w:rsidRPr="00C83929" w:rsidTr="00D15A89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Числовые наборы.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B0D29" w:rsidRPr="00C83929" w:rsidRDefault="00CB0D2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CB0D29" w:rsidRPr="00C83929" w:rsidRDefault="00CB0D29">
      <w:pPr>
        <w:rPr>
          <w:rFonts w:ascii="Times New Roman" w:hAnsi="Times New Roman" w:cs="Times New Roman"/>
          <w:sz w:val="28"/>
          <w:szCs w:val="28"/>
        </w:rPr>
        <w:sectPr w:rsidR="00CB0D29" w:rsidRPr="00C83929">
          <w:pgSz w:w="11900" w:h="16840"/>
          <w:pgMar w:top="298" w:right="650" w:bottom="9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B0D29" w:rsidRPr="00C83929" w:rsidRDefault="00CB0D29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77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897"/>
        <w:gridCol w:w="993"/>
        <w:gridCol w:w="1417"/>
        <w:gridCol w:w="1559"/>
        <w:gridCol w:w="1701"/>
        <w:gridCol w:w="936"/>
        <w:gridCol w:w="765"/>
      </w:tblGrid>
      <w:tr w:rsidR="005B2C24" w:rsidRPr="00C83929" w:rsidTr="005B2C2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Среднее арифметическое.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2C24" w:rsidRPr="00C83929" w:rsidTr="005B2C2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Медиана числового набора.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2C24" w:rsidRPr="00C83929" w:rsidTr="005B2C2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Устойчивость медианы.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78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 w:line="278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 w:line="278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2C24" w:rsidRPr="00C83929" w:rsidTr="005B2C2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«Средние значения»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2C24" w:rsidRPr="00C83929" w:rsidTr="005B2C2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Наибольшее и наименьшее значения числового набора.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2C24" w:rsidRPr="00C83929" w:rsidTr="005B2C2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2C24" w:rsidRPr="00C83929" w:rsidTr="005B2C2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Полугодовая контрольная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работа;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2C24" w:rsidRPr="00C83929" w:rsidTr="005B2C2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Случайная изменчивость (примеры).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78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 w:line="278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 w:line="278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2C24" w:rsidRPr="00C83929" w:rsidTr="005B2C2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Частота значений в массиве данных.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2C24" w:rsidRPr="00C83929" w:rsidTr="005B2C2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Группировка.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2C24" w:rsidRPr="00C83929" w:rsidTr="005B2C24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Группировка.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Тестирование;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B0D29" w:rsidRPr="00C83929" w:rsidRDefault="00CB0D2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77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897"/>
        <w:gridCol w:w="993"/>
        <w:gridCol w:w="1417"/>
        <w:gridCol w:w="1559"/>
        <w:gridCol w:w="1701"/>
        <w:gridCol w:w="912"/>
        <w:gridCol w:w="789"/>
      </w:tblGrid>
      <w:tr w:rsidR="005B2C24" w:rsidRPr="00C83929" w:rsidTr="005B2C2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716E5A" w:rsidP="00716E5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B2C24"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Гистограммы.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2C24" w:rsidRPr="00C83929" w:rsidTr="005B2C2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«Случайная изменчивость»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2C24" w:rsidRPr="00C83929" w:rsidTr="00D15A89">
        <w:trPr>
          <w:trHeight w:hRule="exact" w:val="353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78" w:lineRule="auto"/>
              <w:ind w:left="72" w:right="2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Граф, вершина, ребро. Представление задачи с помощью графа. Степень </w:t>
            </w:r>
            <w:r w:rsidRPr="00C83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(валентность) вершины. Число рёбер и суммарная степень вершин.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78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 w:line="278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 w:line="278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2C24" w:rsidRPr="00C83929" w:rsidTr="005B2C2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Цепь и цикл. Путь в графе.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2C24" w:rsidRPr="00C83929" w:rsidTr="005B2C2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Представление о связности графа. Обход графа (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эйлеров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путь).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2C24" w:rsidRPr="00C83929" w:rsidTr="005B2C2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об ориентированных графах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2C24" w:rsidRPr="00C83929" w:rsidTr="005B2C2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Случайный опыт и случайное событие.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Вероятность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частота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события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2C24" w:rsidRPr="00C83929" w:rsidTr="005B2C2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Роль маловероятных и практически достоверных событий в природе и в обществе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100" w:after="0" w:line="271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Тестирование;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C24" w:rsidRPr="00C83929" w:rsidRDefault="005B2C24">
            <w:pPr>
              <w:autoSpaceDE w:val="0"/>
              <w:autoSpaceDN w:val="0"/>
              <w:spacing w:before="100" w:after="0" w:line="271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>
            <w:pPr>
              <w:autoSpaceDE w:val="0"/>
              <w:autoSpaceDN w:val="0"/>
              <w:spacing w:before="100" w:after="0" w:line="271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2C24" w:rsidRPr="00C83929" w:rsidTr="005B2C2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28.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Монета и игральная кость в теории вероятностей.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2C24" w:rsidRPr="00C83929" w:rsidTr="00D15A89">
        <w:trPr>
          <w:trHeight w:hRule="exact" w:val="19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«Частота выпадения орла»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C24" w:rsidRPr="00C83929" w:rsidRDefault="005B2C24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"/>
        <w:tblW w:w="10772" w:type="dxa"/>
        <w:tblLayout w:type="fixed"/>
        <w:tblLook w:val="04A0" w:firstRow="1" w:lastRow="0" w:firstColumn="1" w:lastColumn="0" w:noHBand="0" w:noVBand="1"/>
      </w:tblPr>
      <w:tblGrid>
        <w:gridCol w:w="504"/>
        <w:gridCol w:w="2897"/>
        <w:gridCol w:w="993"/>
        <w:gridCol w:w="1417"/>
        <w:gridCol w:w="1559"/>
        <w:gridCol w:w="1701"/>
        <w:gridCol w:w="912"/>
        <w:gridCol w:w="789"/>
      </w:tblGrid>
      <w:tr w:rsidR="0066694F" w:rsidRPr="00C83929" w:rsidTr="006669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данных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4F" w:rsidRPr="00C83929" w:rsidRDefault="0066694F" w:rsidP="0066694F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94F" w:rsidRPr="00C83929" w:rsidRDefault="0066694F" w:rsidP="0066694F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694F" w:rsidRPr="00C83929" w:rsidTr="006669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Описательная статистика.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4F" w:rsidRPr="00C83929" w:rsidRDefault="0066694F" w:rsidP="0066694F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94F" w:rsidRPr="00C83929" w:rsidRDefault="0066694F" w:rsidP="0066694F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694F" w:rsidRPr="00C83929" w:rsidTr="0066694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работа;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66694F" w:rsidRPr="00C83929" w:rsidRDefault="0066694F" w:rsidP="0066694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66694F" w:rsidRPr="00C83929" w:rsidRDefault="0066694F" w:rsidP="0066694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694F" w:rsidRPr="00C83929" w:rsidTr="0066694F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Вероятность случайного события.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4F" w:rsidRPr="00C83929" w:rsidRDefault="0066694F" w:rsidP="0066694F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94F" w:rsidRPr="00C83929" w:rsidRDefault="0066694F" w:rsidP="0066694F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694F" w:rsidRPr="00C83929" w:rsidTr="0066694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Вероятность случайного события.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4F" w:rsidRPr="00C83929" w:rsidRDefault="0066694F" w:rsidP="0066694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94F" w:rsidRPr="00C83929" w:rsidRDefault="0066694F" w:rsidP="0066694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694F" w:rsidRPr="00C83929" w:rsidTr="0066694F">
        <w:trPr>
          <w:trHeight w:hRule="exact" w:val="471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98" w:after="0" w:line="262" w:lineRule="auto"/>
              <w:ind w:right="8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94F" w:rsidRPr="00C83929" w:rsidRDefault="0066694F" w:rsidP="0066694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4F" w:rsidRPr="00C83929" w:rsidRDefault="0066694F" w:rsidP="0066694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94F" w:rsidRPr="00C83929" w:rsidRDefault="0066694F" w:rsidP="0066694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B0D29" w:rsidRPr="00C83929" w:rsidRDefault="00CB0D29">
      <w:pPr>
        <w:rPr>
          <w:rFonts w:ascii="Times New Roman" w:hAnsi="Times New Roman" w:cs="Times New Roman"/>
          <w:sz w:val="28"/>
          <w:szCs w:val="28"/>
          <w:lang w:val="ru-RU"/>
        </w:rPr>
        <w:sectPr w:rsidR="00CB0D29" w:rsidRPr="00C83929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B0D29" w:rsidRPr="00C83929" w:rsidRDefault="001D2519">
      <w:pPr>
        <w:autoSpaceDE w:val="0"/>
        <w:autoSpaceDN w:val="0"/>
        <w:spacing w:before="218" w:after="140" w:line="230" w:lineRule="auto"/>
        <w:rPr>
          <w:rFonts w:ascii="Times New Roman" w:hAnsi="Times New Roman" w:cs="Times New Roman"/>
          <w:sz w:val="28"/>
          <w:szCs w:val="28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8 КЛАСС</w:t>
      </w:r>
    </w:p>
    <w:tbl>
      <w:tblPr>
        <w:tblW w:w="1063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9"/>
        <w:gridCol w:w="851"/>
        <w:gridCol w:w="992"/>
        <w:gridCol w:w="850"/>
        <w:gridCol w:w="1843"/>
        <w:gridCol w:w="1276"/>
        <w:gridCol w:w="1276"/>
      </w:tblGrid>
      <w:tr w:rsidR="00D15A89" w:rsidRPr="00C83929" w:rsidTr="00D15A89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Виды,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формы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9" w:rsidRPr="00D15A89" w:rsidRDefault="00D15A8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Дата урока</w:t>
            </w:r>
          </w:p>
        </w:tc>
      </w:tr>
      <w:tr w:rsidR="00D15A89" w:rsidRPr="00C83929" w:rsidTr="00D15A89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A89" w:rsidRPr="00C83929" w:rsidRDefault="00D15A89" w:rsidP="00D15A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A89" w:rsidRPr="00C83929" w:rsidRDefault="00D15A89" w:rsidP="00D15A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 w:rsidP="00D15A8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D15A89" w:rsidRDefault="00D15A89" w:rsidP="00D15A89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D15A89" w:rsidRDefault="00D15A89" w:rsidP="00D15A89">
            <w:pPr>
              <w:autoSpaceDE w:val="0"/>
              <w:autoSpaceDN w:val="0"/>
              <w:spacing w:before="98" w:after="0" w:line="26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5A89" w:rsidRPr="00C83929" w:rsidRDefault="00D15A89" w:rsidP="00D15A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9" w:rsidRPr="00D15A89" w:rsidRDefault="00D15A89" w:rsidP="00D15A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5A8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</w:t>
            </w:r>
          </w:p>
          <w:p w:rsidR="00D15A89" w:rsidRPr="00D15A89" w:rsidRDefault="00D15A89" w:rsidP="00D15A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5A8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9" w:rsidRPr="00D15A89" w:rsidRDefault="00D15A89" w:rsidP="00D15A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5A8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</w:t>
            </w:r>
          </w:p>
          <w:p w:rsidR="00D15A89" w:rsidRPr="00D15A89" w:rsidRDefault="00D15A89" w:rsidP="00D15A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5A8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факту</w:t>
            </w:r>
          </w:p>
        </w:tc>
      </w:tr>
      <w:tr w:rsidR="00D15A89" w:rsidRPr="00C83929" w:rsidTr="00D15A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по разделам "Представление данных", "Описательная статистика"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9" w:rsidRPr="00C83929" w:rsidRDefault="00D15A8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9" w:rsidRPr="00C83929" w:rsidRDefault="00D15A8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5A89" w:rsidRPr="00C83929" w:rsidTr="00D15A89">
        <w:trPr>
          <w:trHeight w:hRule="exact" w:val="20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по разделам "Случайная изменчивость", "Случайные события и вероятность"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9" w:rsidRPr="00C83929" w:rsidRDefault="00D15A8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9" w:rsidRPr="00C83929" w:rsidRDefault="00D15A8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5A89" w:rsidRPr="00C83929" w:rsidTr="00D15A89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100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контроль;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9" w:rsidRPr="00C83929" w:rsidRDefault="00D15A89">
            <w:pPr>
              <w:autoSpaceDE w:val="0"/>
              <w:autoSpaceDN w:val="0"/>
              <w:spacing w:before="100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9" w:rsidRPr="00C83929" w:rsidRDefault="00D15A89">
            <w:pPr>
              <w:autoSpaceDE w:val="0"/>
              <w:autoSpaceDN w:val="0"/>
              <w:spacing w:before="100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5A89" w:rsidRPr="00C83929" w:rsidTr="00D15A8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контроль;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9" w:rsidRPr="00C83929" w:rsidRDefault="00D15A89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9" w:rsidRPr="00C83929" w:rsidRDefault="00D15A89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5A89" w:rsidRPr="00C83929" w:rsidTr="00D15A8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Отклонения. Дисперсия числового набора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контроль;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9" w:rsidRPr="00C83929" w:rsidRDefault="00D15A89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9" w:rsidRPr="00C83929" w:rsidRDefault="00D15A89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5A89" w:rsidRPr="00C83929" w:rsidTr="00D15A89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Стандартное отклонение числового набора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15A89" w:rsidRPr="00C83929" w:rsidRDefault="00D15A8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9" w:rsidRPr="00C83929" w:rsidRDefault="00D15A8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9" w:rsidRPr="00C83929" w:rsidRDefault="00D15A8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B0D29" w:rsidRPr="00C83929" w:rsidRDefault="00CB0D2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9"/>
        <w:gridCol w:w="851"/>
        <w:gridCol w:w="992"/>
        <w:gridCol w:w="850"/>
        <w:gridCol w:w="1843"/>
        <w:gridCol w:w="1276"/>
        <w:gridCol w:w="1276"/>
      </w:tblGrid>
      <w:tr w:rsidR="005A225B" w:rsidRPr="00C83929" w:rsidTr="00FB0E1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Диаграммы расеивания. Решение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контроль;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FB0E1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 по разделу "Описательная статистика.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Рассеивание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данных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работа;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FB0E1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Множество, подмножество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опрос;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FB0E10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Операции над множествами: </w:t>
            </w:r>
            <w:r w:rsidRPr="00C83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объединение, пересечение, дополнение.</w:t>
            </w:r>
          </w:p>
          <w:p w:rsidR="005A225B" w:rsidRPr="00C83929" w:rsidRDefault="005A225B">
            <w:pPr>
              <w:autoSpaceDE w:val="0"/>
              <w:autoSpaceDN w:val="0"/>
              <w:spacing w:before="72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Свойства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операций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множествами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опрос;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FB0E1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Графическое представление множеств. Диаграммы Эйлера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контроль;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FB0E1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контроль;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FB0E1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Элементарные события. Случайные события. Благоприятствующие </w:t>
            </w:r>
            <w:r w:rsidRPr="00C83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элементарные события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контроль;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FB0E1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Вероятности случайных событий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контроль;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FB0E10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62" w:lineRule="auto"/>
              <w:ind w:right="14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опрос;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FB0E1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71" w:lineRule="auto"/>
              <w:ind w:left="72" w:righ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 "Опыты с </w:t>
            </w:r>
            <w:r w:rsidRPr="00C83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равновозможными элементарными событиями"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FB0E1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задач на вычисление вероятностей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Письменный контроль;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FB0E10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задач на вычисление вероятностей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Письменный контроль;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B0D29" w:rsidRPr="00C83929" w:rsidRDefault="00CB0D2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9"/>
        <w:gridCol w:w="851"/>
        <w:gridCol w:w="992"/>
        <w:gridCol w:w="850"/>
        <w:gridCol w:w="1843"/>
        <w:gridCol w:w="1276"/>
        <w:gridCol w:w="1276"/>
      </w:tblGrid>
      <w:tr w:rsidR="005A225B" w:rsidRPr="00C83929" w:rsidTr="005A225B">
        <w:trPr>
          <w:trHeight w:hRule="exact" w:val="22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Дерево. Свойства дерева: единственность пути, существование висячей вершины, связь между числом вершин и числом рёбер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5A225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задач с помощью деревьев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контроль;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5A225B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Комбинаторное правило умножения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78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контроль;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78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78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5A225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контроль;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5A225B">
        <w:trPr>
          <w:trHeight w:hRule="exact" w:val="19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 по темам "Множества", "Вероятность случайного события", "Введение в теорию графов"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5A225B">
        <w:trPr>
          <w:trHeight w:hRule="exact" w:val="12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Противоположные события. Диаграммы Эйлера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5A225B">
        <w:trPr>
          <w:trHeight w:hRule="exact" w:val="19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Объединение и пересечение событий. Несовместные события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контроль;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5A225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Формула сложения вероятностей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контроль;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5A225B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303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62" w:lineRule="auto"/>
              <w:ind w:left="72" w:right="10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Условная вероятность. Правило умножения вероятностей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контроль;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100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100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5A225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Независимые события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контроль;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5A225B">
        <w:trPr>
          <w:trHeight w:hRule="exact" w:val="146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Представление случайного эксперимента в виде дерева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5A225B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B0D29" w:rsidRPr="00C83929" w:rsidRDefault="00CB0D2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9"/>
        <w:gridCol w:w="851"/>
        <w:gridCol w:w="992"/>
        <w:gridCol w:w="850"/>
        <w:gridCol w:w="1843"/>
        <w:gridCol w:w="1276"/>
        <w:gridCol w:w="1276"/>
      </w:tblGrid>
      <w:tr w:rsidR="005A225B" w:rsidRPr="00C83929" w:rsidTr="00FB0E1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контроль;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FB0E1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Представление данных. Описательная статистика.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Графы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опрос;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5A225B">
        <w:trPr>
          <w:trHeight w:hRule="exact" w:val="123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Вероятность случайного события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опрос;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FB0E10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 и контроль курса </w:t>
            </w:r>
            <w:r w:rsidRPr="00C83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"Вероятность и статистика" 8 класса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работа;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FB0E10">
        <w:trPr>
          <w:trHeight w:hRule="exact" w:val="828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A225B" w:rsidRDefault="005A225B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A225B" w:rsidRDefault="005A225B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A225B" w:rsidRDefault="005A225B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A225B" w:rsidRDefault="005A225B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E5A" w:rsidRDefault="00716E5A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E5A" w:rsidRDefault="00716E5A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E5A" w:rsidRDefault="00716E5A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E5A" w:rsidRDefault="00716E5A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E5A" w:rsidRDefault="00716E5A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E5A" w:rsidRDefault="00716E5A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E5A" w:rsidRDefault="00716E5A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E5A" w:rsidRDefault="00716E5A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E5A" w:rsidRDefault="00716E5A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E5A" w:rsidRDefault="00716E5A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E5A" w:rsidRDefault="00716E5A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E5A" w:rsidRDefault="00716E5A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E5A" w:rsidRDefault="00716E5A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A225B" w:rsidRDefault="005A225B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B0D29" w:rsidRPr="00C83929" w:rsidRDefault="001D2519">
      <w:pPr>
        <w:autoSpaceDE w:val="0"/>
        <w:autoSpaceDN w:val="0"/>
        <w:spacing w:before="218" w:after="140" w:line="230" w:lineRule="auto"/>
        <w:rPr>
          <w:rFonts w:ascii="Times New Roman" w:hAnsi="Times New Roman" w:cs="Times New Roman"/>
          <w:sz w:val="28"/>
          <w:szCs w:val="28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9"/>
        <w:gridCol w:w="851"/>
        <w:gridCol w:w="992"/>
        <w:gridCol w:w="992"/>
        <w:gridCol w:w="1701"/>
        <w:gridCol w:w="1276"/>
        <w:gridCol w:w="1276"/>
      </w:tblGrid>
      <w:tr w:rsidR="005A225B" w:rsidRPr="00C83929" w:rsidTr="005A225B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225B" w:rsidRPr="00C83929" w:rsidRDefault="005A225B" w:rsidP="005A225B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Виды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83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формы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контрол</w:t>
            </w: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5A225B" w:rsidRDefault="005A225B" w:rsidP="005A225B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Дата урока</w:t>
            </w:r>
          </w:p>
        </w:tc>
      </w:tr>
      <w:tr w:rsidR="005A225B" w:rsidRPr="00C83929" w:rsidTr="005A225B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5B" w:rsidRPr="00C83929" w:rsidRDefault="005A2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5A225B" w:rsidRDefault="005A225B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5A225B" w:rsidRDefault="005A225B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25B" w:rsidRPr="00C83929" w:rsidRDefault="005A2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5A225B" w:rsidRDefault="005A225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A22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5A225B" w:rsidRDefault="005A225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A22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 факту</w:t>
            </w:r>
          </w:p>
        </w:tc>
      </w:tr>
      <w:tr w:rsidR="005A225B" w:rsidRPr="00C83929" w:rsidTr="005A225B">
        <w:trPr>
          <w:trHeight w:hRule="exact" w:val="9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Представление данных.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225B" w:rsidRPr="00C83929" w:rsidRDefault="005A225B" w:rsidP="005A225B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5A225B">
        <w:trPr>
          <w:trHeight w:hRule="exact" w:val="114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Описательная статистика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5A225B">
        <w:trPr>
          <w:trHeight w:hRule="exact" w:val="126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Операции над событиями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5A225B">
        <w:trPr>
          <w:trHeight w:hRule="exact" w:val="113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Независимость событий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5A225B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Комбинаторное правило умножения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78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контроль;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78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78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5A225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Перестановки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контроль;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5A225B">
        <w:trPr>
          <w:trHeight w:hRule="exact" w:val="137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Факториал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5A225B">
        <w:trPr>
          <w:trHeight w:hRule="exact" w:val="15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Сочетания и число сочетаний.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контроль;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B0D29" w:rsidRPr="00C83929" w:rsidRDefault="00CB0D2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9"/>
        <w:gridCol w:w="851"/>
        <w:gridCol w:w="992"/>
        <w:gridCol w:w="992"/>
        <w:gridCol w:w="1701"/>
        <w:gridCol w:w="1276"/>
        <w:gridCol w:w="1276"/>
      </w:tblGrid>
      <w:tr w:rsidR="005A225B" w:rsidRPr="00C83929" w:rsidTr="005A225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Треугольник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Паскаля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5A225B">
        <w:trPr>
          <w:trHeight w:hRule="exact" w:val="236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2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 "Вычисление </w:t>
            </w:r>
            <w:r w:rsidRPr="00C83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вероятностей с использованием </w:t>
            </w:r>
            <w:r w:rsidRPr="00C83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комбинаторных функций электронных таблиц"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5A225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Геометрическая вероятность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505AF2">
        <w:trPr>
          <w:trHeight w:hRule="exact" w:val="19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Случайный выбор точки из фигуры на плоскости, из отрезка, из дуги </w:t>
            </w:r>
            <w:r w:rsidRPr="00C83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окружности.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5A225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Испытание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контроль;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5A225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Успех и неудача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контроль;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5A225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Серия испытаний до первого успеха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контроль;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5A225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Испытания Бернулли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контроль;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5A225B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62" w:lineRule="auto"/>
              <w:ind w:left="72" w:right="11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Вероятности событий в серии испытаний Бернулли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100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контроль;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100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100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5A225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"Испытания Бернулли"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25B" w:rsidRPr="00C83929" w:rsidTr="005A225B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C83929" w:rsidRDefault="005A225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B0D29" w:rsidRPr="00C83929" w:rsidRDefault="00CB0D2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9"/>
        <w:gridCol w:w="851"/>
        <w:gridCol w:w="992"/>
        <w:gridCol w:w="992"/>
        <w:gridCol w:w="1701"/>
        <w:gridCol w:w="1276"/>
        <w:gridCol w:w="1276"/>
      </w:tblGrid>
      <w:tr w:rsidR="00505AF2" w:rsidRPr="00C83929" w:rsidTr="00505AF2">
        <w:trPr>
          <w:trHeight w:hRule="exact" w:val="15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</w:t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контроль;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C83929" w:rsidRDefault="00505AF2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C83929" w:rsidRDefault="00505AF2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5AF2" w:rsidRPr="00C83929" w:rsidTr="00505AF2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контроль;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C83929" w:rsidRDefault="00505AF2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C83929" w:rsidRDefault="00505AF2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5AF2" w:rsidRPr="00C83929" w:rsidTr="00505AF2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законе больших чисел.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C83929" w:rsidRDefault="00505AF2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C83929" w:rsidRDefault="00505AF2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5AF2" w:rsidRPr="00C83929" w:rsidTr="00505AF2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Измерение вероятностей с помощью частот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100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контроль;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C83929" w:rsidRDefault="00505AF2">
            <w:pPr>
              <w:autoSpaceDE w:val="0"/>
              <w:autoSpaceDN w:val="0"/>
              <w:spacing w:before="100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C83929" w:rsidRDefault="00505AF2">
            <w:pPr>
              <w:autoSpaceDE w:val="0"/>
              <w:autoSpaceDN w:val="0"/>
              <w:spacing w:before="100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5AF2" w:rsidRPr="00C83929" w:rsidTr="00505AF2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закона больших чисел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контроль;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C83929" w:rsidRDefault="00505AF2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C83929" w:rsidRDefault="00505AF2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5AF2" w:rsidRPr="00C83929" w:rsidTr="00505AF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Представление данных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C83929" w:rsidRDefault="00505AF2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C83929" w:rsidRDefault="00505AF2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5AF2" w:rsidRPr="00C83929" w:rsidTr="00505AF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Описательная статистика.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C83929" w:rsidRDefault="00505AF2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C83929" w:rsidRDefault="00505AF2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5AF2" w:rsidRPr="00C83929" w:rsidTr="00505AF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Вероятность случайного события.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C83929" w:rsidRDefault="00505AF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C83929" w:rsidRDefault="00505AF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5AF2" w:rsidRPr="00C83929" w:rsidTr="00505AF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Вероятность случайного события.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C83929" w:rsidRDefault="00505AF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C83929" w:rsidRDefault="00505AF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5AF2" w:rsidRPr="00C83929" w:rsidTr="00505AF2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Вероятность случайного события.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100" w:after="0" w:line="271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C83929" w:rsidRDefault="00505AF2">
            <w:pPr>
              <w:autoSpaceDE w:val="0"/>
              <w:autoSpaceDN w:val="0"/>
              <w:spacing w:before="100" w:after="0" w:line="271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C83929" w:rsidRDefault="00505AF2">
            <w:pPr>
              <w:autoSpaceDE w:val="0"/>
              <w:autoSpaceDN w:val="0"/>
              <w:spacing w:before="100" w:after="0" w:line="271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5AF2" w:rsidRPr="00C83929" w:rsidTr="00505AF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Элементы комбинаторики.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C83929" w:rsidRDefault="00505AF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C83929" w:rsidRDefault="00505AF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5AF2" w:rsidRPr="00C83929" w:rsidTr="00505AF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Элементы комбинаторики.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C83929" w:rsidRDefault="00505AF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C83929" w:rsidRDefault="00505AF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5AF2" w:rsidRPr="00C83929" w:rsidTr="00505AF2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Элементы комбинаторики.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C83929" w:rsidRDefault="00505AF2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C83929" w:rsidRDefault="00505AF2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B0D29" w:rsidRPr="00C83929" w:rsidRDefault="00CB0D2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9"/>
        <w:gridCol w:w="851"/>
        <w:gridCol w:w="992"/>
        <w:gridCol w:w="992"/>
        <w:gridCol w:w="1701"/>
        <w:gridCol w:w="1276"/>
        <w:gridCol w:w="1276"/>
      </w:tblGrid>
      <w:tr w:rsidR="00505AF2" w:rsidRPr="00C83929" w:rsidTr="00505AF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505AF2" w:rsidRDefault="00505AF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505AF2" w:rsidRDefault="00505AF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05AF2" w:rsidRPr="00C83929" w:rsidTr="00505AF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Случайные величины и распределения.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 w:rsidRPr="00C839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505AF2" w:rsidRDefault="00505AF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505AF2" w:rsidRDefault="00505AF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05AF2" w:rsidRPr="00C83929" w:rsidTr="00505AF2">
        <w:trPr>
          <w:trHeight w:hRule="exact" w:val="808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05AF2" w:rsidRPr="00C83929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505AF2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505AF2" w:rsidRDefault="00505A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CB0D29" w:rsidRPr="00C83929" w:rsidRDefault="00CB0D2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CB0D29" w:rsidRPr="00C83929" w:rsidRDefault="00CB0D29">
      <w:pPr>
        <w:rPr>
          <w:rFonts w:ascii="Times New Roman" w:hAnsi="Times New Roman" w:cs="Times New Roman"/>
          <w:sz w:val="28"/>
          <w:szCs w:val="28"/>
        </w:rPr>
        <w:sectPr w:rsidR="00CB0D29" w:rsidRPr="00C83929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B0D29" w:rsidRPr="00C83929" w:rsidRDefault="00CB0D29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8"/>
          <w:szCs w:val="28"/>
        </w:rPr>
      </w:pPr>
    </w:p>
    <w:p w:rsidR="00CB0D29" w:rsidRPr="00C83929" w:rsidRDefault="001D2519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8"/>
          <w:szCs w:val="28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УЧЕБНО-МЕТОДИЧЕСКОЕ ОБЕСПЕЧЕНИЕ ОБРАЗОВАТЕЛЬНОГО ПРОЦЕССА </w:t>
      </w:r>
    </w:p>
    <w:p w:rsidR="00CB0D29" w:rsidRPr="00C83929" w:rsidRDefault="001D2519">
      <w:pPr>
        <w:autoSpaceDE w:val="0"/>
        <w:autoSpaceDN w:val="0"/>
        <w:spacing w:before="346" w:after="0" w:line="230" w:lineRule="auto"/>
        <w:rPr>
          <w:rFonts w:ascii="Times New Roman" w:hAnsi="Times New Roman" w:cs="Times New Roman"/>
          <w:sz w:val="28"/>
          <w:szCs w:val="28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CB0D29" w:rsidRPr="00C83929" w:rsidRDefault="001D2519">
      <w:pPr>
        <w:autoSpaceDE w:val="0"/>
        <w:autoSpaceDN w:val="0"/>
        <w:spacing w:before="262" w:after="0" w:line="302" w:lineRule="auto"/>
        <w:ind w:right="72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7 КЛАСС 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И.Р. Высоцкий, И.В. Ященко "Теория вероятностей и статистика" 7-9 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.: Просвещение, 2022 г.</w:t>
      </w:r>
    </w:p>
    <w:p w:rsidR="00CB0D29" w:rsidRPr="00C83929" w:rsidRDefault="001D2519">
      <w:pPr>
        <w:autoSpaceDE w:val="0"/>
        <w:autoSpaceDN w:val="0"/>
        <w:spacing w:before="70" w:after="0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Введите свой вариант:</w:t>
      </w:r>
    </w:p>
    <w:p w:rsidR="00CB0D29" w:rsidRPr="00C83929" w:rsidRDefault="001D2519">
      <w:pPr>
        <w:autoSpaceDE w:val="0"/>
        <w:autoSpaceDN w:val="0"/>
        <w:spacing w:before="382" w:after="0" w:line="302" w:lineRule="auto"/>
        <w:ind w:right="72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8 КЛАСС 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И.Р. Высоцкий, И.В. Ященко "Теория вероятностей и статистика" 7-9 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.: Просвещение, 2022 г.</w:t>
      </w:r>
    </w:p>
    <w:p w:rsidR="00CB0D29" w:rsidRPr="00C83929" w:rsidRDefault="001D2519">
      <w:pPr>
        <w:autoSpaceDE w:val="0"/>
        <w:autoSpaceDN w:val="0"/>
        <w:spacing w:before="72" w:after="0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Введите свой вариант:</w:t>
      </w:r>
    </w:p>
    <w:p w:rsidR="00CB0D29" w:rsidRPr="00C83929" w:rsidRDefault="001D2519">
      <w:pPr>
        <w:autoSpaceDE w:val="0"/>
        <w:autoSpaceDN w:val="0"/>
        <w:spacing w:before="264" w:after="0" w:line="302" w:lineRule="auto"/>
        <w:ind w:right="72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9 КЛАСС 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И.Р. Высоцкий, И.В. Ященко "Теория вероятностей и статистика" 7-9 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.: Просвещение, 2022 г.</w:t>
      </w:r>
    </w:p>
    <w:p w:rsidR="00CB0D29" w:rsidRPr="00C83929" w:rsidRDefault="001D2519">
      <w:pPr>
        <w:autoSpaceDE w:val="0"/>
        <w:autoSpaceDN w:val="0"/>
        <w:spacing w:before="70" w:after="0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Введите свой вариант:</w:t>
      </w:r>
    </w:p>
    <w:p w:rsidR="00CB0D29" w:rsidRPr="00C83929" w:rsidRDefault="001D2519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CB0D29" w:rsidRPr="00C83929" w:rsidRDefault="001D2519">
      <w:pPr>
        <w:autoSpaceDE w:val="0"/>
        <w:autoSpaceDN w:val="0"/>
        <w:spacing w:before="262" w:after="0" w:line="302" w:lineRule="auto"/>
        <w:ind w:right="360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7 КЛАСС 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ptlab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mccme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sites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ptlab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mccme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files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mat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_7_09_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general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pdf</w:t>
      </w:r>
    </w:p>
    <w:p w:rsidR="00CB0D29" w:rsidRPr="00C83929" w:rsidRDefault="001D2519">
      <w:pPr>
        <w:autoSpaceDE w:val="0"/>
        <w:autoSpaceDN w:val="0"/>
        <w:spacing w:before="382" w:after="0" w:line="30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8 КЛАСС 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И.Р. Высоцкий "Дидактические материалы по теории вероятностей 8-9 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</w:t>
      </w:r>
      <w:proofErr w:type="spellEnd"/>
      <w:proofErr w:type="gram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".: </w:t>
      </w:r>
      <w:proofErr w:type="gram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Москва, МЦНМО, 2018г.</w:t>
      </w:r>
    </w:p>
    <w:p w:rsidR="00CB0D29" w:rsidRPr="00C83929" w:rsidRDefault="001D2519">
      <w:pPr>
        <w:autoSpaceDE w:val="0"/>
        <w:autoSpaceDN w:val="0"/>
        <w:spacing w:before="262" w:after="0" w:line="30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9 КЛАСС 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И.Р. Высоцкий "Дидактические материалы по теории вероятностей 8-9 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</w:t>
      </w:r>
      <w:proofErr w:type="spellEnd"/>
      <w:proofErr w:type="gram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".: </w:t>
      </w:r>
      <w:proofErr w:type="gram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Москва, МЦНМО, 2018г.</w:t>
      </w:r>
    </w:p>
    <w:p w:rsidR="00CB0D29" w:rsidRPr="00C83929" w:rsidRDefault="001D2519">
      <w:pPr>
        <w:autoSpaceDE w:val="0"/>
        <w:autoSpaceDN w:val="0"/>
        <w:spacing w:before="382" w:after="0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CB0D29" w:rsidRPr="00C83929" w:rsidRDefault="001D2519" w:rsidP="00505AF2">
      <w:pPr>
        <w:autoSpaceDE w:val="0"/>
        <w:autoSpaceDN w:val="0"/>
        <w:spacing w:before="262" w:after="0" w:line="298" w:lineRule="auto"/>
        <w:ind w:right="-48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7 КЛАСС 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yaklass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foxford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wiki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matematika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resh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foxford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wiki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matematika</w:t>
      </w:r>
      <w:proofErr w:type="spellEnd"/>
    </w:p>
    <w:p w:rsidR="00CB0D29" w:rsidRPr="00C83929" w:rsidRDefault="001D2519" w:rsidP="00505AF2">
      <w:pPr>
        <w:autoSpaceDE w:val="0"/>
        <w:autoSpaceDN w:val="0"/>
        <w:spacing w:before="264" w:after="0" w:line="298" w:lineRule="auto"/>
        <w:ind w:right="-48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8 КЛАСС 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yaklass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foxford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wiki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matematika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resh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foxford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wiki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matematika</w:t>
      </w:r>
      <w:proofErr w:type="spellEnd"/>
    </w:p>
    <w:p w:rsidR="00CB0D29" w:rsidRPr="00C83929" w:rsidRDefault="001D2519" w:rsidP="00505AF2">
      <w:pPr>
        <w:autoSpaceDE w:val="0"/>
        <w:autoSpaceDN w:val="0"/>
        <w:spacing w:before="262" w:after="0" w:line="298" w:lineRule="auto"/>
        <w:ind w:right="-48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9 КЛАСС 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yaklass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foxford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wiki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matematika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resh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3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foxford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wiki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matematika</w:t>
      </w:r>
      <w:proofErr w:type="spellEnd"/>
    </w:p>
    <w:p w:rsidR="00CB0D29" w:rsidRPr="00C83929" w:rsidRDefault="00CB0D29">
      <w:pPr>
        <w:rPr>
          <w:rFonts w:ascii="Times New Roman" w:hAnsi="Times New Roman" w:cs="Times New Roman"/>
          <w:sz w:val="28"/>
          <w:szCs w:val="28"/>
          <w:lang w:val="ru-RU"/>
        </w:rPr>
        <w:sectPr w:rsidR="00CB0D29" w:rsidRPr="00C83929">
          <w:pgSz w:w="11900" w:h="16840"/>
          <w:pgMar w:top="298" w:right="650" w:bottom="6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B0D29" w:rsidRPr="00C83929" w:rsidRDefault="00CB0D29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B0D29" w:rsidRPr="00C83929" w:rsidRDefault="001D2519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МАТЕРИАЛЬНО-ТЕХНИЧЕСКОЕ ОБЕСПЕЧЕНИЕ ОБРАЗОВАТЕЛЬНОГО ПРОЦЕССА</w:t>
      </w:r>
    </w:p>
    <w:p w:rsidR="00CB0D29" w:rsidRPr="00C83929" w:rsidRDefault="001D2519">
      <w:pPr>
        <w:autoSpaceDE w:val="0"/>
        <w:autoSpaceDN w:val="0"/>
        <w:spacing w:before="346" w:after="0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УЧЕБНОЕ ОБОРУДОВАНИЕ</w:t>
      </w:r>
    </w:p>
    <w:p w:rsidR="00CB0D29" w:rsidRPr="00C83929" w:rsidRDefault="001D2519">
      <w:pPr>
        <w:autoSpaceDE w:val="0"/>
        <w:autoSpaceDN w:val="0"/>
        <w:spacing w:before="166" w:after="0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Доска, линейки, треугольники, транспортиры, циркуль, рулетка, мел белый, мел цветной. Модели для изучения геометрических фигур - части целого на круге, печатные материалы для раздачи на уроках, портреты выдающихся ученых, технические средства обучения: компьютер, мультимедийный проектор, экран.</w:t>
      </w:r>
    </w:p>
    <w:p w:rsidR="00CB0D29" w:rsidRPr="00C83929" w:rsidRDefault="001D2519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ОБОРУДОВАНИЕ ДЛЯ ПРОВЕДЕНИЯ ПРАКТИЧЕСКИХ РАБОТ</w:t>
      </w:r>
    </w:p>
    <w:p w:rsidR="00CB0D29" w:rsidRPr="00C83929" w:rsidRDefault="00505AF2" w:rsidP="00505AF2">
      <w:pPr>
        <w:autoSpaceDE w:val="0"/>
        <w:autoSpaceDN w:val="0"/>
        <w:spacing w:before="166" w:after="0" w:line="230" w:lineRule="auto"/>
        <w:rPr>
          <w:rFonts w:ascii="Times New Roman" w:hAnsi="Times New Roman" w:cs="Times New Roman"/>
          <w:sz w:val="28"/>
          <w:szCs w:val="28"/>
          <w:lang w:val="ru-RU"/>
        </w:rPr>
        <w:sectPr w:rsidR="00CB0D29" w:rsidRPr="00C8392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Компьютеры</w:t>
      </w:r>
    </w:p>
    <w:p w:rsidR="00505AF2" w:rsidRDefault="00505AF2" w:rsidP="00505AF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5AF2" w:rsidRPr="00505AF2" w:rsidRDefault="00505AF2" w:rsidP="00505AF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5AF2" w:rsidRPr="00505AF2" w:rsidRDefault="00505AF2" w:rsidP="00505AF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5AF2" w:rsidRPr="00505AF2" w:rsidRDefault="00505AF2" w:rsidP="00505AF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5AF2" w:rsidRPr="00505AF2" w:rsidRDefault="00505AF2" w:rsidP="00505AF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5AF2" w:rsidRPr="00505AF2" w:rsidRDefault="00505AF2" w:rsidP="00505AF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5AF2" w:rsidRPr="00505AF2" w:rsidRDefault="00505AF2" w:rsidP="00505AF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D2519" w:rsidRPr="00505AF2" w:rsidRDefault="001D2519" w:rsidP="00505AF2">
      <w:pPr>
        <w:tabs>
          <w:tab w:val="left" w:pos="28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1D2519" w:rsidRPr="00505AF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8C0" w:rsidRDefault="008168C0" w:rsidP="005A225B">
      <w:pPr>
        <w:spacing w:after="0" w:line="240" w:lineRule="auto"/>
      </w:pPr>
      <w:r>
        <w:separator/>
      </w:r>
    </w:p>
  </w:endnote>
  <w:endnote w:type="continuationSeparator" w:id="0">
    <w:p w:rsidR="008168C0" w:rsidRDefault="008168C0" w:rsidP="005A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E10" w:rsidRDefault="00FB0E10">
    <w:pPr>
      <w:pStyle w:val="a7"/>
      <w:jc w:val="right"/>
    </w:pPr>
  </w:p>
  <w:p w:rsidR="00FB0E10" w:rsidRDefault="00FB0E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8C0" w:rsidRDefault="008168C0" w:rsidP="005A225B">
      <w:pPr>
        <w:spacing w:after="0" w:line="240" w:lineRule="auto"/>
      </w:pPr>
      <w:r>
        <w:separator/>
      </w:r>
    </w:p>
  </w:footnote>
  <w:footnote w:type="continuationSeparator" w:id="0">
    <w:p w:rsidR="008168C0" w:rsidRDefault="008168C0" w:rsidP="005A2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B3FDF"/>
    <w:rsid w:val="000B4A3C"/>
    <w:rsid w:val="0015074B"/>
    <w:rsid w:val="001B61DE"/>
    <w:rsid w:val="001D2519"/>
    <w:rsid w:val="001E2CC4"/>
    <w:rsid w:val="001E5711"/>
    <w:rsid w:val="0029639D"/>
    <w:rsid w:val="00326F90"/>
    <w:rsid w:val="00426E12"/>
    <w:rsid w:val="00505AF2"/>
    <w:rsid w:val="005A225B"/>
    <w:rsid w:val="005A6BDC"/>
    <w:rsid w:val="005B2C24"/>
    <w:rsid w:val="0065147E"/>
    <w:rsid w:val="0066694F"/>
    <w:rsid w:val="006D4CEB"/>
    <w:rsid w:val="00716E5A"/>
    <w:rsid w:val="008168C0"/>
    <w:rsid w:val="009F456A"/>
    <w:rsid w:val="00AA1D8D"/>
    <w:rsid w:val="00B47730"/>
    <w:rsid w:val="00B611C7"/>
    <w:rsid w:val="00B679DF"/>
    <w:rsid w:val="00C0366D"/>
    <w:rsid w:val="00C83929"/>
    <w:rsid w:val="00CB0664"/>
    <w:rsid w:val="00CB0D29"/>
    <w:rsid w:val="00CC3DAB"/>
    <w:rsid w:val="00D15A89"/>
    <w:rsid w:val="00D314B5"/>
    <w:rsid w:val="00D45645"/>
    <w:rsid w:val="00D81A19"/>
    <w:rsid w:val="00F324DE"/>
    <w:rsid w:val="00FB0E1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FB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FB0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FB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FB0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11AC39-8A16-41D2-B8A1-2362D94F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7335</Words>
  <Characters>41815</Characters>
  <Application>Microsoft Office Word</Application>
  <DocSecurity>0</DocSecurity>
  <Lines>348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49052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 Windows</cp:lastModifiedBy>
  <cp:revision>16</cp:revision>
  <cp:lastPrinted>2022-10-31T13:41:00Z</cp:lastPrinted>
  <dcterms:created xsi:type="dcterms:W3CDTF">2013-12-23T23:15:00Z</dcterms:created>
  <dcterms:modified xsi:type="dcterms:W3CDTF">2022-11-11T11:07:00Z</dcterms:modified>
  <cp:category/>
</cp:coreProperties>
</file>