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AA" w:rsidRDefault="00286BAA">
      <w:pPr>
        <w:autoSpaceDE w:val="0"/>
        <w:autoSpaceDN w:val="0"/>
        <w:spacing w:after="78" w:line="220" w:lineRule="exact"/>
      </w:pPr>
    </w:p>
    <w:p w:rsidR="00A429E8" w:rsidRDefault="001F13C1" w:rsidP="00410ED9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A429E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233160" cy="8869680"/>
            <wp:effectExtent l="0" t="0" r="0" b="7620"/>
            <wp:docPr id="1" name="Рисунок 1" descr="C:\Users\Ryzen\Desktop\титулы\инф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zen\Desktop\титулы\инф 7-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9E8" w:rsidRDefault="00A429E8" w:rsidP="00410ED9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429E8" w:rsidRDefault="00A429E8" w:rsidP="00410ED9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429E8" w:rsidRDefault="00A429E8" w:rsidP="00410ED9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429E8" w:rsidRDefault="00A429E8" w:rsidP="00410ED9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429E8" w:rsidRDefault="00A429E8" w:rsidP="00410ED9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86BAA" w:rsidRPr="00827867" w:rsidRDefault="00532305" w:rsidP="00410ED9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286BAA" w:rsidRPr="00827867" w:rsidRDefault="00532305" w:rsidP="00410ED9">
      <w:pPr>
        <w:autoSpaceDE w:val="0"/>
        <w:autoSpaceDN w:val="0"/>
        <w:spacing w:before="346" w:after="0" w:line="286" w:lineRule="auto"/>
        <w:ind w:right="144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внутрипредметных</w:t>
      </w:r>
      <w:proofErr w:type="spell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86BAA" w:rsidRPr="00827867" w:rsidRDefault="00532305" w:rsidP="00410ED9">
      <w:pPr>
        <w:autoSpaceDE w:val="0"/>
        <w:autoSpaceDN w:val="0"/>
        <w:spacing w:before="192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 «ИНФОРМАТИКА»</w:t>
      </w:r>
    </w:p>
    <w:p w:rsidR="00286BAA" w:rsidRPr="00827867" w:rsidRDefault="00532305" w:rsidP="00410ED9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Целями изучения информатики на уровне основного общего образования являются:</w:t>
      </w:r>
    </w:p>
    <w:p w:rsidR="00286BAA" w:rsidRPr="00827867" w:rsidRDefault="00532305" w:rsidP="00410ED9">
      <w:pPr>
        <w:autoSpaceDE w:val="0"/>
        <w:autoSpaceDN w:val="0"/>
        <w:spacing w:before="178" w:after="0" w:line="281" w:lineRule="auto"/>
        <w:ind w:left="420"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86BAA" w:rsidRPr="00827867" w:rsidRDefault="00532305" w:rsidP="00410ED9">
      <w:pPr>
        <w:autoSpaceDE w:val="0"/>
        <w:autoSpaceDN w:val="0"/>
        <w:spacing w:before="190" w:after="0" w:line="281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обеспечение условий, способствующих развитию алгоритмического мышления как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необходимого условия </w:t>
      </w:r>
      <w:proofErr w:type="spellStart"/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профессио</w:t>
      </w:r>
      <w:proofErr w:type="spell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</w:t>
      </w:r>
      <w:proofErr w:type="spell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нальной</w:t>
      </w:r>
      <w:proofErr w:type="spellEnd"/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286BAA" w:rsidRPr="00827867" w:rsidRDefault="00532305" w:rsidP="00410ED9">
      <w:pPr>
        <w:autoSpaceDE w:val="0"/>
        <w:autoSpaceDN w:val="0"/>
        <w:spacing w:before="190" w:after="0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формирование и развитие компетенций обучающихся в области использования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современных цифровых средах в условиях обеспечения информационной безопасности личности обучающегося; </w:t>
      </w:r>
    </w:p>
    <w:p w:rsidR="00286BAA" w:rsidRPr="00827867" w:rsidRDefault="00532305" w:rsidP="00410ED9">
      <w:pPr>
        <w:autoSpaceDE w:val="0"/>
        <w:autoSpaceDN w:val="0"/>
        <w:spacing w:before="190" w:after="0" w:line="278" w:lineRule="auto"/>
        <w:ind w:left="420"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информационных технологий.</w:t>
      </w:r>
    </w:p>
    <w:p w:rsidR="00286BAA" w:rsidRPr="00827867" w:rsidRDefault="00532305" w:rsidP="00410ED9">
      <w:pPr>
        <w:autoSpaceDE w:val="0"/>
        <w:autoSpaceDN w:val="0"/>
        <w:spacing w:before="298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«ИНФОРМАТИКА»</w:t>
      </w:r>
    </w:p>
    <w:p w:rsidR="00286BAA" w:rsidRPr="00827867" w:rsidRDefault="00532305" w:rsidP="00410ED9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Учебный предмет «Информатика» в основном общем образовании отражает:</w:t>
      </w:r>
    </w:p>
    <w:p w:rsidR="00286BAA" w:rsidRPr="00827867" w:rsidRDefault="00532305" w:rsidP="00410ED9">
      <w:pPr>
        <w:autoSpaceDE w:val="0"/>
        <w:autoSpaceDN w:val="0"/>
        <w:spacing w:before="178" w:after="0" w:line="262" w:lineRule="auto"/>
        <w:ind w:left="420" w:right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86BAA" w:rsidRPr="00827867" w:rsidRDefault="00532305" w:rsidP="00410ED9">
      <w:pPr>
        <w:autoSpaceDE w:val="0"/>
        <w:autoSpaceDN w:val="0"/>
        <w:spacing w:before="190" w:after="0" w:line="262" w:lineRule="auto"/>
        <w:ind w:left="420" w:right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:rsidR="00286BAA" w:rsidRPr="00827867" w:rsidRDefault="00532305" w:rsidP="00410ED9">
      <w:pPr>
        <w:autoSpaceDE w:val="0"/>
        <w:autoSpaceDN w:val="0"/>
        <w:spacing w:before="190" w:after="0" w:line="230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междисциплинарный характер информатики и информационной деятельности.</w:t>
      </w:r>
    </w:p>
    <w:p w:rsidR="00286BAA" w:rsidRPr="00827867" w:rsidRDefault="00532305" w:rsidP="00410ED9">
      <w:pPr>
        <w:autoSpaceDE w:val="0"/>
        <w:autoSpaceDN w:val="0"/>
        <w:spacing w:before="178" w:after="0" w:line="271" w:lineRule="auto"/>
        <w:ind w:right="432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</w:t>
      </w:r>
      <w:r w:rsidR="00DA61DA" w:rsidRPr="00DA6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практически любой деятельности и одного из наиболее значимых технологических достижений современной цивилизации. </w:t>
      </w:r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личностных результатов обучения.</w:t>
      </w:r>
      <w:proofErr w:type="gramEnd"/>
    </w:p>
    <w:p w:rsidR="00286BAA" w:rsidRPr="00827867" w:rsidRDefault="00532305" w:rsidP="00410ED9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Основные задачи учебного предмета «Информатика» —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сформировать </w:t>
      </w:r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обучающихся:</w:t>
      </w:r>
    </w:p>
    <w:p w:rsidR="00286BAA" w:rsidRPr="00827867" w:rsidRDefault="00532305" w:rsidP="00410ED9">
      <w:pPr>
        <w:autoSpaceDE w:val="0"/>
        <w:autoSpaceDN w:val="0"/>
        <w:spacing w:before="178" w:after="0" w:line="271" w:lineRule="auto"/>
        <w:ind w:left="420" w:right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развития информатики периода цифровой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трансформации современного общества</w:t>
      </w:r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86BAA" w:rsidRPr="00827867" w:rsidRDefault="00532305" w:rsidP="00410ED9">
      <w:pPr>
        <w:autoSpaceDE w:val="0"/>
        <w:autoSpaceDN w:val="0"/>
        <w:spacing w:before="192" w:after="0" w:line="271" w:lineRule="auto"/>
        <w:ind w:left="420"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знания, умения и навыки грамотной постановки задач, возникающих в практической деятельности, для их решения с помощью 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информационных технологий; умения и навыки формализованного описания поставленных задач;</w:t>
      </w:r>
    </w:p>
    <w:p w:rsidR="00286BAA" w:rsidRPr="00827867" w:rsidRDefault="00532305" w:rsidP="00410ED9">
      <w:pPr>
        <w:autoSpaceDE w:val="0"/>
        <w:autoSpaceDN w:val="0"/>
        <w:spacing w:before="190" w:after="0" w:line="262" w:lineRule="auto"/>
        <w:ind w:left="420" w:right="8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базовые знания об информационном моделировании, в том числе о математическом моделировании;</w:t>
      </w:r>
    </w:p>
    <w:p w:rsidR="00286BAA" w:rsidRPr="00827867" w:rsidRDefault="00532305" w:rsidP="00410ED9">
      <w:pPr>
        <w:autoSpaceDE w:val="0"/>
        <w:autoSpaceDN w:val="0"/>
        <w:spacing w:before="190" w:after="0" w:line="262" w:lineRule="auto"/>
        <w:ind w:left="420"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86BAA" w:rsidRPr="00827867" w:rsidRDefault="00532305" w:rsidP="00410ED9">
      <w:pPr>
        <w:autoSpaceDE w:val="0"/>
        <w:autoSpaceDN w:val="0"/>
        <w:spacing w:before="190" w:after="0" w:line="262" w:lineRule="auto"/>
        <w:ind w:left="420" w:right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86BAA" w:rsidRPr="00827867" w:rsidRDefault="00532305" w:rsidP="00410ED9">
      <w:pPr>
        <w:autoSpaceDE w:val="0"/>
        <w:autoSpaceDN w:val="0"/>
        <w:spacing w:before="190" w:after="0"/>
        <w:ind w:left="420" w:right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286BAA" w:rsidRPr="00827867" w:rsidRDefault="00532305" w:rsidP="00410ED9">
      <w:pPr>
        <w:autoSpaceDE w:val="0"/>
        <w:autoSpaceDN w:val="0"/>
        <w:spacing w:before="190" w:after="0" w:line="262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86BAA" w:rsidRPr="00827867" w:rsidRDefault="00532305" w:rsidP="00410ED9">
      <w:pPr>
        <w:autoSpaceDE w:val="0"/>
        <w:autoSpaceDN w:val="0"/>
        <w:spacing w:before="178" w:after="0" w:line="271" w:lineRule="auto"/>
        <w:ind w:right="144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Цели и задачи изучения информатики на уровне основного общего образования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286BAA" w:rsidRPr="00827867" w:rsidRDefault="00532305" w:rsidP="00410ED9">
      <w:pPr>
        <w:autoSpaceDE w:val="0"/>
        <w:autoSpaceDN w:val="0"/>
        <w:spacing w:before="180" w:after="0" w:line="230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цифровая грамотность;</w:t>
      </w:r>
    </w:p>
    <w:p w:rsidR="00286BAA" w:rsidRPr="00827867" w:rsidRDefault="00532305" w:rsidP="00410ED9">
      <w:pPr>
        <w:autoSpaceDE w:val="0"/>
        <w:autoSpaceDN w:val="0"/>
        <w:spacing w:before="192" w:after="0" w:line="230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теоретические основы информатики;</w:t>
      </w:r>
    </w:p>
    <w:p w:rsidR="00286BAA" w:rsidRPr="00827867" w:rsidRDefault="00532305" w:rsidP="00410ED9">
      <w:pPr>
        <w:autoSpaceDE w:val="0"/>
        <w:autoSpaceDN w:val="0"/>
        <w:spacing w:before="190" w:after="0" w:line="230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алгоритмы и программирование;</w:t>
      </w:r>
    </w:p>
    <w:p w:rsidR="00286BAA" w:rsidRPr="00827867" w:rsidRDefault="00532305" w:rsidP="00410ED9">
      <w:pPr>
        <w:autoSpaceDE w:val="0"/>
        <w:autoSpaceDN w:val="0"/>
        <w:spacing w:before="190" w:after="0" w:line="230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информационные технологии.</w:t>
      </w:r>
    </w:p>
    <w:p w:rsidR="00286BAA" w:rsidRPr="00827867" w:rsidRDefault="00532305" w:rsidP="00410ED9">
      <w:pPr>
        <w:autoSpaceDE w:val="0"/>
        <w:autoSpaceDN w:val="0"/>
        <w:spacing w:before="298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«ИНФОРМАТИКА» В УЧЕБНОМ ПЛАНЕ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Учебным планом на изучение информатики на базовом уровне отведено 102 учебных часа — по 1 часу в неделю в 7, 8 и 9 классах соответственно.</w:t>
      </w:r>
    </w:p>
    <w:p w:rsidR="00286BAA" w:rsidRPr="00827867" w:rsidRDefault="00286BAA" w:rsidP="00410ED9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286BAA" w:rsidRPr="00827867" w:rsidSect="00410ED9">
          <w:footerReference w:type="default" r:id="rId10"/>
          <w:pgSz w:w="11900" w:h="16840"/>
          <w:pgMar w:top="286" w:right="808" w:bottom="1016" w:left="1276" w:header="720" w:footer="720" w:gutter="0"/>
          <w:cols w:space="720" w:equalWidth="0">
            <w:col w:w="9816" w:space="0"/>
          </w:cols>
          <w:docGrid w:linePitch="360"/>
        </w:sectPr>
      </w:pPr>
    </w:p>
    <w:p w:rsidR="00286BAA" w:rsidRPr="00827867" w:rsidRDefault="00286BAA" w:rsidP="00410ED9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BAA" w:rsidRPr="00827867" w:rsidRDefault="00532305" w:rsidP="00410ED9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УЧЕБНОГО ПРЕДМЕТА </w:t>
      </w:r>
    </w:p>
    <w:p w:rsidR="00286BAA" w:rsidRPr="00827867" w:rsidRDefault="00532305" w:rsidP="00410ED9">
      <w:pPr>
        <w:autoSpaceDE w:val="0"/>
        <w:autoSpaceDN w:val="0"/>
        <w:spacing w:before="346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286BAA" w:rsidRPr="00827867" w:rsidRDefault="00532305" w:rsidP="00410ED9">
      <w:pPr>
        <w:autoSpaceDE w:val="0"/>
        <w:autoSpaceDN w:val="0"/>
        <w:spacing w:before="166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ЦИФРОВАЯ ГРАМОТНОСТЬ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0" w:after="0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Компьютер — универсальное устройство обработки данных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86BAA" w:rsidRPr="00827867" w:rsidRDefault="00532305" w:rsidP="00410ED9">
      <w:pPr>
        <w:autoSpaceDE w:val="0"/>
        <w:autoSpaceDN w:val="0"/>
        <w:spacing w:before="70" w:after="0" w:line="271" w:lineRule="auto"/>
        <w:ind w:right="432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86BAA" w:rsidRPr="00827867" w:rsidRDefault="00532305" w:rsidP="00410ED9">
      <w:pPr>
        <w:autoSpaceDE w:val="0"/>
        <w:autoSpaceDN w:val="0"/>
        <w:spacing w:before="72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История развития компьютеров и программного обеспечения. Поколения компьютеров.</w:t>
      </w:r>
    </w:p>
    <w:p w:rsidR="00286BAA" w:rsidRPr="00827867" w:rsidRDefault="00532305" w:rsidP="00410ED9">
      <w:pPr>
        <w:autoSpaceDE w:val="0"/>
        <w:autoSpaceDN w:val="0"/>
        <w:spacing w:before="70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Современные тенденции развития компьютеров. Суперкомпьютеры.</w:t>
      </w:r>
    </w:p>
    <w:p w:rsidR="00286BAA" w:rsidRPr="00827867" w:rsidRDefault="00532305" w:rsidP="00410ED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Параллельные вычисления.</w:t>
      </w:r>
    </w:p>
    <w:p w:rsidR="00286BAA" w:rsidRPr="00827867" w:rsidRDefault="00532305" w:rsidP="00410ED9">
      <w:pPr>
        <w:autoSpaceDE w:val="0"/>
        <w:autoSpaceDN w:val="0"/>
        <w:spacing w:before="70" w:after="0"/>
        <w:ind w:right="144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86BAA" w:rsidRPr="00827867" w:rsidRDefault="00532305" w:rsidP="00410ED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Техника безопасности и правила работы на компьютере.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0" w:after="0"/>
        <w:ind w:righ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Программы и данные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86BAA" w:rsidRPr="00827867" w:rsidRDefault="00532305" w:rsidP="00410ED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Файлы и папки (каталоги). Принципы построения файловых систем. Полное имя файла (папки).</w:t>
      </w:r>
    </w:p>
    <w:p w:rsidR="00286BAA" w:rsidRPr="00827867" w:rsidRDefault="00532305" w:rsidP="00410ED9">
      <w:pPr>
        <w:autoSpaceDE w:val="0"/>
        <w:autoSpaceDN w:val="0"/>
        <w:spacing w:before="70" w:after="0" w:line="262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</w:t>
      </w:r>
    </w:p>
    <w:p w:rsidR="00286BAA" w:rsidRPr="00827867" w:rsidRDefault="00532305" w:rsidP="00410ED9">
      <w:pPr>
        <w:autoSpaceDE w:val="0"/>
        <w:autoSpaceDN w:val="0"/>
        <w:spacing w:before="70" w:after="0" w:line="262" w:lineRule="auto"/>
        <w:ind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</w:r>
    </w:p>
    <w:p w:rsidR="00286BAA" w:rsidRPr="00827867" w:rsidRDefault="00532305" w:rsidP="00410ED9">
      <w:pPr>
        <w:autoSpaceDE w:val="0"/>
        <w:autoSpaceDN w:val="0"/>
        <w:spacing w:before="70" w:after="0" w:line="26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Использование программ-архиваторов. Файловый менеджер. Поиск файлов средствами операционной системы.</w:t>
      </w:r>
    </w:p>
    <w:p w:rsidR="00286BAA" w:rsidRPr="00827867" w:rsidRDefault="00532305" w:rsidP="00410ED9">
      <w:pPr>
        <w:autoSpaceDE w:val="0"/>
        <w:autoSpaceDN w:val="0"/>
        <w:spacing w:before="72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Компьютерные вирусы и другие вредоносные программы. Программы для защиты от вирусов.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2" w:after="0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Компьютерные сети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86BAA" w:rsidRPr="00827867" w:rsidRDefault="00532305" w:rsidP="00410ED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Современные сервисы </w:t>
      </w:r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интернет-коммуникаций</w:t>
      </w:r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286BAA" w:rsidRPr="00827867" w:rsidRDefault="00532305" w:rsidP="00410ED9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286BAA" w:rsidRPr="00827867" w:rsidRDefault="00532305" w:rsidP="00410ED9">
      <w:pPr>
        <w:autoSpaceDE w:val="0"/>
        <w:autoSpaceDN w:val="0"/>
        <w:spacing w:before="190" w:after="0" w:line="262" w:lineRule="auto"/>
        <w:ind w:left="180" w:right="37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Информация и информационные процессы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Информация — одно из основных понятий современной науки.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86BAA" w:rsidRPr="00827867" w:rsidRDefault="00532305" w:rsidP="00410ED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Дискретность данных. Возможность описания непрерывных объектов и процессов с помощью</w:t>
      </w:r>
      <w:r w:rsidR="00DA61DA" w:rsidRPr="00DA6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дискретных данных.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Информационные процессы — процессы, связанные с хранением, преобразованием и передачей данных.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0" w:after="0"/>
        <w:ind w:right="10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Представление информации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</w:r>
    </w:p>
    <w:p w:rsidR="00286BAA" w:rsidRPr="00827867" w:rsidRDefault="00532305" w:rsidP="00410ED9">
      <w:pPr>
        <w:autoSpaceDE w:val="0"/>
        <w:autoSpaceDN w:val="0"/>
        <w:spacing w:before="70" w:after="0" w:line="26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Преобразование любого алфавита к </w:t>
      </w:r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двоичному</w:t>
      </w:r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286BAA" w:rsidRPr="00827867" w:rsidRDefault="00532305" w:rsidP="00410ED9">
      <w:pPr>
        <w:autoSpaceDE w:val="0"/>
        <w:autoSpaceDN w:val="0"/>
        <w:spacing w:before="72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Двоичный код. Представление данных в компьютере как текстов в двоичном алфавите.</w:t>
      </w:r>
    </w:p>
    <w:p w:rsidR="00286BAA" w:rsidRPr="00827867" w:rsidRDefault="00532305" w:rsidP="00410ED9">
      <w:pPr>
        <w:autoSpaceDE w:val="0"/>
        <w:autoSpaceDN w:val="0"/>
        <w:spacing w:before="70" w:after="0" w:line="271" w:lineRule="auto"/>
        <w:ind w:right="720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Информационный объём данных. Бит — минимальная единица количества информации </w:t>
      </w:r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—д</w:t>
      </w:r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воичный разряд. Единицы измерения информационного объёма данных. Бит, байт, килобайт, мегабайт, гигабайт.</w:t>
      </w:r>
    </w:p>
    <w:p w:rsidR="00286BAA" w:rsidRPr="00827867" w:rsidRDefault="00532305" w:rsidP="00410ED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Скорость передачи данных. Единицы скорости передачи данных.</w:t>
      </w:r>
    </w:p>
    <w:p w:rsidR="00286BAA" w:rsidRPr="00827867" w:rsidRDefault="00532305" w:rsidP="00410ED9">
      <w:pPr>
        <w:autoSpaceDE w:val="0"/>
        <w:autoSpaceDN w:val="0"/>
        <w:spacing w:before="70" w:after="0" w:line="271" w:lineRule="auto"/>
        <w:ind w:right="432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Кодирование текстов. Равномерный код. Неравномерный код. Кодировка 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ASCII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Восьмибитные</w:t>
      </w:r>
      <w:proofErr w:type="spell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кодировки. Понятие о кодировках 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UNICODE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Декодирование сообщений с использованием равномерного и неравномерного кода. Информационный объём текста.</w:t>
      </w:r>
    </w:p>
    <w:p w:rsidR="00286BAA" w:rsidRPr="00827867" w:rsidRDefault="00532305" w:rsidP="00410ED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Искажение информации при передаче.</w:t>
      </w:r>
    </w:p>
    <w:p w:rsidR="00286BAA" w:rsidRPr="00827867" w:rsidRDefault="00532305" w:rsidP="00410ED9">
      <w:pPr>
        <w:autoSpaceDE w:val="0"/>
        <w:autoSpaceDN w:val="0"/>
        <w:spacing w:before="70" w:after="0" w:line="262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Общее представление о цифровом представлен</w:t>
      </w:r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ии ау</w:t>
      </w:r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диовизуальных и других непрерывных данных. Кодирование цвета. Цветовые модели. Модель 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RGB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Глубина кодирования. Палитра.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86BAA" w:rsidRPr="00827867" w:rsidRDefault="00532305" w:rsidP="00410ED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Кодирование звука. Разрядность и частота записи. Количество каналов записи.</w:t>
      </w:r>
    </w:p>
    <w:p w:rsidR="00286BAA" w:rsidRPr="00827867" w:rsidRDefault="00532305" w:rsidP="00410ED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86BAA" w:rsidRPr="00827867" w:rsidRDefault="00532305" w:rsidP="00410ED9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ИНОФОРМАЦИОННЫЕ ТЕХНОЛОГИИ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Текстовые документы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Текстовые документы и их структурные элементы (страница, абзац, строка, слово, символ).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моноширинные</w:t>
      </w:r>
      <w:proofErr w:type="spell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Структурирование информации с помощью списков и </w:t>
      </w:r>
      <w:proofErr w:type="spellStart"/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</w:t>
      </w:r>
      <w:proofErr w:type="spellEnd"/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​лиц. Многоуровневые списки. Добавление таблиц в текстовые документы.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Вставка изображений в текстовые документы. Обтекание изображений текстом. Включение в текстовый документ </w:t>
      </w:r>
      <w:proofErr w:type="spellStart"/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диа</w:t>
      </w:r>
      <w:proofErr w:type="spell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​грамм</w:t>
      </w:r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формул, нумерации страниц, колонтитулов, ссылок и др.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Компьютерная графика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A61DA" w:rsidRPr="00DA61DA" w:rsidRDefault="00532305" w:rsidP="00410ED9">
      <w:pPr>
        <w:autoSpaceDE w:val="0"/>
        <w:autoSpaceDN w:val="0"/>
        <w:spacing w:before="70" w:after="0" w:line="271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</w:t>
      </w:r>
      <w:r w:rsid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цвета, яркости и контрастности</w:t>
      </w:r>
      <w:r w:rsidR="00DA61DA"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Мультимедийные презентации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86BAA" w:rsidRPr="00827867" w:rsidRDefault="00532305" w:rsidP="00410ED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Добавление на слайд аудиовизуальных данных. Анимация. Гиперссылки.</w:t>
      </w:r>
    </w:p>
    <w:p w:rsidR="00286BAA" w:rsidRPr="00827867" w:rsidRDefault="00532305" w:rsidP="00410ED9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286BAA" w:rsidRPr="00827867" w:rsidRDefault="00532305" w:rsidP="00410ED9">
      <w:pPr>
        <w:autoSpaceDE w:val="0"/>
        <w:autoSpaceDN w:val="0"/>
        <w:spacing w:before="166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2" w:after="0"/>
        <w:ind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Системы счисления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Римская система счисления.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шестнадцатеричной системы в двоичную, восьмеричную и десятичную системы и обратно.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Арифметические операции в двоичной системе счисления.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0" w:after="0" w:line="28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Элементы математической логики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86BAA" w:rsidRPr="00827867" w:rsidRDefault="00532305" w:rsidP="00410ED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Логические элементы. Знакомство с логическими основами компьютера.</w:t>
      </w:r>
    </w:p>
    <w:p w:rsidR="00286BAA" w:rsidRPr="00827867" w:rsidRDefault="00532305" w:rsidP="00410ED9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АЛГОРИТМЫ И ПРОГРАМИРОВАНИЕ</w:t>
      </w:r>
    </w:p>
    <w:p w:rsidR="00286BAA" w:rsidRPr="00827867" w:rsidRDefault="00532305" w:rsidP="00410ED9">
      <w:pPr>
        <w:autoSpaceDE w:val="0"/>
        <w:autoSpaceDN w:val="0"/>
        <w:spacing w:before="190" w:after="0" w:line="262" w:lineRule="auto"/>
        <w:ind w:left="180"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Исполнители и алгоритмы. Алгоритмические конструкции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86BAA" w:rsidRPr="00827867" w:rsidRDefault="00532305" w:rsidP="00410ED9">
      <w:pPr>
        <w:autoSpaceDE w:val="0"/>
        <w:autoSpaceDN w:val="0"/>
        <w:spacing w:before="72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Свойства алгоритма. Способы записи алгоритма (</w:t>
      </w:r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словесный</w:t>
      </w:r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 виде блок-схемы, программа).</w:t>
      </w:r>
    </w:p>
    <w:p w:rsidR="00286BAA" w:rsidRPr="00827867" w:rsidRDefault="00532305" w:rsidP="00410ED9">
      <w:pPr>
        <w:autoSpaceDE w:val="0"/>
        <w:autoSpaceDN w:val="0"/>
        <w:spacing w:before="72" w:after="0" w:line="271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86BAA" w:rsidRPr="00827867" w:rsidRDefault="00532305" w:rsidP="00410ED9">
      <w:pPr>
        <w:autoSpaceDE w:val="0"/>
        <w:autoSpaceDN w:val="0"/>
        <w:spacing w:before="70" w:after="0"/>
        <w:ind w:right="144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86BAA" w:rsidRPr="00827867" w:rsidRDefault="00532305" w:rsidP="00410ED9">
      <w:pPr>
        <w:autoSpaceDE w:val="0"/>
        <w:autoSpaceDN w:val="0"/>
        <w:spacing w:before="190" w:after="0" w:line="271" w:lineRule="auto"/>
        <w:ind w:left="180"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Язык программирования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Язык программирования (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++, Паскаль, 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Java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#, Школьный Алгоритмический Язык). Система программирования: редактор текста программ, транслятор, отладчик.</w:t>
      </w:r>
    </w:p>
    <w:p w:rsidR="00286BAA" w:rsidRPr="00827867" w:rsidRDefault="00532305" w:rsidP="00410ED9"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Переменная: тип, имя, значение. Целые, вещественные и символьные переменные.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86BAA" w:rsidRPr="00827867" w:rsidRDefault="00532305" w:rsidP="00410ED9">
      <w:pPr>
        <w:autoSpaceDE w:val="0"/>
        <w:autoSpaceDN w:val="0"/>
        <w:spacing w:before="70" w:after="0" w:line="271" w:lineRule="auto"/>
        <w:ind w:right="432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Ветвления. Составные условия (запись логических выражений на изучаемом языке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86BAA" w:rsidRPr="00827867" w:rsidRDefault="00532305" w:rsidP="00410ED9">
      <w:pPr>
        <w:autoSpaceDE w:val="0"/>
        <w:autoSpaceDN w:val="0"/>
        <w:spacing w:before="70" w:after="0" w:line="271" w:lineRule="auto"/>
        <w:ind w:right="576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Анализ алгоритмов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:rsidR="00DA61DA" w:rsidRPr="00A522E8" w:rsidRDefault="00DA61DA" w:rsidP="00410ED9">
      <w:pPr>
        <w:autoSpaceDE w:val="0"/>
        <w:autoSpaceDN w:val="0"/>
        <w:spacing w:before="262"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86BAA" w:rsidRPr="00827867" w:rsidRDefault="00532305" w:rsidP="00410ED9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9 КЛАСС</w:t>
      </w:r>
    </w:p>
    <w:p w:rsidR="00286BAA" w:rsidRPr="00827867" w:rsidRDefault="00532305" w:rsidP="00410ED9">
      <w:pPr>
        <w:autoSpaceDE w:val="0"/>
        <w:autoSpaceDN w:val="0"/>
        <w:spacing w:before="166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ЦИФРОВАЯ ГРАМОТНОСТЬ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Глобальная сеть Интернет и стратегии безопасного поведения в ней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Глобальная сеть Интернет. </w:t>
      </w:r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IP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-адреса узлов.</w:t>
      </w:r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Сетевое хранение данных. Методы индивидуального и коллективного размещения новой информации в сети Интернет. Большие данные (</w:t>
      </w:r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интернет-данные</w:t>
      </w:r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 частности, данные социальных сетей).</w:t>
      </w:r>
    </w:p>
    <w:p w:rsidR="00286BAA" w:rsidRPr="00827867" w:rsidRDefault="00532305" w:rsidP="00410ED9">
      <w:pPr>
        <w:autoSpaceDE w:val="0"/>
        <w:autoSpaceDN w:val="0"/>
        <w:spacing w:before="70" w:after="0" w:line="281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</w:r>
      <w:proofErr w:type="spell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кибербуллинг</w:t>
      </w:r>
      <w:proofErr w:type="spell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фишинг</w:t>
      </w:r>
      <w:proofErr w:type="spell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др.).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2" w:after="0"/>
        <w:ind w:right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Работа в информационном пространстве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в сети Интернет. </w:t>
      </w:r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</w:t>
      </w:r>
      <w:proofErr w:type="gramEnd"/>
    </w:p>
    <w:p w:rsidR="00286BAA" w:rsidRPr="00827867" w:rsidRDefault="00532305" w:rsidP="00410ED9">
      <w:pPr>
        <w:autoSpaceDE w:val="0"/>
        <w:autoSpaceDN w:val="0"/>
        <w:spacing w:before="70" w:after="0" w:line="271" w:lineRule="auto"/>
        <w:ind w:right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86BAA" w:rsidRPr="00827867" w:rsidRDefault="00532305" w:rsidP="00410ED9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Моделирование как метод познания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Игровые модели. Оценка адекватности модели моделируемому объекту и целям моделирования.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Табличные модели. Таблица как представление отношения.</w:t>
      </w:r>
    </w:p>
    <w:p w:rsidR="00286BAA" w:rsidRPr="00827867" w:rsidRDefault="00532305" w:rsidP="00410ED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Базы данных. Отбор в таблице строк, удовлетворяющих заданному условию.</w:t>
      </w:r>
    </w:p>
    <w:p w:rsidR="00286BAA" w:rsidRPr="00827867" w:rsidRDefault="00532305" w:rsidP="00410ED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Граф. Вершина, ребро, путь. Ориентированные и неориентированные графы. Длина (вес) ребра.</w:t>
      </w:r>
    </w:p>
    <w:p w:rsidR="00286BAA" w:rsidRPr="00827867" w:rsidRDefault="00532305" w:rsidP="00410ED9">
      <w:pPr>
        <w:autoSpaceDE w:val="0"/>
        <w:autoSpaceDN w:val="0"/>
        <w:spacing w:after="0" w:line="271" w:lineRule="auto"/>
        <w:ind w:right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86BAA" w:rsidRPr="00827867" w:rsidRDefault="00532305" w:rsidP="00410ED9">
      <w:pPr>
        <w:autoSpaceDE w:val="0"/>
        <w:autoSpaceDN w:val="0"/>
        <w:spacing w:before="70" w:after="0" w:line="271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(литературного) описания объекта.</w:t>
      </w:r>
    </w:p>
    <w:p w:rsidR="00286BAA" w:rsidRPr="00827867" w:rsidRDefault="00532305" w:rsidP="00410ED9">
      <w:pPr>
        <w:autoSpaceDE w:val="0"/>
        <w:autoSpaceDN w:val="0"/>
        <w:spacing w:before="70" w:after="0" w:line="271" w:lineRule="auto"/>
        <w:ind w:right="432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86BAA" w:rsidRPr="00827867" w:rsidRDefault="00532305" w:rsidP="00410ED9">
      <w:pPr>
        <w:autoSpaceDE w:val="0"/>
        <w:autoSpaceDN w:val="0"/>
        <w:spacing w:before="192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АЛГОРИТМЫ И ПРОГРАМИРОВАНИЕ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0" w:after="0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Разработка алгоритмов и программ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исполнителями, такими как Черепашка, Чертёжник и др.</w:t>
      </w:r>
    </w:p>
    <w:p w:rsidR="00286BAA" w:rsidRPr="00827867" w:rsidRDefault="00532305" w:rsidP="00410ED9">
      <w:pPr>
        <w:autoSpaceDE w:val="0"/>
        <w:autoSpaceDN w:val="0"/>
        <w:spacing w:before="70" w:after="0" w:line="283" w:lineRule="auto"/>
        <w:ind w:right="144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Табличные величины (массивы). Одномерные массивы. </w:t>
      </w:r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++, Паскаль, 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Java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</w:t>
      </w:r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нахождение минимального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(максимального) элемента массива. Сортировка массива.</w:t>
      </w:r>
    </w:p>
    <w:p w:rsidR="00286BAA" w:rsidRPr="00827867" w:rsidRDefault="00532305" w:rsidP="00410ED9">
      <w:pPr>
        <w:autoSpaceDE w:val="0"/>
        <w:autoSpaceDN w:val="0"/>
        <w:spacing w:before="70" w:after="0" w:line="271" w:lineRule="auto"/>
        <w:ind w:right="1008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0" w:after="0"/>
        <w:ind w:right="8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Управление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Управление</w:t>
      </w:r>
      <w:proofErr w:type="spellEnd"/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86BAA" w:rsidRPr="00827867" w:rsidRDefault="00532305" w:rsidP="00410ED9">
      <w:pPr>
        <w:autoSpaceDE w:val="0"/>
        <w:autoSpaceDN w:val="0"/>
        <w:spacing w:before="72" w:after="0" w:line="271" w:lineRule="auto"/>
        <w:ind w:right="288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:rsidR="00286BAA" w:rsidRPr="00827867" w:rsidRDefault="00532305" w:rsidP="00410ED9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ИНФОРМАЦИОННЫЕ ТЕХНОЛОГИИ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before="190" w:after="0" w:line="28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Электронные таблицы </w:t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86BAA" w:rsidRPr="00827867" w:rsidRDefault="00532305" w:rsidP="00410ED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86BAA" w:rsidRPr="00827867" w:rsidRDefault="00532305" w:rsidP="00410ED9">
      <w:pPr>
        <w:autoSpaceDE w:val="0"/>
        <w:autoSpaceDN w:val="0"/>
        <w:spacing w:before="70" w:after="0" w:line="271" w:lineRule="auto"/>
        <w:ind w:right="144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86BAA" w:rsidRPr="00827867" w:rsidRDefault="00532305" w:rsidP="00410ED9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Информационные технологии в современном обществе</w:t>
      </w:r>
    </w:p>
    <w:p w:rsidR="00286BAA" w:rsidRPr="00827867" w:rsidRDefault="00532305" w:rsidP="00410ED9">
      <w:pPr>
        <w:tabs>
          <w:tab w:val="left" w:pos="180"/>
        </w:tabs>
        <w:autoSpaceDE w:val="0"/>
        <w:autoSpaceDN w:val="0"/>
        <w:spacing w:after="0" w:line="262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86BAA" w:rsidRPr="00827867" w:rsidRDefault="00532305" w:rsidP="00410ED9">
      <w:pPr>
        <w:autoSpaceDE w:val="0"/>
        <w:autoSpaceDN w:val="0"/>
        <w:spacing w:before="70" w:after="0" w:line="271" w:lineRule="auto"/>
        <w:ind w:right="274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тестировщик</w:t>
      </w:r>
      <w:proofErr w:type="spell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архитектор </w:t>
      </w:r>
      <w:proofErr w:type="spellStart"/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</w:t>
      </w:r>
      <w:proofErr w:type="spell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​много</w:t>
      </w:r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обеспечения, специалист по анализу данных, системный </w:t>
      </w:r>
      <w:proofErr w:type="spell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адми</w:t>
      </w:r>
      <w:proofErr w:type="spell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</w:t>
      </w:r>
      <w:proofErr w:type="spell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нистратор</w:t>
      </w:r>
      <w:proofErr w:type="spell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6BAA" w:rsidRPr="00827867" w:rsidRDefault="00286BAA" w:rsidP="00410ED9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286BAA" w:rsidRPr="00827867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286BAA" w:rsidRPr="00532305" w:rsidRDefault="00286BAA" w:rsidP="00410ED9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286BAA" w:rsidRPr="00DA61DA" w:rsidRDefault="00532305" w:rsidP="00410ED9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286BAA" w:rsidRPr="00DA61DA" w:rsidRDefault="00532305" w:rsidP="00410ED9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Изучение информатики в основной школе направлено на достижение </w:t>
      </w:r>
      <w:proofErr w:type="gram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личностных, </w:t>
      </w:r>
      <w:proofErr w:type="spell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освоения учебного предмета.</w:t>
      </w:r>
    </w:p>
    <w:p w:rsidR="00286BAA" w:rsidRPr="00DA61DA" w:rsidRDefault="00532305" w:rsidP="00410ED9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286BAA" w:rsidRPr="00DA61DA" w:rsidRDefault="00532305" w:rsidP="00410ED9">
      <w:pPr>
        <w:tabs>
          <w:tab w:val="left" w:pos="180"/>
        </w:tabs>
        <w:autoSpaceDE w:val="0"/>
        <w:autoSpaceDN w:val="0"/>
        <w:spacing w:before="166" w:after="0" w:line="262" w:lineRule="auto"/>
        <w:ind w:right="11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социализации</w:t>
      </w:r>
      <w:proofErr w:type="gram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обучающихся средствами предмета.</w:t>
      </w:r>
    </w:p>
    <w:p w:rsidR="00286BAA" w:rsidRPr="00DA61DA" w:rsidRDefault="00532305" w:rsidP="00410ED9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Патриотическое воспитание: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286BAA" w:rsidRPr="00DA61DA" w:rsidRDefault="00532305" w:rsidP="00410ED9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Духовно-нравственное воспитание: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286BAA" w:rsidRPr="00DA61DA" w:rsidRDefault="00532305" w:rsidP="00410ED9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Гражданское воспитание: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</w:t>
      </w:r>
      <w:proofErr w:type="gram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286BAA" w:rsidRPr="00DA61DA" w:rsidRDefault="00532305" w:rsidP="00410ED9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Ценности научного познания: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картины мира;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proofErr w:type="gram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Формирование культуры здоровья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 ценности жизни;</w:t>
      </w:r>
      <w:proofErr w:type="gram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286BAA" w:rsidRPr="00DA61DA" w:rsidRDefault="00532305" w:rsidP="00410ED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Трудовое воспитание:</w:t>
      </w:r>
    </w:p>
    <w:p w:rsidR="00286BAA" w:rsidRPr="00DA61DA" w:rsidRDefault="00DA61DA" w:rsidP="00410ED9">
      <w:pPr>
        <w:tabs>
          <w:tab w:val="left" w:pos="180"/>
        </w:tabs>
        <w:autoSpaceDE w:val="0"/>
        <w:autoSpaceDN w:val="0"/>
        <w:spacing w:after="0" w:line="281" w:lineRule="auto"/>
        <w:ind w:right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532305"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  <w:r w:rsidR="00532305"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="00532305"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2305"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86BAA" w:rsidRPr="00DA61DA" w:rsidRDefault="00532305" w:rsidP="00410ED9">
      <w:pPr>
        <w:tabs>
          <w:tab w:val="left" w:pos="180"/>
        </w:tabs>
        <w:autoSpaceDE w:val="0"/>
        <w:autoSpaceDN w:val="0"/>
        <w:spacing w:before="70" w:after="0" w:line="27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Экологическое воспитание: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286BAA" w:rsidRPr="00DA61DA" w:rsidRDefault="00532305" w:rsidP="00410ED9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Адаптация обучающегося к изменяющимся условиям социальной среды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освоение </w:t>
      </w:r>
      <w:proofErr w:type="gram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86BAA" w:rsidRPr="00DA61DA" w:rsidRDefault="00532305" w:rsidP="00410ED9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286BAA" w:rsidRPr="00DA61DA" w:rsidRDefault="00532305" w:rsidP="00410ED9">
      <w:pPr>
        <w:autoSpaceDE w:val="0"/>
        <w:autoSpaceDN w:val="0"/>
        <w:spacing w:before="166" w:after="0" w:line="271" w:lineRule="auto"/>
        <w:ind w:right="576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Метапредметные</w:t>
      </w:r>
      <w:proofErr w:type="spell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286BAA" w:rsidRPr="00DA61DA" w:rsidRDefault="00532305" w:rsidP="00410ED9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DA6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Универсальные познавательные действия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Базовые логические действия: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  <w:proofErr w:type="gram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6BAA" w:rsidRPr="00DA61DA" w:rsidRDefault="00532305" w:rsidP="00410ED9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Базовые исследовательские действия: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proofErr w:type="gramEnd"/>
    </w:p>
    <w:p w:rsidR="00286BAA" w:rsidRPr="00DA61DA" w:rsidRDefault="00532305" w:rsidP="00410ED9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Работа с информацией: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оценивать надёжность информации по критериям, предложенным учителем 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или сформулированным самостоятельно;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286BAA" w:rsidRPr="00DA61DA" w:rsidRDefault="00532305" w:rsidP="00410ED9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Универсальные коммуникативные действия</w:t>
      </w:r>
    </w:p>
    <w:p w:rsidR="00286BAA" w:rsidRPr="00DA61DA" w:rsidRDefault="00532305" w:rsidP="00410ED9">
      <w:pPr>
        <w:tabs>
          <w:tab w:val="left" w:pos="180"/>
        </w:tabs>
        <w:autoSpaceDE w:val="0"/>
        <w:autoSpaceDN w:val="0"/>
        <w:spacing w:after="0" w:line="283" w:lineRule="auto"/>
        <w:ind w:right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Общение: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86BAA" w:rsidRPr="00DA61DA" w:rsidRDefault="00532305" w:rsidP="00410ED9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Совместная деятельность (сотрудничество):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выполнять свою часть работы с информацией или информационным продуктом, достигая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качественного результата по своему направлению и координируя свои действия с другими членами команды;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286BAA" w:rsidRPr="00DA61DA" w:rsidRDefault="00532305" w:rsidP="00410ED9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DA6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Универсальные регулятивные действия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Самоорганизация: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выявлять в жизненных и учебных ситуациях проблемы, требующие решения;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решений;</w:t>
      </w:r>
      <w:proofErr w:type="gram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86BAA" w:rsidRPr="00DA61DA" w:rsidRDefault="00532305" w:rsidP="004C5840">
      <w:pPr>
        <w:tabs>
          <w:tab w:val="left" w:pos="180"/>
        </w:tabs>
        <w:autoSpaceDE w:val="0"/>
        <w:autoSpaceDN w:val="0"/>
        <w:spacing w:before="72" w:after="0" w:line="28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Самоконтроль (рефлексия):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="004C584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рефлексии;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давать адекватную оценку ситуации и предлагать план её изменения;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  <w:proofErr w:type="gram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условиям.</w:t>
      </w:r>
    </w:p>
    <w:p w:rsidR="00286BAA" w:rsidRPr="00DA61DA" w:rsidRDefault="00532305" w:rsidP="00410ED9">
      <w:pPr>
        <w:autoSpaceDE w:val="0"/>
        <w:autoSpaceDN w:val="0"/>
        <w:spacing w:before="70" w:after="0" w:line="262" w:lineRule="auto"/>
        <w:ind w:left="180" w:right="20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Эмоциональный интеллект: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другого.</w:t>
      </w:r>
    </w:p>
    <w:p w:rsidR="00286BAA" w:rsidRPr="00DA61DA" w:rsidRDefault="00532305" w:rsidP="00410ED9">
      <w:pPr>
        <w:autoSpaceDE w:val="0"/>
        <w:autoSpaceDN w:val="0"/>
        <w:spacing w:before="70" w:after="0" w:line="262" w:lineRule="auto"/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Принятие себя и других: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всё вокруг даже в условиях открытого доступа к любым</w:t>
      </w:r>
      <w:r w:rsidR="00A522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объёмам информации.</w:t>
      </w:r>
    </w:p>
    <w:p w:rsidR="00286BAA" w:rsidRPr="00DA61DA" w:rsidRDefault="00532305" w:rsidP="00410ED9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286BAA" w:rsidRPr="00DA61DA" w:rsidRDefault="00532305" w:rsidP="00410ED9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286BAA" w:rsidRPr="00DA61DA" w:rsidRDefault="00532305" w:rsidP="00410ED9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обучающихся умений:</w:t>
      </w:r>
    </w:p>
    <w:p w:rsidR="00286BAA" w:rsidRPr="00DA61DA" w:rsidRDefault="00532305" w:rsidP="00410ED9">
      <w:pPr>
        <w:autoSpaceDE w:val="0"/>
        <w:autoSpaceDN w:val="0"/>
        <w:spacing w:before="178" w:after="0" w:line="262" w:lineRule="auto"/>
        <w:ind w:left="420" w:right="11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пояснять на примерах смысл понятий «информация», «информационный </w:t>
      </w:r>
      <w:proofErr w:type="spell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процесс»</w:t>
      </w:r>
      <w:proofErr w:type="gram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,«</w:t>
      </w:r>
      <w:proofErr w:type="gram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обработка</w:t>
      </w:r>
      <w:proofErr w:type="spell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информации», «хранение информации», «передача информации»;</w:t>
      </w:r>
    </w:p>
    <w:p w:rsidR="00286BAA" w:rsidRPr="00DA61DA" w:rsidRDefault="00532305" w:rsidP="00410ED9">
      <w:pPr>
        <w:autoSpaceDE w:val="0"/>
        <w:autoSpaceDN w:val="0"/>
        <w:spacing w:before="190" w:after="0" w:line="278" w:lineRule="auto"/>
        <w:ind w:left="420"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</w:t>
      </w:r>
      <w:proofErr w:type="gram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;с</w:t>
      </w:r>
      <w:proofErr w:type="gram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равнивать длины сообщений, записанных в различных алфавитах, 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оперировать единицами измерения информационного объёма и скорости передачи данных;</w:t>
      </w:r>
    </w:p>
    <w:p w:rsidR="00286BAA" w:rsidRPr="00DA61DA" w:rsidRDefault="00532305" w:rsidP="00410ED9">
      <w:pPr>
        <w:autoSpaceDE w:val="0"/>
        <w:autoSpaceDN w:val="0"/>
        <w:spacing w:before="190" w:after="0" w:line="230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оценивать и сравнивать размеры текстовых, графических, звуковых файлов и видеофайлов;</w:t>
      </w:r>
    </w:p>
    <w:p w:rsidR="00286BAA" w:rsidRPr="00DA61DA" w:rsidRDefault="00532305" w:rsidP="00410ED9">
      <w:pPr>
        <w:autoSpaceDE w:val="0"/>
        <w:autoSpaceDN w:val="0"/>
        <w:spacing w:before="190" w:after="0" w:line="262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приводить примеры современных устрой</w:t>
      </w:r>
      <w:proofErr w:type="gram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 хр</w:t>
      </w:r>
      <w:proofErr w:type="gram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анения и передачи информации, сравнивать их количественные характеристики;</w:t>
      </w:r>
    </w:p>
    <w:p w:rsidR="00286BAA" w:rsidRPr="00DA61DA" w:rsidRDefault="00532305" w:rsidP="00410ED9">
      <w:pPr>
        <w:autoSpaceDE w:val="0"/>
        <w:autoSpaceDN w:val="0"/>
        <w:spacing w:before="190" w:after="0" w:line="262" w:lineRule="auto"/>
        <w:ind w:left="420" w:right="10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выделять основные этапы в истории и понимать тенденции развития компьютеров и программного обеспечения;</w:t>
      </w:r>
    </w:p>
    <w:p w:rsidR="00286BAA" w:rsidRPr="00DA61DA" w:rsidRDefault="00532305" w:rsidP="00410ED9">
      <w:pPr>
        <w:autoSpaceDE w:val="0"/>
        <w:autoSpaceDN w:val="0"/>
        <w:spacing w:before="190" w:after="0" w:line="271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уст​рой​</w:t>
      </w:r>
      <w:proofErr w:type="spell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ства</w:t>
      </w:r>
      <w:proofErr w:type="spell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ввода-вывода)</w:t>
      </w:r>
      <w:proofErr w:type="gram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;с</w:t>
      </w:r>
      <w:proofErr w:type="gram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оотносить характеристики компьютера с задачами, решаемыми с его помощью;</w:t>
      </w:r>
    </w:p>
    <w:p w:rsidR="00286BAA" w:rsidRPr="00DA61DA" w:rsidRDefault="00532305" w:rsidP="00410ED9">
      <w:pPr>
        <w:autoSpaceDE w:val="0"/>
        <w:autoSpaceDN w:val="0"/>
        <w:spacing w:before="190" w:after="0" w:line="281" w:lineRule="auto"/>
        <w:ind w:left="420"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</w:r>
      <w:proofErr w:type="gram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;р</w:t>
      </w:r>
      <w:proofErr w:type="gram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286BAA" w:rsidRPr="00DA61DA" w:rsidRDefault="00532305" w:rsidP="00410ED9">
      <w:pPr>
        <w:autoSpaceDE w:val="0"/>
        <w:autoSpaceDN w:val="0"/>
        <w:spacing w:before="190" w:after="0" w:line="262" w:lineRule="auto"/>
        <w:ind w:left="420"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86BAA" w:rsidRPr="00DA61DA" w:rsidRDefault="00532305" w:rsidP="00410ED9">
      <w:pPr>
        <w:autoSpaceDE w:val="0"/>
        <w:autoSpaceDN w:val="0"/>
        <w:spacing w:before="192" w:after="0"/>
        <w:ind w:left="420"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86BAA" w:rsidRPr="00DA61DA" w:rsidRDefault="00532305" w:rsidP="00410ED9">
      <w:pPr>
        <w:autoSpaceDE w:val="0"/>
        <w:autoSpaceDN w:val="0"/>
        <w:spacing w:before="190" w:after="0" w:line="230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понимать структуру адресов веб-ресурсов;</w:t>
      </w:r>
    </w:p>
    <w:p w:rsidR="00286BAA" w:rsidRPr="00DA61DA" w:rsidRDefault="00532305" w:rsidP="00410ED9">
      <w:pPr>
        <w:autoSpaceDE w:val="0"/>
        <w:autoSpaceDN w:val="0"/>
        <w:spacing w:before="190" w:after="0" w:line="230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использовать современные сервисы </w:t>
      </w:r>
      <w:proofErr w:type="gram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интернет-коммуникаций</w:t>
      </w:r>
      <w:proofErr w:type="gram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86BAA" w:rsidRPr="00DA61DA" w:rsidRDefault="00532305" w:rsidP="00410ED9">
      <w:pPr>
        <w:autoSpaceDE w:val="0"/>
        <w:autoSpaceDN w:val="0"/>
        <w:spacing w:before="190" w:after="0" w:line="271" w:lineRule="auto"/>
        <w:ind w:left="420" w:right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286BAA" w:rsidRPr="00DA61DA" w:rsidRDefault="00532305" w:rsidP="00410ED9">
      <w:pPr>
        <w:autoSpaceDE w:val="0"/>
        <w:autoSpaceDN w:val="0"/>
        <w:spacing w:before="190" w:after="0" w:line="262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—  иметь представление о влиянии использования средств ИКТ на здоровье пользователя и уметь применять методы профилактики.</w:t>
      </w:r>
    </w:p>
    <w:p w:rsidR="00286BAA" w:rsidRPr="00DA61DA" w:rsidRDefault="00532305" w:rsidP="00410ED9">
      <w:pPr>
        <w:autoSpaceDE w:val="0"/>
        <w:autoSpaceDN w:val="0"/>
        <w:spacing w:before="322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286BAA" w:rsidRPr="00DA61DA" w:rsidRDefault="00DA61DA" w:rsidP="00410ED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2305"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2305"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="00532305"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="00532305"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обучающихся умений:</w:t>
      </w:r>
    </w:p>
    <w:p w:rsidR="00286BAA" w:rsidRPr="00DA61DA" w:rsidRDefault="00532305" w:rsidP="00410ED9">
      <w:pPr>
        <w:autoSpaceDE w:val="0"/>
        <w:autoSpaceDN w:val="0"/>
        <w:spacing w:before="178" w:after="0" w:line="262" w:lineRule="auto"/>
        <w:ind w:left="420" w:right="8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пояснять на примерах различия между позиционными и непозиционными системами счисления;</w:t>
      </w:r>
    </w:p>
    <w:p w:rsidR="00286BAA" w:rsidRPr="00DA61DA" w:rsidRDefault="00532305" w:rsidP="00410ED9">
      <w:pPr>
        <w:autoSpaceDE w:val="0"/>
        <w:autoSpaceDN w:val="0"/>
        <w:spacing w:before="190" w:after="0" w:line="262" w:lineRule="auto"/>
        <w:ind w:left="420"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:rsidR="00286BAA" w:rsidRPr="00DA61DA" w:rsidRDefault="00532305" w:rsidP="00410ED9">
      <w:pPr>
        <w:autoSpaceDE w:val="0"/>
        <w:autoSpaceDN w:val="0"/>
        <w:spacing w:before="190" w:after="0" w:line="262" w:lineRule="auto"/>
        <w:ind w:left="420" w:right="11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раскрывать смысл понятий «высказывание», «логическая операция», «логическое выражение»;</w:t>
      </w:r>
    </w:p>
    <w:p w:rsidR="00286BAA" w:rsidRPr="00DA61DA" w:rsidRDefault="00532305" w:rsidP="00410ED9">
      <w:pPr>
        <w:autoSpaceDE w:val="0"/>
        <w:autoSpaceDN w:val="0"/>
        <w:spacing w:before="192" w:after="0" w:line="271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86BAA" w:rsidRPr="00DA61DA" w:rsidRDefault="00532305" w:rsidP="00410ED9">
      <w:pPr>
        <w:autoSpaceDE w:val="0"/>
        <w:autoSpaceDN w:val="0"/>
        <w:spacing w:before="190" w:after="0" w:line="262" w:lineRule="auto"/>
        <w:ind w:left="420" w:right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86BAA" w:rsidRPr="00DA61DA" w:rsidRDefault="00532305" w:rsidP="00410ED9">
      <w:pPr>
        <w:autoSpaceDE w:val="0"/>
        <w:autoSpaceDN w:val="0"/>
        <w:spacing w:before="190" w:after="0" w:line="230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описывать алгоритм решения задачи различными способами, в том числе в виде блок-схемы;</w:t>
      </w:r>
    </w:p>
    <w:p w:rsidR="00286BAA" w:rsidRPr="00DA61DA" w:rsidRDefault="00532305" w:rsidP="00410ED9">
      <w:pPr>
        <w:autoSpaceDE w:val="0"/>
        <w:autoSpaceDN w:val="0"/>
        <w:spacing w:before="190" w:after="0" w:line="262" w:lineRule="auto"/>
        <w:ind w:left="420"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86BAA" w:rsidRPr="00DA61DA" w:rsidRDefault="00532305" w:rsidP="00410ED9">
      <w:pPr>
        <w:autoSpaceDE w:val="0"/>
        <w:autoSpaceDN w:val="0"/>
        <w:spacing w:before="190" w:after="0" w:line="262" w:lineRule="auto"/>
        <w:ind w:left="420" w:right="8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286BAA" w:rsidRPr="00DA61DA" w:rsidRDefault="00532305" w:rsidP="00410ED9">
      <w:pPr>
        <w:autoSpaceDE w:val="0"/>
        <w:autoSpaceDN w:val="0"/>
        <w:spacing w:before="190" w:after="0" w:line="230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использовать при разработке программ логические значения, операции и выражения с ними;</w:t>
      </w:r>
    </w:p>
    <w:p w:rsidR="00286BAA" w:rsidRPr="00DA61DA" w:rsidRDefault="00532305" w:rsidP="00410ED9">
      <w:pPr>
        <w:autoSpaceDE w:val="0"/>
        <w:autoSpaceDN w:val="0"/>
        <w:spacing w:before="190" w:after="0" w:line="262" w:lineRule="auto"/>
        <w:ind w:left="420" w:right="8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86BAA" w:rsidRPr="00DA61DA" w:rsidRDefault="00532305" w:rsidP="00410ED9">
      <w:pPr>
        <w:autoSpaceDE w:val="0"/>
        <w:autoSpaceDN w:val="0"/>
        <w:spacing w:before="190" w:after="0" w:line="281" w:lineRule="auto"/>
        <w:ind w:left="420"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создавать и отлаживать программы на одном из языков программирования (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++, Паскаль, 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</w:rPr>
        <w:t>Java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#, Школьный 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86BAA" w:rsidRPr="00DA61DA" w:rsidRDefault="00532305" w:rsidP="00410ED9">
      <w:pPr>
        <w:autoSpaceDE w:val="0"/>
        <w:autoSpaceDN w:val="0"/>
        <w:spacing w:before="324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286BAA" w:rsidRPr="00DA61DA" w:rsidRDefault="00532305" w:rsidP="00410ED9">
      <w:pPr>
        <w:tabs>
          <w:tab w:val="left" w:pos="180"/>
        </w:tabs>
        <w:autoSpaceDE w:val="0"/>
        <w:autoSpaceDN w:val="0"/>
        <w:spacing w:before="168" w:after="0" w:line="26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обучающихся умений:</w:t>
      </w:r>
    </w:p>
    <w:p w:rsidR="00286BAA" w:rsidRPr="00DA61DA" w:rsidRDefault="00532305" w:rsidP="00410ED9">
      <w:pPr>
        <w:autoSpaceDE w:val="0"/>
        <w:autoSpaceDN w:val="0"/>
        <w:spacing w:before="178" w:after="0" w:line="271" w:lineRule="auto"/>
        <w:ind w:left="420" w:right="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86BAA" w:rsidRPr="00DA61DA" w:rsidRDefault="00532305" w:rsidP="00410ED9">
      <w:pPr>
        <w:autoSpaceDE w:val="0"/>
        <w:autoSpaceDN w:val="0"/>
        <w:spacing w:before="190" w:after="0" w:line="281" w:lineRule="auto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программирования (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++, Паскаль, 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</w:rPr>
        <w:t>Java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#, Школьный Алгоритмический </w:t>
      </w:r>
      <w:r w:rsidRPr="00DA6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Язык)</w:t>
      </w:r>
      <w:proofErr w:type="gram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;р</w:t>
      </w:r>
      <w:proofErr w:type="gram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:rsidR="00286BAA" w:rsidRPr="00DA61DA" w:rsidRDefault="00532305" w:rsidP="00410ED9">
      <w:pPr>
        <w:autoSpaceDE w:val="0"/>
        <w:autoSpaceDN w:val="0"/>
        <w:spacing w:before="190" w:after="0" w:line="262" w:lineRule="auto"/>
        <w:ind w:left="420" w:right="10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использовать графы и деревья для моделирования систем сетевой и иерархической структуры; находить кратчайший путь в графе;</w:t>
      </w:r>
    </w:p>
    <w:p w:rsidR="00DD650D" w:rsidRDefault="00DD650D" w:rsidP="00410E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BAA" w:rsidRPr="00DA61DA" w:rsidRDefault="00DD650D" w:rsidP="00410ED9">
      <w:p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2305"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86BAA" w:rsidRPr="00DA61DA" w:rsidRDefault="00532305" w:rsidP="00410ED9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86BAA" w:rsidRPr="00DA61DA" w:rsidRDefault="00532305" w:rsidP="00410ED9">
      <w:pPr>
        <w:autoSpaceDE w:val="0"/>
        <w:autoSpaceDN w:val="0"/>
        <w:spacing w:before="190" w:after="0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</w:t>
      </w: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поиск максимального и минимального значения), абсолютной, относительной, смешанной адресации;</w:t>
      </w:r>
    </w:p>
    <w:p w:rsidR="00286BAA" w:rsidRPr="00DA61DA" w:rsidRDefault="00532305" w:rsidP="00410ED9">
      <w:pPr>
        <w:autoSpaceDE w:val="0"/>
        <w:autoSpaceDN w:val="0"/>
        <w:spacing w:before="192" w:after="0" w:line="262" w:lineRule="auto"/>
        <w:ind w:right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использовать электронные таблицы для численного моделирования в простых задачах из разных предметных областей;</w:t>
      </w:r>
    </w:p>
    <w:p w:rsidR="00286BAA" w:rsidRPr="00DA61DA" w:rsidRDefault="00532305" w:rsidP="00410ED9">
      <w:pPr>
        <w:autoSpaceDE w:val="0"/>
        <w:autoSpaceDN w:val="0"/>
        <w:spacing w:before="190" w:after="0" w:line="271" w:lineRule="auto"/>
        <w:ind w:right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использовать современные </w:t>
      </w:r>
      <w:proofErr w:type="gramStart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интернет-сервисы</w:t>
      </w:r>
      <w:proofErr w:type="gramEnd"/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86BAA" w:rsidRPr="00DA61DA" w:rsidRDefault="00532305" w:rsidP="00410ED9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:rsidR="00286BAA" w:rsidRPr="00DA61DA" w:rsidRDefault="00532305" w:rsidP="00410ED9">
      <w:pPr>
        <w:autoSpaceDE w:val="0"/>
        <w:autoSpaceDN w:val="0"/>
        <w:spacing w:before="190" w:after="0" w:line="281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86BAA" w:rsidRPr="004C5840" w:rsidRDefault="00532305" w:rsidP="004C5840">
      <w:pPr>
        <w:autoSpaceDE w:val="0"/>
        <w:autoSpaceDN w:val="0"/>
        <w:spacing w:before="190" w:after="0" w:line="262" w:lineRule="auto"/>
        <w:ind w:right="288"/>
        <w:jc w:val="both"/>
        <w:rPr>
          <w:sz w:val="28"/>
          <w:szCs w:val="28"/>
          <w:lang w:val="ru-RU"/>
        </w:rPr>
        <w:sectPr w:rsidR="00286BAA" w:rsidRPr="004C5840" w:rsidSect="004C5840">
          <w:pgSz w:w="11900" w:h="16840"/>
          <w:pgMar w:top="709" w:right="985" w:bottom="1440" w:left="1276" w:header="720" w:footer="720" w:gutter="0"/>
          <w:cols w:space="720" w:equalWidth="0">
            <w:col w:w="9639" w:space="0"/>
          </w:cols>
          <w:docGrid w:linePitch="360"/>
        </w:sectPr>
      </w:pPr>
      <w:r w:rsidRPr="00DA6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распознавать попытки и предупреждать вовлечение себя и окружающих в деструктивные и криминальные формы сетевой активности (</w:t>
      </w:r>
      <w:r w:rsidRPr="00DD65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том числе</w:t>
      </w:r>
      <w:r w:rsidRPr="00DD650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D650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кибербуллинг</w:t>
      </w:r>
      <w:proofErr w:type="spellEnd"/>
      <w:r w:rsidRPr="00DD650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D650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фишинг</w:t>
      </w:r>
      <w:proofErr w:type="spellEnd"/>
      <w:r w:rsidRPr="00DD650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).</w:t>
      </w:r>
    </w:p>
    <w:p w:rsidR="00286BAA" w:rsidRPr="00DD650D" w:rsidRDefault="00532305" w:rsidP="00DD650D">
      <w:pPr>
        <w:autoSpaceDE w:val="0"/>
        <w:autoSpaceDN w:val="0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 w:rsidRPr="00DD65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lastRenderedPageBreak/>
        <w:t xml:space="preserve">ТЕМАТИЧЕСКОЕ ПЛАНИРОВАНИЕ </w:t>
      </w:r>
      <w:r w:rsidR="00DD650D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DD6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856"/>
        <w:gridCol w:w="850"/>
        <w:gridCol w:w="578"/>
        <w:gridCol w:w="415"/>
        <w:gridCol w:w="977"/>
        <w:gridCol w:w="15"/>
        <w:gridCol w:w="8221"/>
      </w:tblGrid>
      <w:tr w:rsidR="00286BAA" w:rsidRPr="00DD650D" w:rsidTr="004C584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№</w:t>
            </w:r>
            <w:r w:rsidRPr="00DD65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п/п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Количество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8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286BAA" w:rsidRPr="00DD650D" w:rsidTr="004C5840">
        <w:trPr>
          <w:trHeight w:hRule="exact" w:val="629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DD650D" w:rsidP="00DD650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кон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DD650D" w:rsidP="00DD650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практ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.</w:t>
            </w:r>
          </w:p>
        </w:tc>
        <w:tc>
          <w:tcPr>
            <w:tcW w:w="8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AA" w:rsidRPr="00DD650D" w:rsidTr="004C5840">
        <w:trPr>
          <w:trHeight w:hRule="exact" w:val="350"/>
        </w:trPr>
        <w:tc>
          <w:tcPr>
            <w:tcW w:w="15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Раздел 1.</w:t>
            </w: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Теоретические основы информатики</w:t>
            </w:r>
          </w:p>
        </w:tc>
      </w:tr>
      <w:tr w:rsidR="00286BAA" w:rsidRPr="00DD650D" w:rsidTr="004C5840">
        <w:trPr>
          <w:trHeight w:hRule="exact" w:val="7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DD650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Информация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и 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информационные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процессы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https://www.yaklass.ru/p/informatika/7-klass/informatciia-i-informatcionnye-protcessy-14542</w:t>
            </w:r>
          </w:p>
        </w:tc>
      </w:tr>
      <w:tr w:rsidR="00286BAA" w:rsidRPr="00DD650D" w:rsidTr="004C5840">
        <w:trPr>
          <w:trHeight w:hRule="exact" w:val="7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DD650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Представление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https://www.yaklass.ru/p/informatika/7-klass/informatciia-i-informatcionnye-protcessy-14542</w:t>
            </w:r>
          </w:p>
        </w:tc>
      </w:tr>
      <w:tr w:rsidR="00286BAA" w:rsidRPr="00DD650D" w:rsidTr="004C5840">
        <w:trPr>
          <w:trHeight w:hRule="exact" w:val="423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11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AA" w:rsidRPr="00DD650D" w:rsidTr="004C5840">
        <w:trPr>
          <w:trHeight w:hRule="exact" w:val="348"/>
        </w:trPr>
        <w:tc>
          <w:tcPr>
            <w:tcW w:w="15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Раздел 2.</w:t>
            </w: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Цифровая грамотность</w:t>
            </w:r>
          </w:p>
        </w:tc>
      </w:tr>
      <w:tr w:rsidR="00286BAA" w:rsidRPr="00DD650D" w:rsidTr="004C5840">
        <w:trPr>
          <w:trHeight w:hRule="exact" w:val="10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DD650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8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https://www.yaklass.ru/p/informatika/7-klass/kompiuter-kak-universalnoe-ustroistvo-dlia-raboty-s-informatciei-13602</w:t>
            </w:r>
          </w:p>
        </w:tc>
      </w:tr>
      <w:tr w:rsidR="00286BAA" w:rsidRPr="00DD650D" w:rsidTr="004C5840">
        <w:trPr>
          <w:trHeight w:hRule="exact" w:val="11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DD650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Программы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и 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8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45" w:lineRule="auto"/>
              <w:ind w:left="72" w:right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https://www.yaklass.ru/p/informatika/7-klass/kompiuter-kak-universalnoe-ustroistvo-dlia-raboty-s-informatciei-13602/programmnoe-obespechenie-pk-6741828</w:t>
            </w:r>
          </w:p>
        </w:tc>
      </w:tr>
      <w:tr w:rsidR="00286BAA" w:rsidRPr="00DD650D" w:rsidTr="004C5840">
        <w:trPr>
          <w:trHeight w:hRule="exact" w:val="7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DD650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2.3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Компьютерные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сети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https://www.yaklass.ru/p/informatika/9-klass/kommunikatcionnye-tekhnologii-13601/kompiuternye-seti-13321</w:t>
            </w:r>
          </w:p>
        </w:tc>
      </w:tr>
      <w:tr w:rsidR="00286BAA" w:rsidRPr="00DD650D" w:rsidTr="004C5840">
        <w:trPr>
          <w:trHeight w:hRule="exact" w:val="561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8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AA" w:rsidRPr="00DD650D" w:rsidTr="004C5840">
        <w:trPr>
          <w:trHeight w:hRule="exact" w:val="350"/>
        </w:trPr>
        <w:tc>
          <w:tcPr>
            <w:tcW w:w="15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Раздел 3.</w:t>
            </w: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Информационные технологии</w:t>
            </w:r>
          </w:p>
        </w:tc>
      </w:tr>
      <w:tr w:rsidR="00286BAA" w:rsidRPr="00DD650D" w:rsidTr="004C5840">
        <w:trPr>
          <w:trHeight w:hRule="exact" w:val="63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DD650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Текстовые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документы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</w:t>
            </w:r>
          </w:p>
        </w:tc>
        <w:tc>
          <w:tcPr>
            <w:tcW w:w="8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https://www.yaklass.ru/p/informatika/7-klass/obrabotka-tekstovoi-informatcii-14582</w:t>
            </w:r>
          </w:p>
        </w:tc>
      </w:tr>
      <w:tr w:rsidR="00286BAA" w:rsidRPr="00DD650D" w:rsidTr="004C5840">
        <w:trPr>
          <w:trHeight w:hRule="exact" w:val="7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DD650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Компьютерная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8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https://www.yaklass.ru/p/informatika/7-klass/obrabotka-graficheskoi-informatcii-13934</w:t>
            </w:r>
          </w:p>
        </w:tc>
      </w:tr>
      <w:tr w:rsidR="00286BAA" w:rsidRPr="00DD650D" w:rsidTr="004C5840">
        <w:trPr>
          <w:trHeight w:hRule="exact" w:val="7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DD650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Мультимедийные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презентации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8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https://www.yaklass.ru/p/informatika/7-klass/multimedia-13638</w:t>
            </w:r>
          </w:p>
        </w:tc>
      </w:tr>
      <w:tr w:rsidR="00286BAA" w:rsidRPr="00DD650D" w:rsidTr="004C5840">
        <w:trPr>
          <w:trHeight w:hRule="exact" w:val="348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13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AA" w:rsidRPr="00DD650D" w:rsidTr="004C5840">
        <w:trPr>
          <w:trHeight w:hRule="exact" w:val="348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AA" w:rsidRPr="00DD650D" w:rsidTr="004C5840">
        <w:trPr>
          <w:trHeight w:hRule="exact" w:val="348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25</w:t>
            </w:r>
          </w:p>
        </w:tc>
        <w:tc>
          <w:tcPr>
            <w:tcW w:w="8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448" w:rsidRDefault="00842448">
      <w:pPr>
        <w:autoSpaceDE w:val="0"/>
        <w:autoSpaceDN w:val="0"/>
        <w:spacing w:before="188" w:after="92" w:line="233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86BAA" w:rsidRPr="00DD650D" w:rsidRDefault="00532305">
      <w:pPr>
        <w:autoSpaceDE w:val="0"/>
        <w:autoSpaceDN w:val="0"/>
        <w:spacing w:before="188" w:after="92" w:line="233" w:lineRule="auto"/>
        <w:rPr>
          <w:rFonts w:ascii="Times New Roman" w:hAnsi="Times New Roman" w:cs="Times New Roman"/>
          <w:sz w:val="28"/>
          <w:szCs w:val="28"/>
        </w:rPr>
      </w:pPr>
      <w:r w:rsidRPr="00DD6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КЛАСС</w:t>
      </w: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20"/>
        <w:gridCol w:w="3832"/>
        <w:gridCol w:w="850"/>
        <w:gridCol w:w="993"/>
        <w:gridCol w:w="992"/>
        <w:gridCol w:w="8221"/>
      </w:tblGrid>
      <w:tr w:rsidR="00286BAA" w:rsidRPr="00DD650D" w:rsidTr="004C5840">
        <w:trPr>
          <w:trHeight w:hRule="exact" w:val="34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№</w:t>
            </w:r>
            <w:r w:rsidRPr="00DD65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п/п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Количество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8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286BAA" w:rsidRPr="00DD650D" w:rsidTr="004C5840">
        <w:trPr>
          <w:trHeight w:hRule="exact" w:val="348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2E5052" w:rsidRDefault="002E505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контр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2E5052" w:rsidRDefault="002E505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кт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.</w:t>
            </w:r>
          </w:p>
        </w:tc>
        <w:tc>
          <w:tcPr>
            <w:tcW w:w="8221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AA" w:rsidRPr="00DD650D" w:rsidTr="004C5840">
        <w:trPr>
          <w:trHeight w:hRule="exact" w:val="477"/>
        </w:trPr>
        <w:tc>
          <w:tcPr>
            <w:tcW w:w="15308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Раздел 1.</w:t>
            </w: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Теоретические основы информатики</w:t>
            </w:r>
          </w:p>
        </w:tc>
      </w:tr>
      <w:tr w:rsidR="00286BAA" w:rsidRPr="00DD650D" w:rsidTr="004C5840">
        <w:trPr>
          <w:trHeight w:hRule="exact" w:val="14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2E5052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Системы счисления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http://school-collection.edu.ru/catalog/res/a96df437-5ae3-4cab-8c5f-8d4cd78c5775/?inter http://school-collection.edu.ru/catalog/res/b6f80d82-fc7d-49de-943b-6082c2ab31f8/?inte r</w:t>
            </w:r>
          </w:p>
        </w:tc>
      </w:tr>
      <w:tr w:rsidR="00286BAA" w:rsidRPr="00DD650D" w:rsidTr="004C5840">
        <w:trPr>
          <w:trHeight w:hRule="exact" w:val="7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</w:t>
            </w: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2.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2E5052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Элементы математической логики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http://school-collection.edu.ru/catalog/res/a969e5e4-f2e2-43f0-963b-65199b61416e/?inter</w:t>
            </w:r>
          </w:p>
        </w:tc>
      </w:tr>
      <w:tr w:rsidR="00286BAA" w:rsidRPr="00DD650D" w:rsidTr="004C5840">
        <w:trPr>
          <w:trHeight w:hRule="exact" w:val="569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12</w:t>
            </w:r>
          </w:p>
        </w:tc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AA" w:rsidRPr="00DD650D" w:rsidTr="004C5840">
        <w:trPr>
          <w:trHeight w:hRule="exact" w:val="563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Раздел 2.</w:t>
            </w: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Алгоритмы и программирование</w:t>
            </w:r>
          </w:p>
        </w:tc>
      </w:tr>
    </w:tbl>
    <w:p w:rsidR="00286BAA" w:rsidRPr="00DD650D" w:rsidRDefault="00286BAA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20"/>
        <w:gridCol w:w="3832"/>
        <w:gridCol w:w="850"/>
        <w:gridCol w:w="993"/>
        <w:gridCol w:w="992"/>
        <w:gridCol w:w="345"/>
        <w:gridCol w:w="1814"/>
        <w:gridCol w:w="6062"/>
      </w:tblGrid>
      <w:tr w:rsidR="00286BAA" w:rsidRPr="00DD650D" w:rsidTr="004C5840">
        <w:trPr>
          <w:trHeight w:hRule="exact" w:val="82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2E5052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7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http://school-collection.edu.ru/catalog/res/58e9a0c3-11df-4c94-a5eb-b0a7b359ea35/?inter</w:t>
            </w:r>
          </w:p>
        </w:tc>
      </w:tr>
      <w:tr w:rsidR="00286BAA" w:rsidRPr="00A429E8" w:rsidTr="004C5840">
        <w:trPr>
          <w:trHeight w:hRule="exact" w:val="127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2E5052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Язык программирования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7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 w:rsidP="002E5052">
            <w:pPr>
              <w:autoSpaceDE w:val="0"/>
              <w:autoSpaceDN w:val="0"/>
              <w:spacing w:before="78" w:after="0" w:line="250" w:lineRule="auto"/>
              <w:ind w:left="72" w:right="1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 xml:space="preserve">система 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КуМир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 xml:space="preserve"> — Комплект учебных миров </w:t>
            </w:r>
            <w:r w:rsidRPr="00DD65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</w:t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</w:t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niisi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kumir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 xml:space="preserve">/ </w:t>
            </w:r>
            <w:r w:rsidR="002E50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 xml:space="preserve">редактор блок-схем; </w:t>
            </w:r>
            <w:r w:rsidRPr="00DD65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</w:t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viktor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zin</w:t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blogspot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/2011/09/</w:t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blog</w:t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post</w:t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_5556.</w:t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html</w:t>
            </w:r>
          </w:p>
        </w:tc>
      </w:tr>
      <w:tr w:rsidR="00286BAA" w:rsidRPr="00A429E8" w:rsidTr="004C5840">
        <w:trPr>
          <w:trHeight w:hRule="exact" w:val="11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2.3.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2E5052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Анализ алгоритмов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45" w:lineRule="auto"/>
              <w:ind w:left="72" w:right="31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 xml:space="preserve">система 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КуМир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 xml:space="preserve"> — Комплект учебных миров </w:t>
            </w:r>
            <w:r w:rsidRPr="00DD65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</w:t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</w:t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niisi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kumir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 xml:space="preserve">/ </w:t>
            </w:r>
          </w:p>
        </w:tc>
      </w:tr>
      <w:tr w:rsidR="00286BAA" w:rsidRPr="00DD650D" w:rsidTr="004C5840">
        <w:trPr>
          <w:trHeight w:hRule="exact" w:val="348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по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21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AA" w:rsidRPr="00DD650D" w:rsidTr="004C5840">
        <w:trPr>
          <w:trHeight w:hRule="exact" w:val="348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AA" w:rsidRPr="00DD650D" w:rsidTr="004C5840">
        <w:trPr>
          <w:trHeight w:hRule="exact" w:val="348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34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21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052" w:rsidRDefault="002E5052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86BAA" w:rsidRPr="00DD650D" w:rsidRDefault="00532305">
      <w:pPr>
        <w:autoSpaceDE w:val="0"/>
        <w:autoSpaceDN w:val="0"/>
        <w:spacing w:before="188" w:after="94" w:line="230" w:lineRule="auto"/>
        <w:rPr>
          <w:rFonts w:ascii="Times New Roman" w:hAnsi="Times New Roman" w:cs="Times New Roman"/>
          <w:sz w:val="28"/>
          <w:szCs w:val="28"/>
        </w:rPr>
      </w:pPr>
      <w:r w:rsidRPr="00DD6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034"/>
        <w:gridCol w:w="672"/>
        <w:gridCol w:w="993"/>
        <w:gridCol w:w="992"/>
        <w:gridCol w:w="8221"/>
      </w:tblGrid>
      <w:tr w:rsidR="00286BAA" w:rsidRPr="00DD650D" w:rsidTr="004C584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№</w:t>
            </w:r>
            <w:r w:rsidRPr="00DD65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Количество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8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286BAA" w:rsidRPr="00DD650D" w:rsidTr="004C5840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842448" w:rsidRDefault="00842448">
            <w:pPr>
              <w:autoSpaceDE w:val="0"/>
              <w:autoSpaceDN w:val="0"/>
              <w:spacing w:before="78" w:after="0" w:line="245" w:lineRule="auto"/>
              <w:ind w:left="70" w:right="2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842448" w:rsidRDefault="0084244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.</w:t>
            </w:r>
          </w:p>
        </w:tc>
        <w:tc>
          <w:tcPr>
            <w:tcW w:w="8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AA" w:rsidRPr="00DD650D" w:rsidTr="004C5840">
        <w:trPr>
          <w:trHeight w:hRule="exact" w:val="348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Раздел 1. </w:t>
            </w: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Алгоритмы и программирование</w:t>
            </w:r>
          </w:p>
        </w:tc>
      </w:tr>
      <w:tr w:rsidR="00286BAA" w:rsidRPr="00DD650D" w:rsidTr="004C5840">
        <w:trPr>
          <w:trHeight w:hRule="exact" w:val="7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2E5052" w:rsidRDefault="002E505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2E5052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Разработка</w:t>
            </w:r>
            <w:proofErr w:type="spellEnd"/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алгоритмов</w:t>
            </w:r>
            <w:proofErr w:type="spellEnd"/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и </w:t>
            </w:r>
            <w:proofErr w:type="spellStart"/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программ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 w:rsidP="002E5052">
            <w:pPr>
              <w:autoSpaceDE w:val="0"/>
              <w:autoSpaceDN w:val="0"/>
              <w:spacing w:before="78" w:after="0" w:line="245" w:lineRule="auto"/>
              <w:ind w:left="72" w:right="19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PascalABC</w:t>
            </w:r>
            <w:proofErr w:type="spellEnd"/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="008424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http://pascalabc.net/ </w:t>
            </w:r>
          </w:p>
        </w:tc>
      </w:tr>
      <w:tr w:rsidR="00286BAA" w:rsidRPr="00DD650D" w:rsidTr="004C5840">
        <w:trPr>
          <w:trHeight w:hRule="exact" w:val="11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2E5052" w:rsidRDefault="002E505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2E5052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Управление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http://school-collection.edu.ru/catalog/res/1c0f19ec-bac2-451f-a054-7138af197667/?from=a30a9550-6a62-11da-8cd6-0800200c9a66&amp;interface=catalog</w:t>
            </w:r>
          </w:p>
        </w:tc>
      </w:tr>
      <w:tr w:rsidR="00286BAA" w:rsidRPr="00DD650D" w:rsidTr="004C5840">
        <w:trPr>
          <w:trHeight w:hRule="exact" w:val="348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8</w:t>
            </w:r>
          </w:p>
        </w:tc>
        <w:tc>
          <w:tcPr>
            <w:tcW w:w="10206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AA" w:rsidRPr="00DD650D" w:rsidTr="004C5840">
        <w:trPr>
          <w:trHeight w:hRule="exact" w:val="348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Раздел 2.</w:t>
            </w: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Теоретические основы информатики</w:t>
            </w:r>
          </w:p>
        </w:tc>
      </w:tr>
      <w:tr w:rsidR="00286BAA" w:rsidRPr="00DD650D" w:rsidTr="004C5840">
        <w:trPr>
          <w:trHeight w:hRule="exact" w:val="11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2E5052" w:rsidRDefault="002E505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2E5052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Моделирование</w:t>
            </w:r>
            <w:proofErr w:type="spellEnd"/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как</w:t>
            </w:r>
            <w:proofErr w:type="spellEnd"/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метод</w:t>
            </w:r>
            <w:proofErr w:type="spellEnd"/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2E505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познания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http://school-collection.edu.ru/catalog/res/d3f971ba-ac57-437b-a1ab-4574e0b82ce2/?from=a30a9550-6a62-11da-8cd6-0800200c9a66&amp;interface=catalog</w:t>
            </w:r>
          </w:p>
        </w:tc>
      </w:tr>
      <w:tr w:rsidR="00286BAA" w:rsidRPr="00DD650D" w:rsidTr="004C5840">
        <w:trPr>
          <w:trHeight w:hRule="exact" w:val="348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8</w:t>
            </w:r>
          </w:p>
        </w:tc>
        <w:tc>
          <w:tcPr>
            <w:tcW w:w="10206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AA" w:rsidRPr="00DD650D" w:rsidTr="004C5840">
        <w:trPr>
          <w:trHeight w:hRule="exact" w:val="348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Раздел 3. </w:t>
            </w: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Информационные технологии</w:t>
            </w:r>
          </w:p>
        </w:tc>
      </w:tr>
      <w:tr w:rsidR="00286BAA" w:rsidRPr="00DD650D" w:rsidTr="004C5840">
        <w:trPr>
          <w:trHeight w:hRule="exact" w:val="11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842448" w:rsidRDefault="0084244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842448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44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Электронные</w:t>
            </w:r>
            <w:proofErr w:type="spellEnd"/>
            <w:r w:rsidRPr="0084244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84244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таблицы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http://school-collection.edu.ru/catalog/search/?text=119365&amp;submit=%CD%E0%E9%F2%E8&amp;interface=catalog</w:t>
            </w:r>
          </w:p>
        </w:tc>
      </w:tr>
      <w:tr w:rsidR="00286BAA" w:rsidRPr="00DD650D" w:rsidTr="004C5840">
        <w:trPr>
          <w:trHeight w:hRule="exact" w:val="11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842448" w:rsidRDefault="0084244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842448" w:rsidRDefault="0053230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44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https://bosova.ru/metodist/authors/informatika/3/9kl.php</w:t>
            </w:r>
          </w:p>
        </w:tc>
      </w:tr>
      <w:tr w:rsidR="00286BAA" w:rsidRPr="00DD650D" w:rsidTr="004C5840">
        <w:trPr>
          <w:trHeight w:hRule="exact" w:val="348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11</w:t>
            </w:r>
          </w:p>
        </w:tc>
        <w:tc>
          <w:tcPr>
            <w:tcW w:w="10206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AA" w:rsidRPr="00DD650D" w:rsidTr="004C5840">
        <w:trPr>
          <w:trHeight w:hRule="exact" w:val="350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Раздел 4.</w:t>
            </w:r>
            <w:r w:rsidRPr="00DD650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Цифровая грамотность</w:t>
            </w:r>
          </w:p>
        </w:tc>
      </w:tr>
      <w:tr w:rsidR="00286BAA" w:rsidRPr="00DD650D" w:rsidTr="004C5840">
        <w:trPr>
          <w:trHeight w:hRule="exact" w:val="11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842448" w:rsidRDefault="0084244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842448" w:rsidRDefault="0053230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44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http://school-collection.edu.ru/catalog/res/7bea85e2-799c-4468-bd6f-de223082a9f4/?interface=catalog</w:t>
            </w:r>
          </w:p>
        </w:tc>
      </w:tr>
      <w:tr w:rsidR="00286BAA" w:rsidRPr="00DD650D" w:rsidTr="004C5840">
        <w:trPr>
          <w:trHeight w:hRule="exact" w:val="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842448" w:rsidRDefault="0084244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842448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44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Работа</w:t>
            </w:r>
            <w:proofErr w:type="spellEnd"/>
            <w:r w:rsidRPr="0084244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в </w:t>
            </w:r>
            <w:proofErr w:type="spellStart"/>
            <w:r w:rsidRPr="0084244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информационном</w:t>
            </w:r>
            <w:proofErr w:type="spellEnd"/>
            <w:r w:rsidRPr="0084244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84244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пространстве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http://school-collection.edu.ru/catalog/res/02fe73f0-953e-4e89-bfc2-8248488bdb80/?interface=catalog</w:t>
            </w:r>
          </w:p>
        </w:tc>
      </w:tr>
      <w:tr w:rsidR="00286BAA" w:rsidRPr="00DD650D" w:rsidTr="004C5840">
        <w:trPr>
          <w:trHeight w:hRule="exact" w:val="328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10206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BAA" w:rsidRPr="00DD650D" w:rsidRDefault="00286BAA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430"/>
        <w:gridCol w:w="528"/>
        <w:gridCol w:w="1137"/>
        <w:gridCol w:w="992"/>
        <w:gridCol w:w="8415"/>
      </w:tblGrid>
      <w:tr w:rsidR="00286BAA" w:rsidRPr="00DD650D">
        <w:trPr>
          <w:trHeight w:hRule="exact" w:val="348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84244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532305"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Резервное</w:t>
            </w:r>
            <w:proofErr w:type="spellEnd"/>
            <w:r w:rsidR="00532305"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="00532305"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054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AA" w:rsidRPr="00DD650D" w:rsidTr="00842448">
        <w:trPr>
          <w:trHeight w:hRule="exact" w:val="328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53230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25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BAA" w:rsidRPr="00DD650D" w:rsidRDefault="0028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BAA" w:rsidRPr="00DD650D" w:rsidRDefault="00286BAA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286BAA" w:rsidRDefault="00286BAA">
      <w:pPr>
        <w:sectPr w:rsidR="00286BAA" w:rsidSect="004C5840">
          <w:pgSz w:w="16840" w:h="11900" w:orient="landscape"/>
          <w:pgMar w:top="1440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286BAA" w:rsidRDefault="00286BAA">
      <w:pPr>
        <w:autoSpaceDE w:val="0"/>
        <w:autoSpaceDN w:val="0"/>
        <w:spacing w:after="78" w:line="220" w:lineRule="exact"/>
      </w:pPr>
    </w:p>
    <w:p w:rsidR="00286BAA" w:rsidRDefault="00532305">
      <w:pPr>
        <w:autoSpaceDE w:val="0"/>
        <w:autoSpaceDN w:val="0"/>
        <w:spacing w:after="140" w:line="382" w:lineRule="auto"/>
        <w:ind w:right="676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173"/>
        <w:gridCol w:w="732"/>
        <w:gridCol w:w="830"/>
        <w:gridCol w:w="992"/>
        <w:gridCol w:w="1574"/>
        <w:gridCol w:w="983"/>
        <w:gridCol w:w="984"/>
      </w:tblGrid>
      <w:tr w:rsidR="00197866" w:rsidTr="0019786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866" w:rsidRPr="00197866" w:rsidRDefault="0019786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Дата урока</w:t>
            </w:r>
          </w:p>
        </w:tc>
      </w:tr>
      <w:tr w:rsidR="00197866" w:rsidTr="00197866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/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Pr="00842448" w:rsidRDefault="0019786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Pr="00842448" w:rsidRDefault="0019786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866" w:rsidRDefault="00197866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Pr="00197866" w:rsidRDefault="00197866">
            <w:pPr>
              <w:rPr>
                <w:b/>
                <w:lang w:val="ru-RU"/>
              </w:rPr>
            </w:pPr>
            <w:r w:rsidRPr="00197866">
              <w:rPr>
                <w:b/>
                <w:lang w:val="ru-RU"/>
              </w:rPr>
              <w:t>по плану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Pr="00197866" w:rsidRDefault="00197866">
            <w:pPr>
              <w:rPr>
                <w:b/>
                <w:lang w:val="ru-RU"/>
              </w:rPr>
            </w:pPr>
            <w:r w:rsidRPr="00197866">
              <w:rPr>
                <w:b/>
                <w:lang w:val="ru-RU"/>
              </w:rPr>
              <w:t>по факту</w:t>
            </w:r>
          </w:p>
        </w:tc>
      </w:tr>
      <w:tr w:rsidR="00197866" w:rsidTr="0019786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Цели изучения предмета "Информатика". Техника безопасности и правила работы на компьютере.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Формы представления информации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Двоичное представление информации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Равномерные и неравномерные двоичные коды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информации.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1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100" w:after="0" w:line="262" w:lineRule="auto"/>
              <w:ind w:left="72" w:right="115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Компьютеры, их разнообразие, устройства и функции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100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100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23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компьютеров. Персональный компьютер. Практическая работа " Включение компьютера и получение информац</w:t>
            </w:r>
            <w:proofErr w:type="gramStart"/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ии о е</w:t>
            </w:r>
            <w:proofErr w:type="gramEnd"/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 характеристиках"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286BAA" w:rsidRDefault="00286BAA">
      <w:pPr>
        <w:autoSpaceDE w:val="0"/>
        <w:autoSpaceDN w:val="0"/>
        <w:spacing w:after="0" w:line="14" w:lineRule="exact"/>
      </w:pPr>
    </w:p>
    <w:p w:rsidR="00286BAA" w:rsidRDefault="00286BAA">
      <w:pPr>
        <w:sectPr w:rsidR="00286BAA">
          <w:pgSz w:w="11900" w:h="16840"/>
          <w:pgMar w:top="298" w:right="650" w:bottom="12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6BAA" w:rsidRDefault="00286BAA">
      <w:pPr>
        <w:autoSpaceDE w:val="0"/>
        <w:autoSpaceDN w:val="0"/>
        <w:spacing w:after="66" w:line="220" w:lineRule="exact"/>
      </w:pPr>
    </w:p>
    <w:tbl>
      <w:tblPr>
        <w:tblW w:w="10772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173"/>
        <w:gridCol w:w="709"/>
        <w:gridCol w:w="850"/>
        <w:gridCol w:w="993"/>
        <w:gridCol w:w="1559"/>
        <w:gridCol w:w="992"/>
        <w:gridCol w:w="992"/>
      </w:tblGrid>
      <w:tr w:rsidR="00197866" w:rsidTr="00D22900">
        <w:trPr>
          <w:trHeight w:hRule="exact" w:val="2420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Программное обеспечение компьютера.</w:t>
            </w:r>
          </w:p>
          <w:p w:rsidR="00197866" w:rsidRPr="00532305" w:rsidRDefault="00197866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"Изучение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элементов интерфейса используемой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операционной системы", "Защита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информации от компьютерных вирусов с помощью антивирусных программ"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1502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Файлы и каталоги (папки).  Практическая работа "Поиск файлов средствами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операционной системы"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1500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 файлами. Практическая работа " Выполнение основных операций с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файлами и папками".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2480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Пользовательский интерфейс.</w:t>
            </w:r>
          </w:p>
          <w:p w:rsidR="00197866" w:rsidRPr="00532305" w:rsidRDefault="00197866">
            <w:pPr>
              <w:autoSpaceDE w:val="0"/>
              <w:autoSpaceDN w:val="0"/>
              <w:spacing w:before="70" w:after="0" w:line="281" w:lineRule="auto"/>
              <w:ind w:left="72" w:right="720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размеров текстовых, графических, звуковых и видеофайлов"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"Использование программы -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архиватора"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828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Компьютерные сети. Передача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 в компьютерных сетях..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1500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Адресация в сети Интернет.</w:t>
            </w:r>
          </w:p>
          <w:p w:rsidR="00197866" w:rsidRPr="00532305" w:rsidRDefault="00197866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"Поиск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информации по ключевым словам и по изображению"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2066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Современные сервисы интерне</w:t>
            </w:r>
            <w:proofErr w:type="gramStart"/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коммуникаций и правила их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использования  Практическая работа "Использование сервисов интернет-коммуникаций Контрольная работа.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3102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17.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документы и технологии их создания. Создание текстовых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документов на компьютере.</w:t>
            </w:r>
          </w:p>
          <w:p w:rsidR="00197866" w:rsidRPr="00532305" w:rsidRDefault="00197866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небольших текстовых документов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посредством квалифицированного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клавиатурного письма с использованием базовых средств текстовых редакторов»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286BAA" w:rsidRDefault="00286BAA">
      <w:pPr>
        <w:autoSpaceDE w:val="0"/>
        <w:autoSpaceDN w:val="0"/>
        <w:spacing w:after="0" w:line="14" w:lineRule="exact"/>
      </w:pPr>
    </w:p>
    <w:tbl>
      <w:tblPr>
        <w:tblW w:w="10772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173"/>
        <w:gridCol w:w="709"/>
        <w:gridCol w:w="850"/>
        <w:gridCol w:w="993"/>
        <w:gridCol w:w="1559"/>
        <w:gridCol w:w="992"/>
        <w:gridCol w:w="992"/>
      </w:tblGrid>
      <w:tr w:rsidR="00197866" w:rsidTr="00197866">
        <w:trPr>
          <w:trHeight w:hRule="exact" w:val="2845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D22900" w:rsidP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  <w:r w:rsidR="0019786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форматирования текста.</w:t>
            </w:r>
          </w:p>
          <w:p w:rsidR="00197866" w:rsidRPr="00532305" w:rsidRDefault="00197866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«Форматирование текстовых документов (установка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параметров страницы документа;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форматирование символов и абзацев; вставка колонтитулов и номеров </w:t>
            </w:r>
            <w:r>
              <w:rPr>
                <w:lang w:val="ru-RU"/>
              </w:rPr>
              <w:t xml:space="preserve"> </w:t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страниц)»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1411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Структурирование информации в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текстовых документах. Практическая работа «Оформление списков и таблиц»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1984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Визуализация информации в текстовых документах. Практическая работа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«Вставка изображений и других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нетекстовых элементов в текстовые документы»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1134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Интеллектуальные возможности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современных систем обработки текстов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2114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Оценка количественных параметров текстовых документов. Практическая работа «Определение кода символа в разных кодировках в текстовом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процессоре»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1500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документы».</w:t>
            </w:r>
          </w:p>
          <w:p w:rsidR="00197866" w:rsidRDefault="0019786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2052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24.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изображения на экране монитора. Кодирование цвета.</w:t>
            </w:r>
          </w:p>
          <w:p w:rsidR="00197866" w:rsidRPr="00532305" w:rsidRDefault="00197866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«Определение кода цвета в палитре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RGB</w:t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графическом </w:t>
            </w:r>
            <w:r>
              <w:rPr>
                <w:lang w:val="ru-RU"/>
              </w:rPr>
              <w:t xml:space="preserve"> </w:t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редакторе»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D22900">
        <w:trPr>
          <w:trHeight w:hRule="exact" w:val="1707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Компьютерная графика. Практическая работа «Сохранение растрового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графического изображения в разных форматах»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1849"/>
        </w:trPr>
        <w:tc>
          <w:tcPr>
            <w:tcW w:w="504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и редактирование растровых графических объектов. Практическая работа «Создание многослойных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растровых изображений»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286BAA" w:rsidRDefault="00286BAA">
      <w:pPr>
        <w:autoSpaceDE w:val="0"/>
        <w:autoSpaceDN w:val="0"/>
        <w:spacing w:after="0" w:line="14" w:lineRule="exact"/>
      </w:pP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173"/>
        <w:gridCol w:w="709"/>
        <w:gridCol w:w="850"/>
        <w:gridCol w:w="993"/>
        <w:gridCol w:w="1559"/>
        <w:gridCol w:w="992"/>
        <w:gridCol w:w="992"/>
      </w:tblGrid>
      <w:tr w:rsidR="00197866" w:rsidTr="0019786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Цифровые фотографии. Практическая работа «Основные приемы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редактирования цифровых фотографий!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Векторная графика. Практическая </w:t>
            </w:r>
            <w:proofErr w:type="spellStart"/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</w:t>
            </w:r>
            <w:proofErr w:type="gramStart"/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</w:t>
            </w:r>
            <w:proofErr w:type="gramEnd"/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оздание</w:t>
            </w:r>
            <w:proofErr w:type="spellEnd"/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редактирование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изображения с помощью инструментов векторного графического редактора»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Технология мультимедиа. Звук и видео.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Кодирование звука. Практическая </w:t>
            </w:r>
            <w:proofErr w:type="spellStart"/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</w:t>
            </w:r>
            <w:proofErr w:type="gramStart"/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«З</w:t>
            </w:r>
            <w:proofErr w:type="gramEnd"/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апись</w:t>
            </w:r>
            <w:proofErr w:type="spellEnd"/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звуковых файлов с различным качеством звучания (глубиной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кодирования и частотой дискретизации)»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Компьютерная презентация.</w:t>
            </w:r>
          </w:p>
          <w:p w:rsidR="00197866" w:rsidRPr="00532305" w:rsidRDefault="00197866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Рекомендации по созданию презентаций.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D22900">
        <w:trPr>
          <w:trHeight w:hRule="exact" w:val="16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мультимедийной презентации.</w:t>
            </w:r>
          </w:p>
          <w:p w:rsidR="00197866" w:rsidRPr="00532305" w:rsidRDefault="00197866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презентации с гиперссылками на основе готовых шаблонов»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33.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представлений о цифровом кодировании непрерывных данных.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и умений по курсу информатики 7 класса.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97866" w:rsidTr="00197866">
        <w:trPr>
          <w:trHeight w:hRule="exact" w:val="828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Pr="00532305" w:rsidRDefault="00197866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6" w:rsidRDefault="0019786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9662A1" w:rsidRDefault="009662A1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662A1" w:rsidRDefault="009662A1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662A1" w:rsidRDefault="009662A1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662A1" w:rsidRDefault="009662A1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662A1" w:rsidRDefault="009662A1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86BAA" w:rsidRDefault="00532305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8 КЛАСС</w:t>
      </w: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618"/>
        <w:gridCol w:w="993"/>
        <w:gridCol w:w="1559"/>
        <w:gridCol w:w="992"/>
        <w:gridCol w:w="992"/>
      </w:tblGrid>
      <w:tr w:rsidR="009662A1" w:rsidTr="009662A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Дата урока</w:t>
            </w:r>
          </w:p>
        </w:tc>
      </w:tr>
      <w:tr w:rsidR="009662A1" w:rsidTr="009662A1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A1" w:rsidRDefault="009662A1"/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A1" w:rsidRDefault="009662A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Pr="009662A1" w:rsidRDefault="009662A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Pr="009662A1" w:rsidRDefault="009662A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2A1" w:rsidRDefault="009662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Pr="009662A1" w:rsidRDefault="009662A1">
            <w:pPr>
              <w:rPr>
                <w:b/>
                <w:lang w:val="ru-RU"/>
              </w:rPr>
            </w:pPr>
            <w:r w:rsidRPr="009662A1">
              <w:rPr>
                <w:b/>
                <w:lang w:val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Pr="009662A1" w:rsidRDefault="009662A1">
            <w:pPr>
              <w:rPr>
                <w:b/>
                <w:lang w:val="ru-RU"/>
              </w:rPr>
            </w:pPr>
            <w:r w:rsidRPr="009662A1">
              <w:rPr>
                <w:b/>
                <w:lang w:val="ru-RU"/>
              </w:rPr>
              <w:t>по факту</w:t>
            </w:r>
          </w:p>
        </w:tc>
      </w:tr>
      <w:tr w:rsidR="009662A1" w:rsidTr="009662A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Pr="00532305" w:rsidRDefault="009662A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Цели изучения курса информатики и ИКТ. Техника безопасности и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рабочего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8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Pr="00532305" w:rsidRDefault="009662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Общие сведения о системах счисления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286BAA" w:rsidRDefault="00286BAA">
      <w:pPr>
        <w:autoSpaceDE w:val="0"/>
        <w:autoSpaceDN w:val="0"/>
        <w:spacing w:after="0" w:line="14" w:lineRule="exact"/>
      </w:pP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618"/>
        <w:gridCol w:w="993"/>
        <w:gridCol w:w="1559"/>
        <w:gridCol w:w="992"/>
        <w:gridCol w:w="992"/>
      </w:tblGrid>
      <w:tr w:rsidR="009662A1" w:rsidTr="009662A1">
        <w:trPr>
          <w:trHeight w:hRule="exact" w:val="13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Pr="00532305" w:rsidRDefault="009662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Двоичная система счисления. Двоичная арифметика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14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Восьмеричная и шестнадцатеричная системы счисления.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Pr="00532305" w:rsidRDefault="009662A1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Правило перевода целых десятичных чисел в систему счисления с основанием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q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целых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вещественных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Высказывание. Логические операции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Pr="00532305" w:rsidRDefault="009662A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таблиц истинности для логических выражений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 логических операций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логических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71" w:lineRule="auto"/>
              <w:ind w:left="72" w:right="166"/>
              <w:jc w:val="both"/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основных понятий темы «Математические основы информатики».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Алгоритмы и исполнители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8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записи алгоритмов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286BAA" w:rsidRDefault="00286BAA">
      <w:pPr>
        <w:autoSpaceDE w:val="0"/>
        <w:autoSpaceDN w:val="0"/>
        <w:spacing w:after="0" w:line="14" w:lineRule="exact"/>
      </w:pP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618"/>
        <w:gridCol w:w="993"/>
        <w:gridCol w:w="1559"/>
        <w:gridCol w:w="992"/>
        <w:gridCol w:w="992"/>
      </w:tblGrid>
      <w:tr w:rsidR="009662A1" w:rsidTr="009662A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Объекты алгоритмов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Алгоритмическая конструкция«следование»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Pr="00532305" w:rsidRDefault="009662A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Алгоритмическая конструкция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«ветвление» Полная форма ветвления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Сокращенная форма ветвления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Pr="00532305" w:rsidRDefault="009662A1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Алгоритмическая </w:t>
            </w:r>
            <w:proofErr w:type="spellStart"/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</w:t>
            </w:r>
            <w:proofErr w:type="gramStart"/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я«</w:t>
            </w:r>
            <w:proofErr w:type="gramEnd"/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</w:t>
            </w:r>
            <w:proofErr w:type="spellEnd"/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 Цикл с заданным условием продолжения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Pr="00532305" w:rsidRDefault="009662A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Цикл с заданным условием окончания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Pr="00532305" w:rsidRDefault="009662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Цикл с заданным числом повторений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основных понятий темы «Основы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алгоритмизации».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Pr="00532305" w:rsidRDefault="009662A1">
            <w:pPr>
              <w:autoSpaceDE w:val="0"/>
              <w:autoSpaceDN w:val="0"/>
              <w:spacing w:before="100" w:after="0" w:line="262" w:lineRule="auto"/>
              <w:ind w:left="72" w:right="1440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Общие сведения о языке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программирования Паскаль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Pr="00532305" w:rsidRDefault="009662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ввода и вывода данных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662A1" w:rsidTr="009662A1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A1" w:rsidRDefault="009662A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286BAA" w:rsidRDefault="00286BAA">
      <w:pPr>
        <w:autoSpaceDE w:val="0"/>
        <w:autoSpaceDN w:val="0"/>
        <w:spacing w:after="0" w:line="14" w:lineRule="exact"/>
      </w:pP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618"/>
        <w:gridCol w:w="993"/>
        <w:gridCol w:w="1559"/>
        <w:gridCol w:w="992"/>
        <w:gridCol w:w="992"/>
      </w:tblGrid>
      <w:tr w:rsidR="00D22900" w:rsidTr="00D22900">
        <w:trPr>
          <w:trHeight w:hRule="exact" w:val="15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Составной оператор. Многообразие способов записи ветвлений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Программирование циклов с заданным условием окончания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Программирование циклов с заданным числом повторений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Различные варианты программирования циклического алгоритма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основных понятий темы «Начала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класса.</w:t>
            </w:r>
          </w:p>
          <w:p w:rsidR="00D22900" w:rsidRDefault="00D2290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828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D22900" w:rsidRDefault="00D22900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22900" w:rsidRDefault="00D22900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939AE" w:rsidRDefault="00B939A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86BAA" w:rsidRDefault="00532305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9 КЛАСС</w:t>
      </w: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15"/>
        <w:gridCol w:w="850"/>
        <w:gridCol w:w="567"/>
        <w:gridCol w:w="993"/>
        <w:gridCol w:w="1559"/>
        <w:gridCol w:w="992"/>
        <w:gridCol w:w="992"/>
      </w:tblGrid>
      <w:tr w:rsidR="00D22900" w:rsidTr="00D2290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Pr="00D22900" w:rsidRDefault="00D2290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Дата урока</w:t>
            </w:r>
          </w:p>
        </w:tc>
      </w:tr>
      <w:tr w:rsidR="00D22900" w:rsidTr="00D22900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/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D22900" w:rsidRDefault="00D229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D22900" w:rsidRDefault="00D229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00" w:rsidRDefault="00D2290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Pr="00D22900" w:rsidRDefault="00D22900">
            <w:pPr>
              <w:rPr>
                <w:b/>
                <w:lang w:val="ru-RU"/>
              </w:rPr>
            </w:pPr>
            <w:r w:rsidRPr="00D22900">
              <w:rPr>
                <w:b/>
                <w:lang w:val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Pr="00D22900" w:rsidRDefault="00D22900">
            <w:pPr>
              <w:rPr>
                <w:b/>
                <w:lang w:val="ru-RU"/>
              </w:rPr>
            </w:pPr>
            <w:r w:rsidRPr="00D22900">
              <w:rPr>
                <w:b/>
                <w:lang w:val="ru-RU"/>
              </w:rPr>
              <w:t>по факту</w:t>
            </w:r>
          </w:p>
        </w:tc>
      </w:tr>
      <w:tr w:rsidR="00D22900" w:rsidTr="00B939AE">
        <w:trPr>
          <w:trHeight w:hRule="exact" w:val="9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Цели изучения курса информатики и ИКТ. Техника безопасности и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рабочего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286BAA" w:rsidRDefault="00286BAA">
      <w:pPr>
        <w:autoSpaceDE w:val="0"/>
        <w:autoSpaceDN w:val="0"/>
        <w:spacing w:after="0" w:line="14" w:lineRule="exact"/>
      </w:pP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15"/>
        <w:gridCol w:w="871"/>
        <w:gridCol w:w="546"/>
        <w:gridCol w:w="993"/>
        <w:gridCol w:w="1559"/>
        <w:gridCol w:w="992"/>
        <w:gridCol w:w="992"/>
      </w:tblGrid>
      <w:tr w:rsidR="00D22900" w:rsidTr="00B939AE">
        <w:trPr>
          <w:trHeight w:hRule="exact" w:val="6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Конструирование алгоритмов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B939AE">
        <w:trPr>
          <w:trHeight w:hRule="exact" w:val="1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 вспомогательных алгоритмов на языке Паскаль.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B939AE">
        <w:trPr>
          <w:trHeight w:hRule="exact" w:val="14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 вспомогательных алгоритмов на языке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Python</w:t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Практическая работа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31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Обработка одномерных массивов целых чисел на Паскале Практическая работа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100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100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Обработка одномерных массивов целых чисел на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Python</w:t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Практическая работа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Алгоритмы управления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"Алгоритмы и программирование" Контрольная работа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Моделирование как метод познания. Практическая работа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Знаковые модели Практическая работа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Графические модели. Практическая работа "Построение графических моделей"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Табличные модели. Практическая работа "Построение табличных моделей"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286BAA" w:rsidRDefault="00286BAA">
      <w:pPr>
        <w:autoSpaceDE w:val="0"/>
        <w:autoSpaceDN w:val="0"/>
        <w:spacing w:after="0" w:line="14" w:lineRule="exact"/>
      </w:pP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15"/>
        <w:gridCol w:w="871"/>
        <w:gridCol w:w="546"/>
        <w:gridCol w:w="993"/>
        <w:gridCol w:w="1559"/>
        <w:gridCol w:w="992"/>
        <w:gridCol w:w="992"/>
      </w:tblGrid>
      <w:tr w:rsidR="00D22900" w:rsidTr="00D2290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База данных как модель предметной области Практическая работа "Работа с готовой базой данных: добавление,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удаление и редактирование записей в режиме таблицы.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"Работа с базой данных"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базами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"Моделирование" Контрольная работа.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«Основы работы в электронных таблицах»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вычислений в электронных таблицах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«Вычисления в электронных таблицах»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Встроенные функции. Логические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функции. Практическая работа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"Использование встроенных функций"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31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Сортировка и поиск данных. </w:t>
            </w:r>
          </w:p>
          <w:p w:rsidR="00D22900" w:rsidRPr="00532305" w:rsidRDefault="00D22900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Практическая работа "Сортировка и поиск данных в БД"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100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100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23.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анализа и визуализации данных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"«Построение диаграмм и графиков»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286BAA" w:rsidRDefault="00286BAA">
      <w:pPr>
        <w:autoSpaceDE w:val="0"/>
        <w:autoSpaceDN w:val="0"/>
        <w:spacing w:after="0" w:line="14" w:lineRule="exact"/>
      </w:pP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15"/>
        <w:gridCol w:w="871"/>
        <w:gridCol w:w="546"/>
        <w:gridCol w:w="993"/>
        <w:gridCol w:w="1559"/>
        <w:gridCol w:w="992"/>
        <w:gridCol w:w="992"/>
      </w:tblGrid>
      <w:tr w:rsidR="00D22900" w:rsidTr="00D229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" Работа с электронной таблицей"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 Электронные таблицы"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Локальные и глобальные компьютерные сети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"Работа в локальной сети"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Информационные ресурсы и сервисы Интернета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Доменная система имён. Протоколы передачи данных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Деятельность в сети Интернет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«Работа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использование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URL</w:t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-адреса и </w:t>
            </w:r>
            <w:r w:rsidRPr="00532305">
              <w:rPr>
                <w:lang w:val="ru-RU"/>
              </w:rPr>
              <w:br/>
            </w: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гиперссылок, сохранение информации на локальном диске</w:t>
            </w:r>
            <w:proofErr w:type="gramStart"/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.»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B939AE">
        <w:trPr>
          <w:trHeight w:hRule="exact" w:val="10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98" w:after="0" w:line="262" w:lineRule="auto"/>
              <w:ind w:left="72" w:right="1440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Информационное общество: возможности и проблемы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знаний и умений по курсу информатики 9 класс.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22900" w:rsidTr="00D22900">
        <w:trPr>
          <w:trHeight w:hRule="exact" w:val="810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Pr="00532305" w:rsidRDefault="00D22900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5323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0" w:rsidRDefault="00D2290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286BAA" w:rsidRDefault="00286BAA">
      <w:pPr>
        <w:autoSpaceDE w:val="0"/>
        <w:autoSpaceDN w:val="0"/>
        <w:spacing w:after="0" w:line="14" w:lineRule="exact"/>
      </w:pPr>
    </w:p>
    <w:p w:rsidR="00286BAA" w:rsidRDefault="00286BAA">
      <w:pPr>
        <w:sectPr w:rsidR="00286B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6BAA" w:rsidRDefault="00286BAA">
      <w:pPr>
        <w:autoSpaceDE w:val="0"/>
        <w:autoSpaceDN w:val="0"/>
        <w:spacing w:after="78" w:line="220" w:lineRule="exact"/>
      </w:pPr>
    </w:p>
    <w:p w:rsidR="00286BAA" w:rsidRDefault="0053230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86BAA" w:rsidRPr="00532305" w:rsidRDefault="00532305">
      <w:pPr>
        <w:autoSpaceDE w:val="0"/>
        <w:autoSpaceDN w:val="0"/>
        <w:spacing w:before="346" w:after="0" w:line="377" w:lineRule="auto"/>
        <w:ind w:right="1008"/>
        <w:rPr>
          <w:lang w:val="ru-RU"/>
        </w:rPr>
      </w:pPr>
      <w:r w:rsidRPr="005323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Информатика, 7 класс /</w:t>
      </w:r>
      <w:proofErr w:type="spellStart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</w:t>
      </w:r>
      <w:proofErr w:type="spellStart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proofErr w:type="gramStart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Информатика, 8 класс /</w:t>
      </w:r>
      <w:proofErr w:type="spellStart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</w:t>
      </w:r>
      <w:proofErr w:type="spellStart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proofErr w:type="gramStart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 ;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Информатика, 9 класс /</w:t>
      </w:r>
      <w:proofErr w:type="spellStart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</w:t>
      </w:r>
      <w:proofErr w:type="spellStart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proofErr w:type="gramStart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 ;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532305">
        <w:rPr>
          <w:lang w:val="ru-RU"/>
        </w:rPr>
        <w:br/>
      </w:r>
      <w:proofErr w:type="gramStart"/>
      <w:r w:rsidRPr="005323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Авторское методическое обеспечение на сайте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bosova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lbz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Авторское методическое обеспечение на сайте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bosova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lbz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Авторское методическое обеспечение на сайте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bosova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lbz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7 КЛАСС </w:t>
      </w:r>
      <w:r w:rsidRPr="0053230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bosova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230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rech</w:t>
      </w:r>
      <w:proofErr w:type="spellEnd"/>
      <w:proofErr w:type="gram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proofErr w:type="gram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53230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bosova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230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rech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53230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bosova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230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rech</w:t>
      </w:r>
      <w:proofErr w:type="spellEnd"/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286BAA" w:rsidRPr="00532305" w:rsidRDefault="00286BAA">
      <w:pPr>
        <w:rPr>
          <w:lang w:val="ru-RU"/>
        </w:rPr>
        <w:sectPr w:rsidR="00286BAA" w:rsidRPr="00532305">
          <w:pgSz w:w="11900" w:h="16840"/>
          <w:pgMar w:top="298" w:right="650" w:bottom="1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6BAA" w:rsidRPr="00532305" w:rsidRDefault="00286BAA">
      <w:pPr>
        <w:autoSpaceDE w:val="0"/>
        <w:autoSpaceDN w:val="0"/>
        <w:spacing w:after="78" w:line="220" w:lineRule="exact"/>
        <w:rPr>
          <w:lang w:val="ru-RU"/>
        </w:rPr>
      </w:pPr>
    </w:p>
    <w:p w:rsidR="00286BAA" w:rsidRPr="00532305" w:rsidRDefault="00532305">
      <w:pPr>
        <w:autoSpaceDE w:val="0"/>
        <w:autoSpaceDN w:val="0"/>
        <w:spacing w:after="0" w:line="230" w:lineRule="auto"/>
        <w:rPr>
          <w:lang w:val="ru-RU"/>
        </w:rPr>
      </w:pPr>
      <w:r w:rsidRPr="0053230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86BAA" w:rsidRPr="00532305" w:rsidRDefault="00532305">
      <w:pPr>
        <w:autoSpaceDE w:val="0"/>
        <w:autoSpaceDN w:val="0"/>
        <w:spacing w:before="346" w:after="0" w:line="302" w:lineRule="auto"/>
        <w:ind w:right="5472"/>
        <w:rPr>
          <w:lang w:val="ru-RU"/>
        </w:rPr>
      </w:pPr>
      <w:r w:rsidRPr="005323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532305">
        <w:rPr>
          <w:lang w:val="ru-RU"/>
        </w:rPr>
        <w:br/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Доска, проектор, таблицы, презентации к урокам.</w:t>
      </w:r>
    </w:p>
    <w:p w:rsidR="00A522E8" w:rsidRDefault="00532305" w:rsidP="00B939AE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5323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532305">
        <w:rPr>
          <w:rFonts w:ascii="Times New Roman" w:eastAsia="Times New Roman" w:hAnsi="Times New Roman"/>
          <w:color w:val="000000"/>
          <w:sz w:val="24"/>
          <w:lang w:val="ru-RU"/>
        </w:rPr>
        <w:t>Компьютеры, программное обеспечение,</w:t>
      </w:r>
    </w:p>
    <w:p w:rsidR="00A522E8" w:rsidRPr="00A522E8" w:rsidRDefault="00A522E8" w:rsidP="00A522E8">
      <w:pPr>
        <w:rPr>
          <w:lang w:val="ru-RU"/>
        </w:rPr>
      </w:pPr>
    </w:p>
    <w:p w:rsidR="00A522E8" w:rsidRPr="00A522E8" w:rsidRDefault="00A522E8" w:rsidP="00A522E8">
      <w:pPr>
        <w:rPr>
          <w:lang w:val="ru-RU"/>
        </w:rPr>
      </w:pPr>
    </w:p>
    <w:p w:rsidR="00A522E8" w:rsidRDefault="00A522E8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Pr="00E7096A" w:rsidRDefault="00E7096A" w:rsidP="00E7096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7096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</w:t>
      </w:r>
      <w:r w:rsidR="00E8690E" w:rsidRPr="00E7096A">
        <w:rPr>
          <w:rFonts w:ascii="Times New Roman" w:hAnsi="Times New Roman" w:cs="Times New Roman"/>
          <w:b/>
          <w:sz w:val="28"/>
          <w:szCs w:val="28"/>
          <w:lang w:val="ru-RU"/>
        </w:rPr>
        <w:t>нтрольно</w:t>
      </w:r>
      <w:proofErr w:type="spellEnd"/>
      <w:r w:rsidR="00E8690E" w:rsidRPr="00E709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измерительный материал</w:t>
      </w:r>
    </w:p>
    <w:p w:rsidR="00E8690E" w:rsidRPr="00E7096A" w:rsidRDefault="00E8690E" w:rsidP="00A522E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096A">
        <w:rPr>
          <w:rFonts w:ascii="Times New Roman" w:hAnsi="Times New Roman" w:cs="Times New Roman"/>
          <w:b/>
          <w:sz w:val="28"/>
          <w:szCs w:val="28"/>
          <w:lang w:val="ru-RU"/>
        </w:rPr>
        <w:t>7 класс</w:t>
      </w:r>
    </w:p>
    <w:p w:rsidR="00E8690E" w:rsidRPr="00E7096A" w:rsidRDefault="00E8690E" w:rsidP="00E8690E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7096A">
        <w:rPr>
          <w:rFonts w:ascii="Times New Roman" w:hAnsi="Times New Roman" w:cs="Times New Roman"/>
          <w:sz w:val="28"/>
          <w:szCs w:val="28"/>
          <w:lang w:val="ru-RU"/>
        </w:rPr>
        <w:t>Интерактивный тест по разделу «Теоретические основы информатики»</w:t>
      </w:r>
      <w:r w:rsidR="00E7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690E" w:rsidRPr="00E7096A" w:rsidRDefault="00E8690E" w:rsidP="00E8690E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7096A">
        <w:rPr>
          <w:rFonts w:ascii="Times New Roman" w:hAnsi="Times New Roman" w:cs="Times New Roman"/>
          <w:sz w:val="28"/>
          <w:szCs w:val="28"/>
          <w:lang w:val="ru-RU"/>
        </w:rPr>
        <w:t>Интерактивный тест по разделу «Информационные технологии» по теме «Обработка            текстовой информации»</w:t>
      </w:r>
    </w:p>
    <w:p w:rsidR="00E8690E" w:rsidRPr="00E7096A" w:rsidRDefault="00E8690E" w:rsidP="00E8690E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7096A">
        <w:rPr>
          <w:rFonts w:ascii="Times New Roman" w:hAnsi="Times New Roman" w:cs="Times New Roman"/>
          <w:sz w:val="28"/>
          <w:szCs w:val="28"/>
          <w:lang w:val="ru-RU"/>
        </w:rPr>
        <w:t>Интерактивный тест по разделу «Информационные технологии»</w:t>
      </w:r>
      <w:r w:rsidR="00E7096A" w:rsidRPr="00E7096A">
        <w:rPr>
          <w:rFonts w:ascii="Times New Roman" w:hAnsi="Times New Roman" w:cs="Times New Roman"/>
          <w:sz w:val="28"/>
          <w:szCs w:val="28"/>
          <w:lang w:val="ru-RU"/>
        </w:rPr>
        <w:t xml:space="preserve"> по теме «Технология мультимедиа</w:t>
      </w:r>
      <w:r w:rsidRPr="00E7096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8690E" w:rsidRPr="00E7096A" w:rsidRDefault="00E8690E" w:rsidP="00E8690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096A">
        <w:rPr>
          <w:rFonts w:ascii="Times New Roman" w:hAnsi="Times New Roman" w:cs="Times New Roman"/>
          <w:b/>
          <w:sz w:val="28"/>
          <w:szCs w:val="28"/>
          <w:lang w:val="ru-RU"/>
        </w:rPr>
        <w:t>8 класс</w:t>
      </w:r>
    </w:p>
    <w:p w:rsidR="00E8690E" w:rsidRPr="00E7096A" w:rsidRDefault="00E8690E" w:rsidP="00E8690E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7096A">
        <w:rPr>
          <w:rFonts w:ascii="Times New Roman" w:hAnsi="Times New Roman" w:cs="Times New Roman"/>
          <w:sz w:val="28"/>
          <w:szCs w:val="28"/>
          <w:lang w:val="ru-RU"/>
        </w:rPr>
        <w:t>Интерактивный тест по разделу «Теоретические основы информатики» по</w:t>
      </w:r>
      <w:r w:rsidR="00E7096A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E7096A">
        <w:rPr>
          <w:rFonts w:ascii="Times New Roman" w:hAnsi="Times New Roman" w:cs="Times New Roman"/>
          <w:sz w:val="28"/>
          <w:szCs w:val="28"/>
          <w:lang w:val="ru-RU"/>
        </w:rPr>
        <w:t xml:space="preserve"> теме «Математические основы информатики»</w:t>
      </w:r>
      <w:r w:rsidR="00E7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690E" w:rsidRPr="00E7096A" w:rsidRDefault="00E8690E" w:rsidP="00E8690E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7096A">
        <w:rPr>
          <w:rFonts w:ascii="Times New Roman" w:hAnsi="Times New Roman" w:cs="Times New Roman"/>
          <w:sz w:val="28"/>
          <w:szCs w:val="28"/>
          <w:lang w:val="ru-RU"/>
        </w:rPr>
        <w:t>Интерактивный тест по разделу «Алгоритмы и программирование»</w:t>
      </w:r>
      <w:r w:rsidR="00E7096A" w:rsidRPr="00E7096A">
        <w:rPr>
          <w:rFonts w:ascii="Times New Roman" w:hAnsi="Times New Roman" w:cs="Times New Roman"/>
          <w:sz w:val="28"/>
          <w:szCs w:val="28"/>
          <w:lang w:val="ru-RU"/>
        </w:rPr>
        <w:t xml:space="preserve"> по теме «Основы алгоритмизации»</w:t>
      </w:r>
    </w:p>
    <w:p w:rsidR="00E8690E" w:rsidRPr="00E7096A" w:rsidRDefault="00E7096A" w:rsidP="00E8690E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7096A">
        <w:rPr>
          <w:rFonts w:ascii="Times New Roman" w:hAnsi="Times New Roman" w:cs="Times New Roman"/>
          <w:sz w:val="28"/>
          <w:szCs w:val="28"/>
          <w:lang w:val="ru-RU"/>
        </w:rPr>
        <w:t>Интерактивный тест по разделу «Алгоритмы и программирование» по теме «Начала программирования»</w:t>
      </w:r>
    </w:p>
    <w:p w:rsidR="00E8690E" w:rsidRPr="00E7096A" w:rsidRDefault="00E8690E" w:rsidP="00A522E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8690E" w:rsidRPr="00E7096A" w:rsidRDefault="00E8690E" w:rsidP="00A522E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Default="00E8690E" w:rsidP="00A522E8">
      <w:pPr>
        <w:rPr>
          <w:lang w:val="ru-RU"/>
        </w:rPr>
      </w:pPr>
    </w:p>
    <w:p w:rsidR="00E8690E" w:rsidRPr="00A522E8" w:rsidRDefault="00E8690E" w:rsidP="00A522E8">
      <w:pPr>
        <w:rPr>
          <w:lang w:val="ru-RU"/>
        </w:rPr>
      </w:pPr>
    </w:p>
    <w:p w:rsidR="00A522E8" w:rsidRPr="00A522E8" w:rsidRDefault="00A522E8" w:rsidP="00A522E8">
      <w:pPr>
        <w:rPr>
          <w:lang w:val="ru-RU"/>
        </w:rPr>
      </w:pPr>
    </w:p>
    <w:p w:rsidR="00A522E8" w:rsidRPr="00A522E8" w:rsidRDefault="00A522E8" w:rsidP="00A522E8">
      <w:pPr>
        <w:rPr>
          <w:lang w:val="ru-RU"/>
        </w:rPr>
      </w:pPr>
    </w:p>
    <w:p w:rsidR="00A522E8" w:rsidRPr="00A522E8" w:rsidRDefault="00A522E8" w:rsidP="00A522E8">
      <w:pPr>
        <w:rPr>
          <w:lang w:val="ru-RU"/>
        </w:rPr>
      </w:pPr>
    </w:p>
    <w:p w:rsidR="00A522E8" w:rsidRPr="00A522E8" w:rsidRDefault="00A522E8" w:rsidP="00A522E8">
      <w:pPr>
        <w:rPr>
          <w:lang w:val="ru-RU"/>
        </w:rPr>
      </w:pPr>
    </w:p>
    <w:p w:rsidR="00A522E8" w:rsidRPr="00A522E8" w:rsidRDefault="00A522E8" w:rsidP="00A522E8">
      <w:pPr>
        <w:rPr>
          <w:lang w:val="ru-RU"/>
        </w:rPr>
      </w:pPr>
    </w:p>
    <w:p w:rsidR="00A522E8" w:rsidRPr="00A522E8" w:rsidRDefault="00A522E8" w:rsidP="00A522E8">
      <w:pPr>
        <w:rPr>
          <w:lang w:val="ru-RU"/>
        </w:rPr>
      </w:pPr>
    </w:p>
    <w:p w:rsidR="00A522E8" w:rsidRPr="00A522E8" w:rsidRDefault="00A522E8" w:rsidP="00A522E8">
      <w:pPr>
        <w:rPr>
          <w:lang w:val="ru-RU"/>
        </w:rPr>
      </w:pPr>
    </w:p>
    <w:p w:rsidR="00A522E8" w:rsidRDefault="00A522E8" w:rsidP="00A522E8">
      <w:pPr>
        <w:rPr>
          <w:lang w:val="ru-RU"/>
        </w:rPr>
      </w:pPr>
    </w:p>
    <w:p w:rsidR="00532305" w:rsidRPr="00532305" w:rsidRDefault="00A522E8" w:rsidP="00A522E8">
      <w:pPr>
        <w:tabs>
          <w:tab w:val="left" w:pos="2028"/>
        </w:tabs>
        <w:rPr>
          <w:lang w:val="ru-RU"/>
        </w:rPr>
      </w:pPr>
      <w:r>
        <w:rPr>
          <w:lang w:val="ru-RU"/>
        </w:rPr>
        <w:tab/>
      </w:r>
    </w:p>
    <w:sectPr w:rsidR="00532305" w:rsidRPr="0053230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D6" w:rsidRDefault="004A00D6" w:rsidP="00532305">
      <w:pPr>
        <w:spacing w:after="0" w:line="240" w:lineRule="auto"/>
      </w:pPr>
      <w:r>
        <w:separator/>
      </w:r>
    </w:p>
  </w:endnote>
  <w:endnote w:type="continuationSeparator" w:id="0">
    <w:p w:rsidR="004A00D6" w:rsidRDefault="004A00D6" w:rsidP="0053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0E" w:rsidRDefault="00E8690E">
    <w:pPr>
      <w:pStyle w:val="a7"/>
      <w:jc w:val="right"/>
    </w:pPr>
  </w:p>
  <w:p w:rsidR="00E8690E" w:rsidRDefault="00E869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D6" w:rsidRDefault="004A00D6" w:rsidP="00532305">
      <w:pPr>
        <w:spacing w:after="0" w:line="240" w:lineRule="auto"/>
      </w:pPr>
      <w:r>
        <w:separator/>
      </w:r>
    </w:p>
  </w:footnote>
  <w:footnote w:type="continuationSeparator" w:id="0">
    <w:p w:rsidR="004A00D6" w:rsidRDefault="004A00D6" w:rsidP="00532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3CC36C0"/>
    <w:multiLevelType w:val="hybridMultilevel"/>
    <w:tmpl w:val="AE1A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E4C3C"/>
    <w:multiLevelType w:val="hybridMultilevel"/>
    <w:tmpl w:val="B228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34651"/>
    <w:rsid w:val="0006063C"/>
    <w:rsid w:val="0015074B"/>
    <w:rsid w:val="0018224C"/>
    <w:rsid w:val="00197866"/>
    <w:rsid w:val="001F13C1"/>
    <w:rsid w:val="002402D8"/>
    <w:rsid w:val="0028654D"/>
    <w:rsid w:val="00286BAA"/>
    <w:rsid w:val="0029639D"/>
    <w:rsid w:val="002E5052"/>
    <w:rsid w:val="00326F90"/>
    <w:rsid w:val="00365F61"/>
    <w:rsid w:val="00410ED9"/>
    <w:rsid w:val="004A00D6"/>
    <w:rsid w:val="004A70AB"/>
    <w:rsid w:val="004C25F4"/>
    <w:rsid w:val="004C5840"/>
    <w:rsid w:val="00532305"/>
    <w:rsid w:val="00594305"/>
    <w:rsid w:val="006866EA"/>
    <w:rsid w:val="00827867"/>
    <w:rsid w:val="00842448"/>
    <w:rsid w:val="009662A1"/>
    <w:rsid w:val="00A429E8"/>
    <w:rsid w:val="00A522E8"/>
    <w:rsid w:val="00AA1D8D"/>
    <w:rsid w:val="00B47730"/>
    <w:rsid w:val="00B939AE"/>
    <w:rsid w:val="00CB0664"/>
    <w:rsid w:val="00D22900"/>
    <w:rsid w:val="00DA61DA"/>
    <w:rsid w:val="00DD650D"/>
    <w:rsid w:val="00E42F8E"/>
    <w:rsid w:val="00E7096A"/>
    <w:rsid w:val="00E869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41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410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41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410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BDE65F-2566-4EE9-BA87-FFE593D6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8230</Words>
  <Characters>46915</Characters>
  <Application>Microsoft Office Word</Application>
  <DocSecurity>0</DocSecurity>
  <Lines>390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55035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15</cp:revision>
  <cp:lastPrinted>2022-11-09T14:28:00Z</cp:lastPrinted>
  <dcterms:created xsi:type="dcterms:W3CDTF">2013-12-23T23:15:00Z</dcterms:created>
  <dcterms:modified xsi:type="dcterms:W3CDTF">2022-11-11T11:06:00Z</dcterms:modified>
  <cp:category/>
</cp:coreProperties>
</file>