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94806" w14:textId="77777777" w:rsidR="002D12B5" w:rsidRDefault="002D12B5" w:rsidP="00ED53D2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/>
        </w:rPr>
      </w:pPr>
    </w:p>
    <w:p w14:paraId="4F4CCF24" w14:textId="0BC583AA" w:rsidR="006A53CA" w:rsidRPr="005B772D" w:rsidRDefault="006A53CA" w:rsidP="006A53CA">
      <w:pPr>
        <w:spacing w:before="100" w:beforeAutospacing="1" w:after="100" w:afterAutospacing="1"/>
        <w:jc w:val="center"/>
        <w:rPr>
          <w:sz w:val="24"/>
          <w:szCs w:val="24"/>
          <w:lang w:val="ru-RU"/>
        </w:rPr>
      </w:pPr>
      <w:r w:rsidRPr="006A53CA">
        <w:rPr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5FF1914A" wp14:editId="3DC90079">
            <wp:extent cx="6226166" cy="8349615"/>
            <wp:effectExtent l="0" t="0" r="0" b="0"/>
            <wp:docPr id="1" name="Рисунок 1" descr="E:\скан п\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 п\ИЗО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73" cy="835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88299" w14:textId="6323EB9C" w:rsidR="00BD3A6F" w:rsidRPr="005B772D" w:rsidRDefault="00BD3A6F" w:rsidP="005B772D">
      <w:pPr>
        <w:spacing w:before="100" w:beforeAutospacing="1" w:after="100" w:afterAutospacing="1"/>
        <w:jc w:val="center"/>
        <w:rPr>
          <w:sz w:val="24"/>
          <w:szCs w:val="24"/>
          <w:lang w:val="ru-RU"/>
        </w:rPr>
        <w:sectPr w:rsidR="00BD3A6F" w:rsidRPr="005B772D">
          <w:pgSz w:w="11900" w:h="16840"/>
          <w:pgMar w:top="298" w:right="880" w:bottom="296" w:left="1440" w:header="720" w:footer="720" w:gutter="0"/>
          <w:cols w:space="720" w:equalWidth="0">
            <w:col w:w="9580" w:space="0"/>
          </w:cols>
          <w:docGrid w:linePitch="360"/>
        </w:sectPr>
      </w:pPr>
    </w:p>
    <w:p w14:paraId="373D6BB4" w14:textId="77777777" w:rsidR="00BD3A6F" w:rsidRPr="007B754B" w:rsidRDefault="009C2E98">
      <w:pPr>
        <w:autoSpaceDE w:val="0"/>
        <w:autoSpaceDN w:val="0"/>
        <w:spacing w:after="0" w:line="230" w:lineRule="auto"/>
        <w:rPr>
          <w:lang w:val="ru-RU"/>
        </w:rPr>
      </w:pPr>
      <w:bookmarkStart w:id="0" w:name="_GoBack"/>
      <w:bookmarkEnd w:id="0"/>
      <w:r w:rsidRPr="007B754B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14:paraId="4A59A890" w14:textId="77777777" w:rsidR="00BD3A6F" w:rsidRPr="007B754B" w:rsidRDefault="009C2E98">
      <w:pPr>
        <w:autoSpaceDE w:val="0"/>
        <w:autoSpaceDN w:val="0"/>
        <w:spacing w:before="346" w:after="0"/>
        <w:ind w:firstLine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3 класса на уровне начального общего образования составлена на основе «Требований к результатам освоения основной </w:t>
      </w:r>
      <w:r w:rsidRPr="007B754B">
        <w:rPr>
          <w:lang w:val="ru-RU"/>
        </w:rPr>
        <w:br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14:paraId="6CA483C9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14:paraId="7E60B04D" w14:textId="77777777" w:rsidR="00BD3A6F" w:rsidRPr="007B754B" w:rsidRDefault="009C2E98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7B754B">
        <w:rPr>
          <w:lang w:val="ru-RU"/>
        </w:rPr>
        <w:br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14:paraId="5E586498" w14:textId="77777777" w:rsidR="00BD3A6F" w:rsidRPr="007B754B" w:rsidRDefault="009C2E98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00180758" w14:textId="77777777" w:rsidR="00BD3A6F" w:rsidRPr="007B754B" w:rsidRDefault="009C2E98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14:paraId="34DE7291" w14:textId="77777777" w:rsidR="00BD3A6F" w:rsidRPr="007B754B" w:rsidRDefault="009C2E98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4DDF5F9" w14:textId="77777777" w:rsidR="00BD3A6F" w:rsidRPr="007B754B" w:rsidRDefault="009C2E98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2323C01" w14:textId="77777777" w:rsidR="00BD3A6F" w:rsidRPr="007B754B" w:rsidRDefault="009C2E98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7B754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3C34D771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14:paraId="5239E52A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14:paraId="1219514E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14:paraId="7050D707" w14:textId="77777777" w:rsidR="00BD3A6F" w:rsidRPr="007B754B" w:rsidRDefault="00BD3A6F">
      <w:pPr>
        <w:rPr>
          <w:lang w:val="ru-RU"/>
        </w:rPr>
        <w:sectPr w:rsidR="00BD3A6F" w:rsidRPr="007B754B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68562280" w14:textId="77777777" w:rsidR="00BD3A6F" w:rsidRPr="007B754B" w:rsidRDefault="00BD3A6F">
      <w:pPr>
        <w:autoSpaceDE w:val="0"/>
        <w:autoSpaceDN w:val="0"/>
        <w:spacing w:after="66" w:line="220" w:lineRule="exact"/>
        <w:rPr>
          <w:lang w:val="ru-RU"/>
        </w:rPr>
      </w:pPr>
    </w:p>
    <w:p w14:paraId="4B766530" w14:textId="77777777" w:rsidR="00BD3A6F" w:rsidRPr="007B754B" w:rsidRDefault="009C2E98">
      <w:pPr>
        <w:autoSpaceDE w:val="0"/>
        <w:autoSpaceDN w:val="0"/>
        <w:spacing w:after="0"/>
        <w:ind w:right="432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3 классе обязательно.</w:t>
      </w:r>
    </w:p>
    <w:p w14:paraId="1814B05E" w14:textId="77777777" w:rsidR="00BD3A6F" w:rsidRPr="007B754B" w:rsidRDefault="009C2E98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14:paraId="6CBEB606" w14:textId="77777777" w:rsidR="00BD3A6F" w:rsidRPr="007B754B" w:rsidRDefault="009C2E98">
      <w:pPr>
        <w:autoSpaceDE w:val="0"/>
        <w:autoSpaceDN w:val="0"/>
        <w:spacing w:before="192" w:after="0" w:line="230" w:lineRule="auto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3 классе отводится 1 час в неделю, всего 34 часа.</w:t>
      </w:r>
    </w:p>
    <w:p w14:paraId="6B5A0701" w14:textId="77777777" w:rsidR="00BD3A6F" w:rsidRPr="007B754B" w:rsidRDefault="00BD3A6F">
      <w:pPr>
        <w:rPr>
          <w:lang w:val="ru-RU"/>
        </w:rPr>
        <w:sectPr w:rsidR="00BD3A6F" w:rsidRPr="007B754B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14:paraId="77CB90E5" w14:textId="77777777" w:rsidR="00BD3A6F" w:rsidRPr="007B754B" w:rsidRDefault="00BD3A6F">
      <w:pPr>
        <w:autoSpaceDE w:val="0"/>
        <w:autoSpaceDN w:val="0"/>
        <w:spacing w:after="78" w:line="220" w:lineRule="exact"/>
        <w:rPr>
          <w:lang w:val="ru-RU"/>
        </w:rPr>
      </w:pPr>
    </w:p>
    <w:p w14:paraId="578291CF" w14:textId="77777777" w:rsidR="00BD3A6F" w:rsidRPr="007B754B" w:rsidRDefault="009C2E98">
      <w:pPr>
        <w:autoSpaceDE w:val="0"/>
        <w:autoSpaceDN w:val="0"/>
        <w:spacing w:after="0" w:line="230" w:lineRule="auto"/>
        <w:rPr>
          <w:lang w:val="ru-RU"/>
        </w:rPr>
      </w:pPr>
      <w:r w:rsidRPr="007B754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47208C56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346" w:after="0"/>
        <w:ind w:right="288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46B4ACCA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1C558A4A" w14:textId="77777777" w:rsidR="00BD3A6F" w:rsidRPr="007B754B" w:rsidRDefault="009C2E98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18A7089C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5B020656" w14:textId="77777777" w:rsidR="00BD3A6F" w:rsidRPr="007B754B" w:rsidRDefault="009C2E9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Транспорт в городе. Рисунки реальных или фантастических машин.</w:t>
      </w:r>
    </w:p>
    <w:p w14:paraId="77B9FDE3" w14:textId="77777777" w:rsidR="00BD3A6F" w:rsidRPr="007B754B" w:rsidRDefault="009C2E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Изображение лица человека. Строение, пропорции, взаиморасположение частей лица.</w:t>
      </w:r>
    </w:p>
    <w:p w14:paraId="354DD5D7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Эскиз маски для маскарада: изображение лица — маски персонажа с ярко выраженным характером. Аппликация из цветной бумаги.</w:t>
      </w:r>
    </w:p>
    <w:p w14:paraId="061173FF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</w:t>
      </w:r>
    </w:p>
    <w:p w14:paraId="669BBDC6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Художник в театре: эскиз занавеса (или декораций сцены) для спектакля со сказочным сюжетом (сказка по выбору).</w:t>
      </w:r>
    </w:p>
    <w:p w14:paraId="7FCC4159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59F3ED2A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14:paraId="7DDE4B95" w14:textId="77777777" w:rsidR="00BD3A6F" w:rsidRPr="007B754B" w:rsidRDefault="009C2E98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54067F79" w14:textId="77777777" w:rsidR="00BD3A6F" w:rsidRPr="007B754B" w:rsidRDefault="009C2E98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185537FA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18511E55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7B05524E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163379B8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4FD1333A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27A7186E" w14:textId="77777777" w:rsidR="00BD3A6F" w:rsidRPr="007B754B" w:rsidRDefault="00BD3A6F">
      <w:pPr>
        <w:rPr>
          <w:lang w:val="ru-RU"/>
        </w:rPr>
        <w:sectPr w:rsidR="00BD3A6F" w:rsidRPr="007B754B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060FE10" w14:textId="77777777" w:rsidR="00BD3A6F" w:rsidRPr="007B754B" w:rsidRDefault="00BD3A6F">
      <w:pPr>
        <w:autoSpaceDE w:val="0"/>
        <w:autoSpaceDN w:val="0"/>
        <w:spacing w:after="78" w:line="220" w:lineRule="exact"/>
        <w:rPr>
          <w:lang w:val="ru-RU"/>
        </w:rPr>
      </w:pPr>
    </w:p>
    <w:p w14:paraId="33FF9E4E" w14:textId="77777777" w:rsidR="00BD3A6F" w:rsidRPr="007B754B" w:rsidRDefault="009C2E98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7068DECA" w14:textId="77777777" w:rsidR="00BD3A6F" w:rsidRPr="007B754B" w:rsidRDefault="009C2E9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0237DE07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14:paraId="344D62B9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17D1252F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</w:t>
      </w:r>
    </w:p>
    <w:p w14:paraId="4D8C3B9D" w14:textId="77777777" w:rsidR="00BD3A6F" w:rsidRPr="007B754B" w:rsidRDefault="009C2E9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17D7D113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4D7C93FA" w14:textId="77777777" w:rsidR="00BD3A6F" w:rsidRPr="007B754B" w:rsidRDefault="009C2E98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Восприятие объектов окружающего мира —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3F45C200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72304E37" w14:textId="77777777" w:rsidR="00BD3A6F" w:rsidRPr="007B754B" w:rsidRDefault="009C2E98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</w:t>
      </w:r>
      <w:r w:rsidRPr="007B754B">
        <w:rPr>
          <w:lang w:val="ru-RU"/>
        </w:rPr>
        <w:br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42359A7A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Знания о видах пространственных искусств: виды определяются по назначению произведений в жизни людей.</w:t>
      </w:r>
    </w:p>
    <w:p w14:paraId="1D7415F6" w14:textId="77777777" w:rsidR="00BD3A6F" w:rsidRPr="007B754B" w:rsidRDefault="009C2E98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14:paraId="097B3777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произведениях крупнейших отечественных художников-пейзажистов: И. И. Шишкина, И. И. Левитана, А. К. Саврасова, В. Д. Поленова, А. И. Куинджи, И. К. Айвазовского и др.</w:t>
      </w:r>
    </w:p>
    <w:p w14:paraId="570B9371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др.</w:t>
      </w:r>
    </w:p>
    <w:p w14:paraId="72242D44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</w:p>
    <w:p w14:paraId="70E97406" w14:textId="77777777" w:rsidR="00BD3A6F" w:rsidRPr="007B754B" w:rsidRDefault="009C2E98">
      <w:pPr>
        <w:autoSpaceDE w:val="0"/>
        <w:autoSpaceDN w:val="0"/>
        <w:spacing w:before="70" w:after="0" w:line="262" w:lineRule="auto"/>
        <w:ind w:right="432"/>
        <w:jc w:val="center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</w:t>
      </w:r>
    </w:p>
    <w:p w14:paraId="471500CB" w14:textId="77777777" w:rsidR="00BD3A6F" w:rsidRPr="007B754B" w:rsidRDefault="00BD3A6F">
      <w:pPr>
        <w:rPr>
          <w:lang w:val="ru-RU"/>
        </w:rPr>
        <w:sectPr w:rsidR="00BD3A6F" w:rsidRPr="007B754B">
          <w:pgSz w:w="11900" w:h="16840"/>
          <w:pgMar w:top="298" w:right="666" w:bottom="416" w:left="666" w:header="720" w:footer="720" w:gutter="0"/>
          <w:cols w:space="720" w:equalWidth="0">
            <w:col w:w="10568" w:space="0"/>
          </w:cols>
          <w:docGrid w:linePitch="360"/>
        </w:sectPr>
      </w:pPr>
    </w:p>
    <w:p w14:paraId="0BCC33E8" w14:textId="77777777" w:rsidR="00BD3A6F" w:rsidRPr="007B754B" w:rsidRDefault="00BD3A6F">
      <w:pPr>
        <w:autoSpaceDE w:val="0"/>
        <w:autoSpaceDN w:val="0"/>
        <w:spacing w:after="66" w:line="220" w:lineRule="exact"/>
        <w:rPr>
          <w:lang w:val="ru-RU"/>
        </w:rPr>
      </w:pPr>
    </w:p>
    <w:p w14:paraId="33EFFBB0" w14:textId="77777777" w:rsidR="00BD3A6F" w:rsidRPr="007B754B" w:rsidRDefault="009C2E98">
      <w:pPr>
        <w:autoSpaceDE w:val="0"/>
        <w:autoSpaceDN w:val="0"/>
        <w:spacing w:after="0" w:line="230" w:lineRule="auto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основе которого раппорт. Вариативное создание орнаментов на основе одного и того же элемента.</w:t>
      </w:r>
    </w:p>
    <w:p w14:paraId="18974F74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Изображение и изучение мимики лица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 (или другом графическом редакторе). </w:t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7FCFD7AC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Редактирование фотографий в программе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PictureManager</w:t>
      </w:r>
      <w:proofErr w:type="spellEnd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: изменение яркости, контраста, насыщенности цвета; обрезка, поворот, отражение.</w:t>
      </w:r>
    </w:p>
    <w:p w14:paraId="6391ED13" w14:textId="77777777" w:rsidR="00BD3A6F" w:rsidRPr="007B754B" w:rsidRDefault="009C2E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7040DB06" w14:textId="77777777" w:rsidR="00BD3A6F" w:rsidRPr="007B754B" w:rsidRDefault="00BD3A6F">
      <w:pPr>
        <w:rPr>
          <w:lang w:val="ru-RU"/>
        </w:rPr>
        <w:sectPr w:rsidR="00BD3A6F" w:rsidRPr="007B754B">
          <w:pgSz w:w="11900" w:h="16840"/>
          <w:pgMar w:top="286" w:right="802" w:bottom="1440" w:left="666" w:header="720" w:footer="720" w:gutter="0"/>
          <w:cols w:space="720" w:equalWidth="0">
            <w:col w:w="10432" w:space="0"/>
          </w:cols>
          <w:docGrid w:linePitch="360"/>
        </w:sectPr>
      </w:pPr>
    </w:p>
    <w:p w14:paraId="031F6F51" w14:textId="77777777" w:rsidR="00BD3A6F" w:rsidRPr="007B754B" w:rsidRDefault="00BD3A6F">
      <w:pPr>
        <w:autoSpaceDE w:val="0"/>
        <w:autoSpaceDN w:val="0"/>
        <w:spacing w:after="78" w:line="220" w:lineRule="exact"/>
        <w:rPr>
          <w:lang w:val="ru-RU"/>
        </w:rPr>
      </w:pPr>
    </w:p>
    <w:p w14:paraId="67FE2CE6" w14:textId="77777777" w:rsidR="00BD3A6F" w:rsidRPr="007B754B" w:rsidRDefault="009C2E98">
      <w:pPr>
        <w:autoSpaceDE w:val="0"/>
        <w:autoSpaceDN w:val="0"/>
        <w:spacing w:after="0" w:line="230" w:lineRule="auto"/>
        <w:rPr>
          <w:lang w:val="ru-RU"/>
        </w:rPr>
      </w:pPr>
      <w:r w:rsidRPr="007B754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1D0D4F6C" w14:textId="77777777" w:rsidR="00BD3A6F" w:rsidRPr="007B754B" w:rsidRDefault="009C2E98">
      <w:pPr>
        <w:autoSpaceDE w:val="0"/>
        <w:autoSpaceDN w:val="0"/>
        <w:spacing w:before="346" w:after="0" w:line="230" w:lineRule="auto"/>
        <w:rPr>
          <w:lang w:val="ru-RU"/>
        </w:rPr>
      </w:pPr>
      <w:r w:rsidRPr="007B754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22ACA0E0" w14:textId="77777777" w:rsidR="00BD3A6F" w:rsidRPr="007B754B" w:rsidRDefault="009C2E98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14:paraId="53A48585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обучающимися личностных результатов: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69A3187B" w14:textId="77777777" w:rsidR="00BD3A6F" w:rsidRPr="007B754B" w:rsidRDefault="009C2E98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7B754B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14:paraId="30EF065E" w14:textId="77777777" w:rsidR="00BD3A6F" w:rsidRPr="007B754B" w:rsidRDefault="009C2E98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7B754B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5CD41C43" w14:textId="77777777" w:rsidR="00BD3A6F" w:rsidRPr="007B754B" w:rsidRDefault="009C2E98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7B754B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04D278E" w14:textId="77777777" w:rsidR="00BD3A6F" w:rsidRPr="007B754B" w:rsidRDefault="009C2E98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7B754B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3AF35E09" w14:textId="77777777" w:rsidR="00BD3A6F" w:rsidRPr="007B754B" w:rsidRDefault="009C2E98">
      <w:pPr>
        <w:autoSpaceDE w:val="0"/>
        <w:autoSpaceDN w:val="0"/>
        <w:spacing w:before="70" w:after="0"/>
        <w:ind w:firstLine="180"/>
        <w:rPr>
          <w:lang w:val="ru-RU"/>
        </w:rPr>
      </w:pPr>
      <w:r w:rsidRPr="007B754B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56B44E1" w14:textId="77777777" w:rsidR="00BD3A6F" w:rsidRPr="007B754B" w:rsidRDefault="009C2E98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7B754B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1F3E3BC4" w14:textId="77777777" w:rsidR="00BD3A6F" w:rsidRPr="007B754B" w:rsidRDefault="00BD3A6F">
      <w:pPr>
        <w:rPr>
          <w:lang w:val="ru-RU"/>
        </w:rPr>
        <w:sectPr w:rsidR="00BD3A6F" w:rsidRPr="007B754B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1878161" w14:textId="77777777" w:rsidR="00BD3A6F" w:rsidRPr="007B754B" w:rsidRDefault="00BD3A6F">
      <w:pPr>
        <w:autoSpaceDE w:val="0"/>
        <w:autoSpaceDN w:val="0"/>
        <w:spacing w:after="78" w:line="220" w:lineRule="exact"/>
        <w:rPr>
          <w:lang w:val="ru-RU"/>
        </w:rPr>
      </w:pPr>
    </w:p>
    <w:p w14:paraId="367B4267" w14:textId="77777777" w:rsidR="00BD3A6F" w:rsidRPr="007B754B" w:rsidRDefault="009C2E98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7B754B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14:paraId="31AF2CEE" w14:textId="77777777" w:rsidR="00BD3A6F" w:rsidRPr="007B754B" w:rsidRDefault="009C2E98">
      <w:pPr>
        <w:autoSpaceDE w:val="0"/>
        <w:autoSpaceDN w:val="0"/>
        <w:spacing w:before="262" w:after="0" w:line="230" w:lineRule="auto"/>
        <w:rPr>
          <w:lang w:val="ru-RU"/>
        </w:rPr>
      </w:pPr>
      <w:r w:rsidRPr="007B754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285B7330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пропорциональные отношения частей внутри целого и предметов между собой; </w:t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75ED247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и исследовательские действия: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знаково-символические средства для составления орнаментов и декоративных композиций;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14:paraId="6BB5BF76" w14:textId="77777777" w:rsidR="00BD3A6F" w:rsidRPr="007B754B" w:rsidRDefault="009C2E98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7B754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7B754B">
        <w:rPr>
          <w:lang w:val="ru-RU"/>
        </w:rPr>
        <w:br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14:paraId="367F119F" w14:textId="77777777" w:rsidR="00BD3A6F" w:rsidRPr="007B754B" w:rsidRDefault="00BD3A6F">
      <w:pPr>
        <w:rPr>
          <w:lang w:val="ru-RU"/>
        </w:rPr>
        <w:sectPr w:rsidR="00BD3A6F" w:rsidRPr="007B754B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14:paraId="43D3CF10" w14:textId="77777777" w:rsidR="00BD3A6F" w:rsidRPr="007B754B" w:rsidRDefault="00BD3A6F">
      <w:pPr>
        <w:autoSpaceDE w:val="0"/>
        <w:autoSpaceDN w:val="0"/>
        <w:spacing w:after="78" w:line="220" w:lineRule="exact"/>
        <w:rPr>
          <w:lang w:val="ru-RU"/>
        </w:rPr>
      </w:pPr>
    </w:p>
    <w:p w14:paraId="2FBB6B89" w14:textId="77777777" w:rsidR="00BD3A6F" w:rsidRPr="007B754B" w:rsidRDefault="009C2E98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7B754B">
        <w:rPr>
          <w:lang w:val="ru-RU"/>
        </w:rPr>
        <w:br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квестов, предложенных учителем;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14:paraId="44192EA0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7B754B">
        <w:rPr>
          <w:lang w:val="ru-RU"/>
        </w:rPr>
        <w:br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151E9163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50BC2D99" w14:textId="77777777" w:rsidR="00BD3A6F" w:rsidRPr="007B754B" w:rsidRDefault="009C2E98">
      <w:pPr>
        <w:autoSpaceDE w:val="0"/>
        <w:autoSpaceDN w:val="0"/>
        <w:spacing w:before="262" w:after="0" w:line="230" w:lineRule="auto"/>
        <w:rPr>
          <w:lang w:val="ru-RU"/>
        </w:rPr>
      </w:pPr>
      <w:r w:rsidRPr="007B754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5E2E2DFB" w14:textId="77777777" w:rsidR="00BD3A6F" w:rsidRPr="007B754B" w:rsidRDefault="009C2E98">
      <w:pPr>
        <w:autoSpaceDE w:val="0"/>
        <w:autoSpaceDN w:val="0"/>
        <w:spacing w:before="166" w:after="0"/>
        <w:ind w:firstLine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14:paraId="2CA6E980" w14:textId="77777777" w:rsidR="00BD3A6F" w:rsidRPr="007B754B" w:rsidRDefault="009C2E98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7B754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7B754B">
        <w:rPr>
          <w:lang w:val="ru-RU"/>
        </w:rPr>
        <w:br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представление о художественном оформлении книги, о дизайне книги, многообразии</w:t>
      </w:r>
    </w:p>
    <w:p w14:paraId="1A589BE2" w14:textId="77777777" w:rsidR="00BD3A6F" w:rsidRPr="007B754B" w:rsidRDefault="00BD3A6F">
      <w:pPr>
        <w:rPr>
          <w:lang w:val="ru-RU"/>
        </w:rPr>
        <w:sectPr w:rsidR="00BD3A6F" w:rsidRPr="007B754B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14:paraId="5460F269" w14:textId="77777777" w:rsidR="00BD3A6F" w:rsidRPr="007B754B" w:rsidRDefault="00BD3A6F">
      <w:pPr>
        <w:autoSpaceDE w:val="0"/>
        <w:autoSpaceDN w:val="0"/>
        <w:spacing w:after="66" w:line="220" w:lineRule="exact"/>
        <w:rPr>
          <w:lang w:val="ru-RU"/>
        </w:rPr>
      </w:pPr>
    </w:p>
    <w:p w14:paraId="264080A9" w14:textId="77777777" w:rsidR="00BD3A6F" w:rsidRPr="007B754B" w:rsidRDefault="009C2E98">
      <w:pPr>
        <w:autoSpaceDE w:val="0"/>
        <w:autoSpaceDN w:val="0"/>
        <w:spacing w:after="0" w:line="230" w:lineRule="auto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форм детских книг, о работе художников-иллюстраторов.</w:t>
      </w:r>
    </w:p>
    <w:p w14:paraId="1394970F" w14:textId="77777777" w:rsidR="00BD3A6F" w:rsidRPr="007B754B" w:rsidRDefault="009C2E98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4673CEC0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63CF6D58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Создавать практическую творческую работу — поздравительную открытку, совмещая в ней шрифт и изображение.</w:t>
      </w:r>
    </w:p>
    <w:p w14:paraId="27A2C1C1" w14:textId="77777777" w:rsidR="00BD3A6F" w:rsidRPr="007B754B" w:rsidRDefault="009C2E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Узнавать о работе художников над плакатами и афишами.</w:t>
      </w:r>
    </w:p>
    <w:p w14:paraId="29EFDB76" w14:textId="77777777" w:rsidR="00BD3A6F" w:rsidRPr="007B754B" w:rsidRDefault="009C2E98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Выполнять творческую композицию — эскиз афиши к выбранному спектаклю или фильму. Узнавать основные пропорции лица человека, взаимное расположение частей лица.</w:t>
      </w:r>
    </w:p>
    <w:p w14:paraId="71C3093E" w14:textId="77777777" w:rsidR="00BD3A6F" w:rsidRPr="007B754B" w:rsidRDefault="009C2E9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рисования портрета (лица) человека.</w:t>
      </w:r>
    </w:p>
    <w:p w14:paraId="62468562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4677F62A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032B82E0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37488825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творческой живописной работы — натюрморта с ярко выраженным настроением или «натюрморта-автопортрета».</w:t>
      </w:r>
    </w:p>
    <w:p w14:paraId="749BB2D5" w14:textId="77777777" w:rsidR="00BD3A6F" w:rsidRPr="007B754B" w:rsidRDefault="009C2E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Изображать красками портрет человека с опорой на натуру или по представлению.</w:t>
      </w:r>
    </w:p>
    <w:p w14:paraId="1428797C" w14:textId="77777777" w:rsidR="00BD3A6F" w:rsidRPr="007B754B" w:rsidRDefault="009C2E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Создавать пейзаж, передавая в нём активное состояние природы.</w:t>
      </w:r>
    </w:p>
    <w:p w14:paraId="6FC9574C" w14:textId="77777777" w:rsidR="00BD3A6F" w:rsidRPr="007B754B" w:rsidRDefault="009C2E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Приобрести представление о деятельности художника в театре.</w:t>
      </w:r>
    </w:p>
    <w:p w14:paraId="1A26E2DE" w14:textId="77777777" w:rsidR="00BD3A6F" w:rsidRPr="007B754B" w:rsidRDefault="009C2E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Создать красками эскиз занавеса или эскиз декораций к выбранному сюжету.</w:t>
      </w:r>
    </w:p>
    <w:p w14:paraId="60DA139F" w14:textId="77777777" w:rsidR="00BD3A6F" w:rsidRPr="007B754B" w:rsidRDefault="009C2E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Познакомиться с работой художников по оформлению праздников.</w:t>
      </w:r>
    </w:p>
    <w:p w14:paraId="292FA4B6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23CEADD0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, по выбору учителя).</w:t>
      </w:r>
    </w:p>
    <w:p w14:paraId="4AEEDA48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4838CE34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464B76C2" w14:textId="77777777" w:rsidR="00BD3A6F" w:rsidRPr="007B754B" w:rsidRDefault="009C2E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лепки эскиза парковой скульптуры.</w:t>
      </w:r>
    </w:p>
    <w:p w14:paraId="5817D075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24A50C7F" w14:textId="77777777" w:rsidR="00BD3A6F" w:rsidRPr="007B754B" w:rsidRDefault="009C2E98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6ADD1E81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</w:t>
      </w:r>
    </w:p>
    <w:p w14:paraId="3FE827CF" w14:textId="77777777" w:rsidR="00BD3A6F" w:rsidRPr="007B754B" w:rsidRDefault="009C2E9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создания орнаментов при помощи штампов и трафаретов.</w:t>
      </w:r>
    </w:p>
    <w:p w14:paraId="484C0E3C" w14:textId="77777777" w:rsidR="00BD3A6F" w:rsidRPr="007B754B" w:rsidRDefault="00BD3A6F">
      <w:pPr>
        <w:rPr>
          <w:lang w:val="ru-RU"/>
        </w:rPr>
        <w:sectPr w:rsidR="00BD3A6F" w:rsidRPr="007B754B">
          <w:pgSz w:w="11900" w:h="16840"/>
          <w:pgMar w:top="286" w:right="742" w:bottom="428" w:left="666" w:header="720" w:footer="720" w:gutter="0"/>
          <w:cols w:space="720" w:equalWidth="0">
            <w:col w:w="10492" w:space="0"/>
          </w:cols>
          <w:docGrid w:linePitch="360"/>
        </w:sectPr>
      </w:pPr>
    </w:p>
    <w:p w14:paraId="28CAEC10" w14:textId="77777777" w:rsidR="00BD3A6F" w:rsidRPr="007B754B" w:rsidRDefault="00BD3A6F">
      <w:pPr>
        <w:autoSpaceDE w:val="0"/>
        <w:autoSpaceDN w:val="0"/>
        <w:spacing w:after="78" w:line="220" w:lineRule="exact"/>
        <w:rPr>
          <w:lang w:val="ru-RU"/>
        </w:rPr>
      </w:pPr>
    </w:p>
    <w:p w14:paraId="0BCEFA9B" w14:textId="77777777" w:rsidR="00BD3A6F" w:rsidRPr="007B754B" w:rsidRDefault="009C2E98">
      <w:pPr>
        <w:tabs>
          <w:tab w:val="left" w:pos="180"/>
        </w:tabs>
        <w:autoSpaceDE w:val="0"/>
        <w:autoSpaceDN w:val="0"/>
        <w:spacing w:after="0" w:line="262" w:lineRule="auto"/>
        <w:ind w:right="432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1E70C927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67E1A386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564B3B06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1F242BE0" w14:textId="77777777" w:rsidR="00BD3A6F" w:rsidRPr="007B754B" w:rsidRDefault="009C2E9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Придумать и нарисовать (или выполнить в технике </w:t>
      </w:r>
      <w:proofErr w:type="spellStart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) транспортное средство.</w:t>
      </w:r>
    </w:p>
    <w:p w14:paraId="49B3E9EB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Выполнить творческий рисунок —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1621C965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2937E62F" w14:textId="77777777" w:rsidR="00BD3A6F" w:rsidRPr="007B754B" w:rsidRDefault="009C2E98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60865F48" w14:textId="77777777" w:rsidR="00BD3A6F" w:rsidRPr="007B754B" w:rsidRDefault="009C2E98">
      <w:pPr>
        <w:autoSpaceDE w:val="0"/>
        <w:autoSpaceDN w:val="0"/>
        <w:spacing w:before="70" w:after="0" w:line="271" w:lineRule="auto"/>
        <w:ind w:right="126" w:firstLine="180"/>
        <w:jc w:val="both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1E022E91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54C1293F" w14:textId="77777777" w:rsidR="00BD3A6F" w:rsidRPr="007B754B" w:rsidRDefault="009C2E9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А. И. Куинджи, И. К. Айвазовского и других (по выбору учителя), приобретать представления об их произведениях.</w:t>
      </w:r>
    </w:p>
    <w:p w14:paraId="1158350C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7FF7DB0E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629BB626" w14:textId="77777777" w:rsidR="00BD3A6F" w:rsidRPr="007B754B" w:rsidRDefault="009C2E98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0AA7B8A2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5F62D6BF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7B754B">
        <w:rPr>
          <w:lang w:val="ru-RU"/>
        </w:rPr>
        <w:br/>
      </w: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6DD54A8E" w14:textId="77777777" w:rsidR="00BD3A6F" w:rsidRPr="007B754B" w:rsidRDefault="009C2E9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</w:t>
      </w:r>
    </w:p>
    <w:p w14:paraId="2A9A1C61" w14:textId="77777777" w:rsidR="00BD3A6F" w:rsidRPr="007B754B" w:rsidRDefault="00BD3A6F">
      <w:pPr>
        <w:rPr>
          <w:lang w:val="ru-RU"/>
        </w:rPr>
        <w:sectPr w:rsidR="00BD3A6F" w:rsidRPr="007B754B">
          <w:pgSz w:w="11900" w:h="16840"/>
          <w:pgMar w:top="298" w:right="652" w:bottom="416" w:left="666" w:header="720" w:footer="720" w:gutter="0"/>
          <w:cols w:space="720" w:equalWidth="0">
            <w:col w:w="10582" w:space="0"/>
          </w:cols>
          <w:docGrid w:linePitch="360"/>
        </w:sectPr>
      </w:pPr>
    </w:p>
    <w:p w14:paraId="753F7333" w14:textId="77777777" w:rsidR="00BD3A6F" w:rsidRPr="007B754B" w:rsidRDefault="00BD3A6F">
      <w:pPr>
        <w:autoSpaceDE w:val="0"/>
        <w:autoSpaceDN w:val="0"/>
        <w:spacing w:after="66" w:line="220" w:lineRule="exact"/>
        <w:rPr>
          <w:lang w:val="ru-RU"/>
        </w:rPr>
      </w:pPr>
    </w:p>
    <w:p w14:paraId="1E33740D" w14:textId="77777777" w:rsidR="00BD3A6F" w:rsidRPr="007B754B" w:rsidRDefault="009C2E98">
      <w:pPr>
        <w:autoSpaceDE w:val="0"/>
        <w:autoSpaceDN w:val="0"/>
        <w:spacing w:after="0" w:line="230" w:lineRule="auto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создание паттернов.</w:t>
      </w:r>
    </w:p>
    <w:p w14:paraId="36F7C867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5ACFDB4D" w14:textId="77777777" w:rsidR="00BD3A6F" w:rsidRPr="007B754B" w:rsidRDefault="009C2E98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B754B">
        <w:rPr>
          <w:lang w:val="ru-RU"/>
        </w:rPr>
        <w:tab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14:paraId="731D088A" w14:textId="77777777" w:rsidR="00BD3A6F" w:rsidRPr="007B754B" w:rsidRDefault="009C2E9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приёмы редактирования цифровых фотографий с помощью компьютерной программы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PictureManager</w:t>
      </w:r>
      <w:proofErr w:type="spellEnd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 (или другой): изменение яркости, контраста и насыщенности цвета; обрезка изображения, поворот, отражение.</w:t>
      </w:r>
    </w:p>
    <w:p w14:paraId="3BDD81BB" w14:textId="77777777" w:rsidR="00BD3A6F" w:rsidRPr="007B754B" w:rsidRDefault="009C2E98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 w14:paraId="3BC6B67B" w14:textId="77777777" w:rsidR="00BD3A6F" w:rsidRPr="007B754B" w:rsidRDefault="00BD3A6F">
      <w:pPr>
        <w:rPr>
          <w:lang w:val="ru-RU"/>
        </w:rPr>
        <w:sectPr w:rsidR="00BD3A6F" w:rsidRPr="007B754B">
          <w:pgSz w:w="11900" w:h="16840"/>
          <w:pgMar w:top="286" w:right="944" w:bottom="1440" w:left="666" w:header="720" w:footer="720" w:gutter="0"/>
          <w:cols w:space="720" w:equalWidth="0">
            <w:col w:w="10290" w:space="0"/>
          </w:cols>
          <w:docGrid w:linePitch="360"/>
        </w:sectPr>
      </w:pPr>
    </w:p>
    <w:p w14:paraId="51535477" w14:textId="77777777" w:rsidR="00BD3A6F" w:rsidRPr="007B754B" w:rsidRDefault="00BD3A6F">
      <w:pPr>
        <w:autoSpaceDE w:val="0"/>
        <w:autoSpaceDN w:val="0"/>
        <w:spacing w:after="64" w:line="220" w:lineRule="exact"/>
        <w:rPr>
          <w:lang w:val="ru-RU"/>
        </w:rPr>
      </w:pPr>
    </w:p>
    <w:p w14:paraId="04DC3386" w14:textId="77777777" w:rsidR="00BD3A6F" w:rsidRDefault="009C2E98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610"/>
        <w:gridCol w:w="530"/>
        <w:gridCol w:w="1104"/>
        <w:gridCol w:w="1140"/>
        <w:gridCol w:w="866"/>
        <w:gridCol w:w="2977"/>
        <w:gridCol w:w="1701"/>
        <w:gridCol w:w="2178"/>
      </w:tblGrid>
      <w:tr w:rsidR="00BD3A6F" w14:paraId="3AA02FA0" w14:textId="77777777" w:rsidTr="005B772D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14A70" w14:textId="77777777" w:rsidR="00BD3A6F" w:rsidRDefault="009C2E9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16B5A" w14:textId="77777777" w:rsidR="00BD3A6F" w:rsidRPr="007B754B" w:rsidRDefault="009C2E9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02C2A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B4A9B" w14:textId="77777777" w:rsidR="00BD3A6F" w:rsidRDefault="009C2E9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5A0630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1AC05E0" w14:textId="77777777" w:rsidR="00BD3A6F" w:rsidRDefault="009C2E98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формы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A432F" w14:textId="77777777" w:rsidR="00BD3A6F" w:rsidRDefault="009C2E98">
            <w:pPr>
              <w:autoSpaceDE w:val="0"/>
              <w:autoSpaceDN w:val="0"/>
              <w:spacing w:before="78" w:after="0" w:line="245" w:lineRule="auto"/>
              <w:ind w:left="74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BD3A6F" w14:paraId="3D48D6AD" w14:textId="77777777" w:rsidTr="005B772D">
        <w:trPr>
          <w:trHeight w:hRule="exact" w:val="54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E6E4" w14:textId="77777777" w:rsidR="00BD3A6F" w:rsidRDefault="00BD3A6F"/>
        </w:tc>
        <w:tc>
          <w:tcPr>
            <w:tcW w:w="4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8388" w14:textId="77777777" w:rsidR="00BD3A6F" w:rsidRDefault="00BD3A6F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7D5EA" w14:textId="77777777" w:rsidR="00BD3A6F" w:rsidRDefault="009C2E98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66639" w14:textId="77777777" w:rsidR="00BD3A6F" w:rsidRDefault="009C2E9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C67FC" w14:textId="77777777" w:rsidR="00BD3A6F" w:rsidRDefault="009C2E98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E8C4" w14:textId="77777777" w:rsidR="00BD3A6F" w:rsidRDefault="00BD3A6F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8636" w14:textId="77777777" w:rsidR="00BD3A6F" w:rsidRDefault="00BD3A6F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E34ABBF" w14:textId="77777777" w:rsidR="00BD3A6F" w:rsidRDefault="00BD3A6F"/>
        </w:tc>
        <w:tc>
          <w:tcPr>
            <w:tcW w:w="2178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5AD880B" w14:textId="77777777" w:rsidR="00BD3A6F" w:rsidRDefault="00BD3A6F"/>
        </w:tc>
      </w:tr>
      <w:tr w:rsidR="00BD3A6F" w14:paraId="48E8D8EF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08C08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Графика</w:t>
            </w:r>
            <w:proofErr w:type="spellEnd"/>
          </w:p>
        </w:tc>
      </w:tr>
      <w:tr w:rsidR="00BD3A6F" w14:paraId="4AC65249" w14:textId="77777777" w:rsidTr="005B772D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D73459" w14:textId="77777777" w:rsidR="00BD3A6F" w:rsidRDefault="009C2E98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0006EA" w14:textId="77777777" w:rsidR="00BD3A6F" w:rsidRDefault="009C2E98">
            <w:pPr>
              <w:autoSpaceDE w:val="0"/>
              <w:autoSpaceDN w:val="0"/>
              <w:spacing w:before="80" w:after="0" w:line="250" w:lineRule="auto"/>
              <w:ind w:left="72" w:right="720"/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Поздравительная открытка. Открытка-пожелание. Композиция открытки: совмещение текста (шрифта) и изображения.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Рисунок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открытки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аппликация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5E48C" w14:textId="77777777" w:rsidR="00BD3A6F" w:rsidRDefault="009C2E9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DA8C6" w14:textId="77777777" w:rsidR="00BD3A6F" w:rsidRDefault="009C2E9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08C91" w14:textId="77777777" w:rsidR="00BD3A6F" w:rsidRDefault="009C2E9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D924F" w14:textId="77777777" w:rsidR="00BD3A6F" w:rsidRDefault="009C2E98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2AF73" w14:textId="77777777" w:rsidR="00BD3A6F" w:rsidRPr="007B754B" w:rsidRDefault="009C2E98">
            <w:pPr>
              <w:autoSpaceDE w:val="0"/>
              <w:autoSpaceDN w:val="0"/>
              <w:spacing w:before="80" w:after="0" w:line="250" w:lineRule="auto"/>
              <w:ind w:left="74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Начать осваивать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выразительные возможности шрифта.;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3C1A4F2" w14:textId="77777777" w:rsidR="00BD3A6F" w:rsidRDefault="009C2E98">
            <w:pPr>
              <w:autoSpaceDE w:val="0"/>
              <w:autoSpaceDN w:val="0"/>
              <w:spacing w:before="8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Беседа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1AD67" w14:textId="77777777" w:rsidR="00BD3A6F" w:rsidRDefault="009C2E98">
            <w:pPr>
              <w:autoSpaceDE w:val="0"/>
              <w:autoSpaceDN w:val="0"/>
              <w:spacing w:before="8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BD3A6F" w14:paraId="527317FF" w14:textId="77777777" w:rsidTr="005B772D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4F9CC0" w14:textId="77777777" w:rsidR="00BD3A6F" w:rsidRDefault="009C2E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D509C" w14:textId="77777777" w:rsidR="00BD3A6F" w:rsidRPr="007B754B" w:rsidRDefault="009C2E98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Эскизы обложки и иллюстраций к детской книге сказок (сказка по выбору). Рисунок буквицы. Макет книги-игрушки.</w:t>
            </w:r>
          </w:p>
          <w:p w14:paraId="2D4A48DD" w14:textId="77777777" w:rsidR="00BD3A6F" w:rsidRPr="007B754B" w:rsidRDefault="009C2E98">
            <w:pPr>
              <w:autoSpaceDE w:val="0"/>
              <w:autoSpaceDN w:val="0"/>
              <w:spacing w:before="18" w:after="0" w:line="245" w:lineRule="auto"/>
              <w:ind w:left="72" w:right="86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Совмещение изображения и текста. Расположение иллюстраций и текста на развороте книги.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A181C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BAB22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4123B4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356AE" w14:textId="77777777" w:rsidR="00BD3A6F" w:rsidRDefault="007B754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12416" w14:textId="77777777" w:rsidR="00BD3A6F" w:rsidRPr="007B754B" w:rsidRDefault="009C2E98">
            <w:pPr>
              <w:autoSpaceDE w:val="0"/>
              <w:autoSpaceDN w:val="0"/>
              <w:spacing w:before="76" w:after="0" w:line="250" w:lineRule="auto"/>
              <w:ind w:left="74" w:right="288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объяснять построение и оформление книги как художественное произведение.;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7720F6C" w14:textId="77777777" w:rsidR="00BD3A6F" w:rsidRDefault="009C2E98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C67B40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BD3A6F" w14:paraId="6A4FBC9B" w14:textId="77777777" w:rsidTr="005B772D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6C71FF" w14:textId="77777777" w:rsidR="00BD3A6F" w:rsidRDefault="009C2E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E0DBD" w14:textId="77777777" w:rsidR="00BD3A6F" w:rsidRPr="007B754B" w:rsidRDefault="009C2E98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Знакомство с творчеством некоторых известных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отечественных иллюстраторов детской книги (И. Я. Билибин, Е. И. </w:t>
            </w:r>
            <w:proofErr w:type="spellStart"/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Рачёв</w:t>
            </w:r>
            <w:proofErr w:type="spellEnd"/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Б. А. Дехтерёв, В. Г. Сутеев, Ю. А. Васнецов, В. А. Чижиков, Е. И. Чарушин, Л. В. Владимирский, Н. Г. Гольц —по выбору учителя и учащихся).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1FE28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FE6A0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F5467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5C9CF" w14:textId="77777777" w:rsidR="00BD3A6F" w:rsidRDefault="00BD3A6F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BF499" w14:textId="77777777" w:rsidR="00BD3A6F" w:rsidRPr="007B754B" w:rsidRDefault="009C2E98">
            <w:pPr>
              <w:autoSpaceDE w:val="0"/>
              <w:autoSpaceDN w:val="0"/>
              <w:spacing w:before="76" w:after="0" w:line="250" w:lineRule="auto"/>
              <w:ind w:left="74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Обсуждать, анализировать построение любимых книг и их иллюстрации.;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55368BA" w14:textId="77777777" w:rsidR="00BD3A6F" w:rsidRDefault="009C2E98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56490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BD3A6F" w14:paraId="761EB7AF" w14:textId="77777777" w:rsidTr="005B772D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36D6A" w14:textId="77777777" w:rsidR="00BD3A6F" w:rsidRDefault="009C2E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92C95" w14:textId="77777777" w:rsidR="00BD3A6F" w:rsidRDefault="009C2E98">
            <w:pPr>
              <w:autoSpaceDE w:val="0"/>
              <w:autoSpaceDN w:val="0"/>
              <w:spacing w:before="78" w:after="0" w:line="245" w:lineRule="auto"/>
              <w:ind w:left="72" w:right="864"/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Эскиз плаката или афиши. Совмещение шрифта и изображения.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Особенности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композиции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плаката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04F5C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14062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FBFC6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CF669" w14:textId="77777777" w:rsidR="00BD3A6F" w:rsidRDefault="007B754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5C7B3" w14:textId="77777777" w:rsidR="00BD3A6F" w:rsidRPr="007B754B" w:rsidRDefault="009C2E98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исследовать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композицию, совмещение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текста и изображения в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плакатах и афишах известных отечественных художников.;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0FB08A6" w14:textId="77777777" w:rsidR="00BD3A6F" w:rsidRDefault="009C2E98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7B45A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BD3A6F" w14:paraId="359375BA" w14:textId="77777777" w:rsidTr="005B772D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9B05C" w14:textId="77777777" w:rsidR="00BD3A6F" w:rsidRDefault="009C2E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F6F98" w14:textId="77777777" w:rsidR="00BD3A6F" w:rsidRPr="007B754B" w:rsidRDefault="009C2E98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лица человека. Строение: пропорции, взаиморасположение частей лица.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90092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7BF86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B5365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7B09C0" w14:textId="77777777" w:rsidR="00BD3A6F" w:rsidRDefault="009C2E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 w:rsid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21692" w14:textId="77777777" w:rsidR="00BD3A6F" w:rsidRPr="007B754B" w:rsidRDefault="009C2E98">
            <w:pPr>
              <w:autoSpaceDE w:val="0"/>
              <w:autoSpaceDN w:val="0"/>
              <w:spacing w:before="76" w:after="0" w:line="250" w:lineRule="auto"/>
              <w:ind w:left="74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строение и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пропорциональные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отношения лица человека на основе схемы лица.;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798906A" w14:textId="77777777" w:rsidR="00BD3A6F" w:rsidRDefault="009C2E98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9273F" w14:textId="77777777" w:rsidR="00BD3A6F" w:rsidRDefault="009C2E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https://resh.edu.ru/subject/lesson/5007/start/273393/</w:t>
            </w:r>
          </w:p>
        </w:tc>
      </w:tr>
      <w:tr w:rsidR="00BD3A6F" w14:paraId="7CFC2F31" w14:textId="77777777" w:rsidTr="005B772D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8323D" w14:textId="77777777" w:rsidR="00BD3A6F" w:rsidRDefault="009C2E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4C4DEA" w14:textId="77777777" w:rsidR="00BD3A6F" w:rsidRPr="007B754B" w:rsidRDefault="009C2E98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Эскиз маски для маскарада: изображение лица-маски персонажа с ярко выраженным характером.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5D84F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8216C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6F417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EF79D" w14:textId="77777777" w:rsidR="00BD3A6F" w:rsidRDefault="007B754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E132E" w14:textId="77777777" w:rsidR="00BD3A6F" w:rsidRPr="007B754B" w:rsidRDefault="009C2E98">
            <w:pPr>
              <w:autoSpaceDE w:val="0"/>
              <w:autoSpaceDN w:val="0"/>
              <w:spacing w:before="76" w:after="0" w:line="250" w:lineRule="auto"/>
              <w:ind w:left="7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в технике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аппликации или в виде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рисунка маску для сказочного персонажа;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732C10C" w14:textId="77777777" w:rsidR="00BD3A6F" w:rsidRDefault="009C2E98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Беседа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4D496" w14:textId="77777777" w:rsidR="00BD3A6F" w:rsidRDefault="009C2E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https://resh.edu.ru/subject/lesson/3858/start/207855/</w:t>
            </w:r>
          </w:p>
        </w:tc>
      </w:tr>
      <w:tr w:rsidR="00BD3A6F" w14:paraId="6CB9BE6F" w14:textId="77777777">
        <w:trPr>
          <w:trHeight w:hRule="exact" w:val="348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B6D8D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69E40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1E9F9" w14:textId="77777777" w:rsidR="00BD3A6F" w:rsidRDefault="00BD3A6F"/>
        </w:tc>
      </w:tr>
      <w:tr w:rsidR="00BD3A6F" w14:paraId="1B945A39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BA562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Живопись</w:t>
            </w:r>
            <w:proofErr w:type="spellEnd"/>
          </w:p>
        </w:tc>
      </w:tr>
      <w:tr w:rsidR="00BD3A6F" w14:paraId="34C4C601" w14:textId="77777777" w:rsidTr="005B772D">
        <w:trPr>
          <w:trHeight w:hRule="exact" w:val="14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560A56" w14:textId="77777777" w:rsidR="00BD3A6F" w:rsidRDefault="009C2E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73F9C" w14:textId="77777777" w:rsidR="00BD3A6F" w:rsidRDefault="009C2E98">
            <w:pPr>
              <w:autoSpaceDE w:val="0"/>
              <w:autoSpaceDN w:val="0"/>
              <w:spacing w:before="78" w:after="0" w:line="245" w:lineRule="auto"/>
              <w:ind w:left="72" w:right="864"/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Натюрморт из простых предметов с натуры или по представлению.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Композиционный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натюрморт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0309F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5FB6F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BA997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5DEA5" w14:textId="77777777" w:rsidR="00BD3A6F" w:rsidRDefault="007B754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B4326" w14:textId="77777777" w:rsidR="00BD3A6F" w:rsidRPr="007B754B" w:rsidRDefault="009C2E98">
            <w:pPr>
              <w:autoSpaceDE w:val="0"/>
              <w:autoSpaceDN w:val="0"/>
              <w:spacing w:before="78" w:after="0" w:line="254" w:lineRule="auto"/>
              <w:ind w:left="74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работу на тему «Натюрморт»с ярко выраженным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настроением: радостный,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грустный, тихий натюрморт или «Натюрморт-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автопортрет».;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F3BCF29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Беседа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7473C" w14:textId="77777777" w:rsidR="00BD3A6F" w:rsidRDefault="009C2E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https://resh.edu.ru/subject/lesson/5117/start/273365/</w:t>
            </w:r>
          </w:p>
        </w:tc>
      </w:tr>
    </w:tbl>
    <w:p w14:paraId="7BECDBD7" w14:textId="77777777" w:rsidR="00BD3A6F" w:rsidRDefault="00BD3A6F">
      <w:pPr>
        <w:autoSpaceDE w:val="0"/>
        <w:autoSpaceDN w:val="0"/>
        <w:spacing w:after="0" w:line="14" w:lineRule="exact"/>
      </w:pPr>
    </w:p>
    <w:p w14:paraId="48BAD23F" w14:textId="77777777" w:rsidR="00BD3A6F" w:rsidRDefault="00BD3A6F">
      <w:pPr>
        <w:sectPr w:rsidR="00BD3A6F">
          <w:pgSz w:w="16840" w:h="11900"/>
          <w:pgMar w:top="282" w:right="640" w:bottom="83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220A091" w14:textId="77777777" w:rsidR="00BD3A6F" w:rsidRDefault="00BD3A6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610"/>
        <w:gridCol w:w="530"/>
        <w:gridCol w:w="1104"/>
        <w:gridCol w:w="1140"/>
        <w:gridCol w:w="866"/>
        <w:gridCol w:w="2977"/>
        <w:gridCol w:w="1701"/>
        <w:gridCol w:w="2178"/>
      </w:tblGrid>
      <w:tr w:rsidR="00BD3A6F" w14:paraId="35118241" w14:textId="77777777" w:rsidTr="005B772D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CA0CE" w14:textId="77777777" w:rsidR="00BD3A6F" w:rsidRDefault="009C2E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71FFA2" w14:textId="77777777" w:rsidR="00BD3A6F" w:rsidRPr="007B754B" w:rsidRDefault="009C2E98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Знакомство с жанром натюрморта в творчестве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отечественных художников (например, И. И. Машков,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К. С. Петров-Водкин, К. А. Коровин, П. П. Кончаловский, М.</w:t>
            </w:r>
          </w:p>
          <w:p w14:paraId="6B68F358" w14:textId="77777777" w:rsidR="00BD3A6F" w:rsidRPr="007B754B" w:rsidRDefault="009C2E98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С. Сарьян, В. Ф. Стожаров) и западноевропейских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художников (например, В. Ван Гог, А. Матисс, П. Сезанн).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4C5CCC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90D240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DEE0C6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21220" w14:textId="77777777" w:rsidR="00BD3A6F" w:rsidRDefault="00BD3A6F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E3BC1" w14:textId="77777777" w:rsidR="00BD3A6F" w:rsidRPr="007B754B" w:rsidRDefault="009C2E98">
            <w:pPr>
              <w:autoSpaceDE w:val="0"/>
              <w:autoSpaceDN w:val="0"/>
              <w:spacing w:before="78" w:after="0" w:line="252" w:lineRule="auto"/>
              <w:ind w:left="74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эстетически анализировать сюжет и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композицию, эмоциональное настроение, выраженное в натюрмортах известных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художников.;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22724B1" w14:textId="77777777" w:rsidR="00BD3A6F" w:rsidRDefault="009C2E98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B78260" w14:textId="77777777" w:rsidR="00BD3A6F" w:rsidRDefault="009C2E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https://resh.edu.ru/subject/lesson/5117/start/273365/</w:t>
            </w:r>
          </w:p>
        </w:tc>
      </w:tr>
      <w:tr w:rsidR="00BD3A6F" w14:paraId="797D0F0E" w14:textId="77777777" w:rsidTr="005B772D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EC83C" w14:textId="77777777" w:rsidR="00BD3A6F" w:rsidRDefault="009C2E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490B8" w14:textId="77777777" w:rsidR="00BD3A6F" w:rsidRPr="007B754B" w:rsidRDefault="009C2E9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«Натюрморт-автопортрет» из предметов, характеризующих личность ученика.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0C479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E49CC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1EA0D" w14:textId="77777777" w:rsidR="00BD3A6F" w:rsidRPr="007B754B" w:rsidRDefault="009C2E98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CF7DA" w14:textId="77777777" w:rsidR="00BD3A6F" w:rsidRPr="007B754B" w:rsidRDefault="007B754B">
            <w:pPr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D14E0" w14:textId="77777777" w:rsidR="00BD3A6F" w:rsidRPr="007B754B" w:rsidRDefault="009C2E98">
            <w:pPr>
              <w:autoSpaceDE w:val="0"/>
              <w:autoSpaceDN w:val="0"/>
              <w:spacing w:before="78" w:after="0" w:line="250" w:lineRule="auto"/>
              <w:ind w:left="74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композиции натюрморта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 наблюдению натуры или по представлению.;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FB6B56E" w14:textId="77777777" w:rsidR="00BD3A6F" w:rsidRDefault="009C2E98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B37EB" w14:textId="77777777" w:rsidR="00BD3A6F" w:rsidRDefault="009C2E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https://resh.edu.ru/subject/lesson/3868/start/228487/</w:t>
            </w:r>
          </w:p>
        </w:tc>
      </w:tr>
      <w:tr w:rsidR="00BD3A6F" w14:paraId="579A0820" w14:textId="77777777" w:rsidTr="005B772D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78060" w14:textId="77777777" w:rsidR="00BD3A6F" w:rsidRDefault="009C2E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4B91F" w14:textId="77777777" w:rsidR="00BD3A6F" w:rsidRDefault="009C2E98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Пейзаж в живописи. Пейзаж, передающий состояния в природе. Выбрать для изображения время года, время дня, характер погоды и характер ландшафта (лес или поле, река или озеро).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Показать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изображении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состояние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неба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E905B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4F8CE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9D984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1A7F42" w14:textId="77777777" w:rsidR="00BD3A6F" w:rsidRDefault="007B754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0ECCE" w14:textId="77777777" w:rsidR="00BD3A6F" w:rsidRPr="007B754B" w:rsidRDefault="009C2E98">
            <w:pPr>
              <w:autoSpaceDE w:val="0"/>
              <w:autoSpaceDN w:val="0"/>
              <w:spacing w:before="76" w:after="0" w:line="250" w:lineRule="auto"/>
              <w:ind w:left="74" w:right="720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творческую композицию на </w:t>
            </w:r>
            <w:proofErr w:type="spellStart"/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тему«Пейзаж</w:t>
            </w:r>
            <w:proofErr w:type="spellEnd"/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1D96EE8" w14:textId="77777777" w:rsidR="00BD3A6F" w:rsidRDefault="009C2E98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08C7A" w14:textId="77777777" w:rsidR="00BD3A6F" w:rsidRDefault="009C2E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https://resh.edu.ru/subject/lesson/5006/start/207830/</w:t>
            </w:r>
          </w:p>
        </w:tc>
      </w:tr>
      <w:tr w:rsidR="00BD3A6F" w14:paraId="0DCBEEBC" w14:textId="77777777" w:rsidTr="005B772D">
        <w:trPr>
          <w:trHeight w:hRule="exact" w:val="37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68B5E" w14:textId="77777777" w:rsidR="00BD3A6F" w:rsidRDefault="009C2E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D6387" w14:textId="77777777" w:rsidR="00BD3A6F" w:rsidRPr="007B754B" w:rsidRDefault="009C2E98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Портрет человека (по памяти и по представлению, с опорой на натуру). Выражение в портрете (автопортрете) характера человека, особенностей его личности; использование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выразительных возможностей композиционного размещения изображения в плоскости листа. Передача особенностей пропорций и мимики лица, характера цветового решения, сильного или мягкого контраста; включение в композицию дополнительных предметов.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FE55E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F313F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11F84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2FECC" w14:textId="77777777" w:rsidR="00BD3A6F" w:rsidRDefault="001542D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5848B" w14:textId="77777777" w:rsidR="00BD3A6F" w:rsidRPr="007B754B" w:rsidRDefault="009C2E98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эстетически анализировать образ человека и средства его выражения в портретах известных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художников.;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характер,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душевный строй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изображённого на портрете человека, отношение к нему художника-автора и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средства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выражения.;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портреты кисти В. И. Сурикова, И. Е. Репина, В. А. Серова, А. Г. Венецианова, З. Е. Серебряковой (и других художников по выбору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учителя).;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FDA9752" w14:textId="77777777" w:rsidR="00BD3A6F" w:rsidRDefault="009C2E98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C0D6E" w14:textId="77777777" w:rsidR="00BD3A6F" w:rsidRDefault="009C2E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https://resh.edu.ru/subject/lesson/5007/start/273393/</w:t>
            </w:r>
          </w:p>
        </w:tc>
      </w:tr>
      <w:tr w:rsidR="00BD3A6F" w14:paraId="4EF3537A" w14:textId="77777777" w:rsidTr="005B772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92577E" w14:textId="77777777" w:rsidR="00BD3A6F" w:rsidRDefault="009C2E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37BA2" w14:textId="77777777" w:rsidR="00BD3A6F" w:rsidRPr="007B754B" w:rsidRDefault="009C2E98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Сюжетная композиция «В цирке» (по памяти и по представлению).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A96D2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8CD21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26739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EAF54" w14:textId="77777777" w:rsidR="00BD3A6F" w:rsidRDefault="001542D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</w:t>
            </w:r>
            <w:r w:rsidR="008755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8F724" w14:textId="77777777" w:rsidR="00BD3A6F" w:rsidRPr="007B754B" w:rsidRDefault="009C2E98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творческую композицию - в цирке;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E0E00CF" w14:textId="77777777" w:rsidR="00BD3A6F" w:rsidRDefault="009C2E98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1F224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BD3A6F" w14:paraId="74876C2F" w14:textId="77777777" w:rsidTr="005B772D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647A9" w14:textId="77777777" w:rsidR="00BD3A6F" w:rsidRDefault="009C2E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87FE28" w14:textId="77777777" w:rsidR="00BD3A6F" w:rsidRPr="007B754B" w:rsidRDefault="009C2E9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Художник в театре: эскиз занавеса (или декораций) для спектакля со сказочным сюжетом (сказка по выбору).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2DFD40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96D59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4B4CB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891D5" w14:textId="77777777" w:rsidR="00BD3A6F" w:rsidRDefault="001542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F7A28" w14:textId="77777777" w:rsidR="00BD3A6F" w:rsidRPr="007B754B" w:rsidRDefault="009C2E98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Знакомиться с деятельностью и ролью художника в театре.; Выполнить эскиз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театрального занавеса или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декораций по выбранному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сюжету.;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75E524F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Беседа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86B42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BD3A6F" w14:paraId="1FB19093" w14:textId="77777777" w:rsidTr="005B772D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E4389" w14:textId="77777777" w:rsidR="00BD3A6F" w:rsidRDefault="009C2E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818701" w14:textId="77777777" w:rsidR="00BD3A6F" w:rsidRPr="007B754B" w:rsidRDefault="009C2E9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Тематическая композиция «Праздник в городе» (гуашь по цветной бумаге, возможно совмещение с наклейками в виде коллажа или аппликации).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51FF5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7D7BE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C506A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15DBC8" w14:textId="77777777" w:rsidR="00BD3A6F" w:rsidRDefault="001542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D6971" w14:textId="77777777" w:rsidR="00BD3A6F" w:rsidRPr="007B754B" w:rsidRDefault="009C2E98">
            <w:pPr>
              <w:autoSpaceDE w:val="0"/>
              <w:autoSpaceDN w:val="0"/>
              <w:spacing w:before="78" w:after="0" w:line="250" w:lineRule="auto"/>
              <w:ind w:left="74" w:right="182"/>
              <w:jc w:val="both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и объяснять работу художников по оформлению праздников.;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EE2C91A" w14:textId="77777777" w:rsidR="00BD3A6F" w:rsidRDefault="009C2E98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49B500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BD3A6F" w14:paraId="57ECF7AC" w14:textId="77777777" w:rsidTr="007B754B">
        <w:trPr>
          <w:trHeight w:hRule="exact" w:val="348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42D7E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522FAA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FB4E06" w14:textId="77777777" w:rsidR="00BD3A6F" w:rsidRDefault="00BD3A6F"/>
        </w:tc>
      </w:tr>
      <w:tr w:rsidR="00BD3A6F" w14:paraId="79920214" w14:textId="77777777" w:rsidTr="007B754B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E663DE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Скульптура</w:t>
            </w:r>
            <w:proofErr w:type="spellEnd"/>
          </w:p>
        </w:tc>
      </w:tr>
    </w:tbl>
    <w:p w14:paraId="7166AF93" w14:textId="77777777" w:rsidR="00BD3A6F" w:rsidRDefault="00BD3A6F">
      <w:pPr>
        <w:autoSpaceDE w:val="0"/>
        <w:autoSpaceDN w:val="0"/>
        <w:spacing w:after="0" w:line="14" w:lineRule="exact"/>
      </w:pPr>
    </w:p>
    <w:p w14:paraId="0B6A936A" w14:textId="77777777" w:rsidR="00BD3A6F" w:rsidRDefault="00BD3A6F">
      <w:pPr>
        <w:sectPr w:rsidR="00BD3A6F">
          <w:pgSz w:w="16840" w:h="11900"/>
          <w:pgMar w:top="284" w:right="640" w:bottom="58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2A60A79" w14:textId="77777777" w:rsidR="00BD3A6F" w:rsidRDefault="00BD3A6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610"/>
        <w:gridCol w:w="530"/>
        <w:gridCol w:w="1104"/>
        <w:gridCol w:w="1140"/>
        <w:gridCol w:w="866"/>
        <w:gridCol w:w="2977"/>
        <w:gridCol w:w="1701"/>
        <w:gridCol w:w="2178"/>
      </w:tblGrid>
      <w:tr w:rsidR="00BD3A6F" w14:paraId="7B95D74C" w14:textId="77777777" w:rsidTr="005B772D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C89F2" w14:textId="77777777" w:rsidR="00BD3A6F" w:rsidRDefault="009C2E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74AF0E" w14:textId="77777777" w:rsidR="00BD3A6F" w:rsidRPr="007B754B" w:rsidRDefault="009C2E98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сказочного персонажа на основе сюжета известной сказки или создание этого персонажа в технике </w:t>
            </w:r>
            <w:r w:rsidRPr="007B754B">
              <w:rPr>
                <w:lang w:val="ru-RU"/>
              </w:rPr>
              <w:br/>
            </w:r>
            <w:proofErr w:type="spellStart"/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C7106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8AADB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F4576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898A9" w14:textId="77777777" w:rsidR="00BD3A6F" w:rsidRDefault="0087555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5483D" w14:textId="77777777" w:rsidR="00BD3A6F" w:rsidRPr="007B754B" w:rsidRDefault="009C2E98">
            <w:pPr>
              <w:autoSpaceDE w:val="0"/>
              <w:autoSpaceDN w:val="0"/>
              <w:spacing w:before="78" w:after="0" w:line="254" w:lineRule="auto"/>
              <w:ind w:left="74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работу — лепку образа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персонажа (или создание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образа в технике </w:t>
            </w:r>
            <w:r w:rsidRPr="007B754B">
              <w:rPr>
                <w:lang w:val="ru-RU"/>
              </w:rPr>
              <w:br/>
            </w:r>
            <w:proofErr w:type="spellStart"/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с ярко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выраженным характером (из выбранной сказки). Работа может быть коллективной: совмещение в общей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композиции разных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персонажей сказки.;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ED11284" w14:textId="77777777" w:rsidR="00BD3A6F" w:rsidRDefault="009C2E98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C0414C" w14:textId="77777777" w:rsidR="00BD3A6F" w:rsidRDefault="009C2E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https://resh.edu.ru/subject/lesson/5005/start/284403/</w:t>
            </w:r>
          </w:p>
        </w:tc>
      </w:tr>
      <w:tr w:rsidR="00BD3A6F" w14:paraId="22DD46AE" w14:textId="77777777" w:rsidTr="005B772D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184E2" w14:textId="77777777" w:rsidR="00BD3A6F" w:rsidRDefault="009C2E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398C3" w14:textId="77777777" w:rsidR="00BD3A6F" w:rsidRPr="007B754B" w:rsidRDefault="009C2E9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Создание игрушки из подручного нехудожественного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материала, придание ей одушевлённого образа путём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добавления деталей лепных или из бумаги, ниток или других материалов.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82F55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C9617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E6AB67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A46FC" w14:textId="77777777" w:rsidR="00BD3A6F" w:rsidRDefault="0087555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23713" w14:textId="77777777" w:rsidR="00BD3A6F" w:rsidRPr="007B754B" w:rsidRDefault="009C2E98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осознавать, что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художественный образ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(игрушка, кукла) может быть создан художником из любого подручного материала путём добавления некоторых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деталей для придания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характера, увиденного в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предмете («одушевление»).;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7577B63" w14:textId="77777777" w:rsidR="00BD3A6F" w:rsidRDefault="009C2E98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57A99" w14:textId="77777777" w:rsidR="00BD3A6F" w:rsidRDefault="009C2E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https://resh.edu.ru/subject/lesson/5117/start/273365/</w:t>
            </w:r>
          </w:p>
        </w:tc>
      </w:tr>
      <w:tr w:rsidR="00BD3A6F" w14:paraId="75960851" w14:textId="77777777" w:rsidTr="005B772D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D47DF" w14:textId="77777777" w:rsidR="00BD3A6F" w:rsidRDefault="009C2E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AF481" w14:textId="77777777" w:rsidR="00BD3A6F" w:rsidRPr="007B754B" w:rsidRDefault="009C2E9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знаний о видах скульптуры (по назначению) и жанрах скульптуры (по сюжету изображения).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2BF11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8F6F2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680DA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9E3FE" w14:textId="77777777" w:rsidR="00BD3A6F" w:rsidRDefault="0087555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C54FA" w14:textId="77777777" w:rsidR="00BD3A6F" w:rsidRPr="007B754B" w:rsidRDefault="009C2E98">
            <w:pPr>
              <w:autoSpaceDE w:val="0"/>
              <w:autoSpaceDN w:val="0"/>
              <w:spacing w:before="78" w:after="0" w:line="254" w:lineRule="auto"/>
              <w:ind w:left="74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несложные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игрушки из подручного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(различных упаковок и др.) или природного материала.; Узнавать о разных видах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скульптуры (скульптурные памятники, парковая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скульптура, мелкая пластика, рельеф разных видов).;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954BC29" w14:textId="77777777" w:rsidR="00BD3A6F" w:rsidRDefault="009C2E98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3335B" w14:textId="77777777" w:rsidR="00BD3A6F" w:rsidRDefault="009C2E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https://resh.edu.ru/subject/lesson/4495/start/273315/</w:t>
            </w:r>
          </w:p>
        </w:tc>
      </w:tr>
      <w:tr w:rsidR="00BD3A6F" w14:paraId="65E24E12" w14:textId="77777777" w:rsidTr="005B772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9F899" w14:textId="77777777" w:rsidR="00BD3A6F" w:rsidRDefault="009C2E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2D216" w14:textId="77777777" w:rsidR="00BD3A6F" w:rsidRPr="007B754B" w:rsidRDefault="009C2E9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Лепка эскиза парковой скульптуры (пластилин или глина). Выражение пластики движения в скульптуре.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25AEE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71421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C349F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B6A57" w14:textId="77777777" w:rsidR="00BD3A6F" w:rsidRDefault="0087555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7B5663" w14:textId="77777777" w:rsidR="00BD3A6F" w:rsidRPr="007B754B" w:rsidRDefault="009C2E98">
            <w:pPr>
              <w:autoSpaceDE w:val="0"/>
              <w:autoSpaceDN w:val="0"/>
              <w:spacing w:before="76" w:after="0" w:line="245" w:lineRule="auto"/>
              <w:ind w:left="74" w:right="432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лепку эскиза парковой скульптуры;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EADD215" w14:textId="77777777" w:rsidR="00BD3A6F" w:rsidRDefault="009C2E98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1395D" w14:textId="77777777" w:rsidR="00BD3A6F" w:rsidRDefault="009C2E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https://resh.edu.ru/subject/lesson/4495/start/273315/</w:t>
            </w:r>
          </w:p>
        </w:tc>
      </w:tr>
      <w:tr w:rsidR="00BD3A6F" w14:paraId="4C0EE837" w14:textId="77777777">
        <w:trPr>
          <w:trHeight w:hRule="exact" w:val="348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9E59A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4A0F5A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BB155" w14:textId="77777777" w:rsidR="00BD3A6F" w:rsidRDefault="00BD3A6F"/>
        </w:tc>
      </w:tr>
      <w:tr w:rsidR="00BD3A6F" w14:paraId="65DF7A14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EF6AC2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искусство</w:t>
            </w:r>
            <w:proofErr w:type="spellEnd"/>
          </w:p>
        </w:tc>
      </w:tr>
      <w:tr w:rsidR="00BD3A6F" w14:paraId="2E9F2B7D" w14:textId="77777777" w:rsidTr="005B772D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B36CB" w14:textId="77777777" w:rsidR="00BD3A6F" w:rsidRDefault="009C2E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1E84E" w14:textId="77777777" w:rsidR="00BD3A6F" w:rsidRPr="007B754B" w:rsidRDefault="009C2E98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Приёмы исполнения орнаментов и эскизы украшения посуды из дерева и глины в традициях народных художественных промыслов (Хохлома, Гжель) или в традициях промыслов других регионов (по выбору учителя).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9DB05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40AC2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D9A4E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157669" w14:textId="77777777" w:rsidR="00BD3A6F" w:rsidRDefault="0087555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C45FA" w14:textId="77777777" w:rsidR="00BD3A6F" w:rsidRPr="007B754B" w:rsidRDefault="009C2E98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Узнать о создании глиняной и деревянной посуды, о Гжели, Хохломе — народных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художественных промыслах.; Выполнять красками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некоторые кистевые приёмы создания орнамента.;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EC56BA1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Дискуссия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EBE81" w14:textId="77777777" w:rsidR="00BD3A6F" w:rsidRDefault="009C2E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https://resh.edu.ru/subject/lesson/3845/start/273290/</w:t>
            </w:r>
          </w:p>
        </w:tc>
      </w:tr>
      <w:tr w:rsidR="00BD3A6F" w14:paraId="3C2B00FC" w14:textId="77777777" w:rsidTr="005B772D">
        <w:trPr>
          <w:trHeight w:hRule="exact" w:val="18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41EF9" w14:textId="77777777" w:rsidR="00BD3A6F" w:rsidRDefault="009C2E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4F1A6" w14:textId="77777777" w:rsidR="00BD3A6F" w:rsidRPr="007B754B" w:rsidRDefault="009C2E9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Эскизы орнаментов для росписи тканей. Раппорт. Трафарет и создание орнамента при помощи печаток или штампов.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75A2C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B4743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A9CA28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D1AD3" w14:textId="77777777" w:rsidR="00BD3A6F" w:rsidRDefault="009C2E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87555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.01.2023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AF6A1" w14:textId="77777777" w:rsidR="00BD3A6F" w:rsidRPr="007B754B" w:rsidRDefault="009C2E98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эскизы орнамента, украшающего посуду (по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мотивам выбранного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художественного промысла).; Стараться увидеть красоту, анализировать композицию, особенности применения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сетчатых орнаментов (а также модульных орнаментов).;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E94607E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Беседа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6B218" w14:textId="77777777" w:rsidR="00BD3A6F" w:rsidRDefault="009C2E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https://resh.edu.ru/subject/lesson/4496/start/273444/</w:t>
            </w:r>
          </w:p>
        </w:tc>
      </w:tr>
    </w:tbl>
    <w:p w14:paraId="58D19B36" w14:textId="77777777" w:rsidR="00BD3A6F" w:rsidRDefault="00BD3A6F">
      <w:pPr>
        <w:autoSpaceDE w:val="0"/>
        <w:autoSpaceDN w:val="0"/>
        <w:spacing w:after="0" w:line="14" w:lineRule="exact"/>
      </w:pPr>
    </w:p>
    <w:p w14:paraId="7C3C5462" w14:textId="77777777" w:rsidR="00BD3A6F" w:rsidRDefault="00BD3A6F">
      <w:pPr>
        <w:sectPr w:rsidR="00BD3A6F">
          <w:pgSz w:w="16840" w:h="11900"/>
          <w:pgMar w:top="284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17E37C7" w14:textId="77777777" w:rsidR="00BD3A6F" w:rsidRDefault="00BD3A6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610"/>
        <w:gridCol w:w="530"/>
        <w:gridCol w:w="1104"/>
        <w:gridCol w:w="1140"/>
        <w:gridCol w:w="866"/>
        <w:gridCol w:w="2977"/>
        <w:gridCol w:w="1701"/>
        <w:gridCol w:w="2178"/>
      </w:tblGrid>
      <w:tr w:rsidR="00BD3A6F" w14:paraId="168481A8" w14:textId="77777777" w:rsidTr="005B772D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E90A7" w14:textId="77777777" w:rsidR="00BD3A6F" w:rsidRDefault="009C2E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03BD2" w14:textId="77777777" w:rsidR="00BD3A6F" w:rsidRDefault="009C2E98">
            <w:pPr>
              <w:autoSpaceDE w:val="0"/>
              <w:autoSpaceDN w:val="0"/>
              <w:spacing w:before="78" w:after="0" w:line="252" w:lineRule="auto"/>
              <w:ind w:left="72" w:right="288"/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наличие композиционного центра, роспись по канве и др.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Рассмотрение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павловопосадских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платков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3C95E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41126F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D0CC1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F3F8D" w14:textId="77777777" w:rsidR="00BD3A6F" w:rsidRDefault="0087555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.01.2023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5CC3A" w14:textId="77777777" w:rsidR="00BD3A6F" w:rsidRPr="007B754B" w:rsidRDefault="009C2E98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Рассуждать о проявлениях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симметрии и её видах в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сетчатом орнаменте.;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техники печатных штампов или трафаретов для создания раппорта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(повторения элемента узора) в орнаменте.;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эстетически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виды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композиции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павловопосадских платков.;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9F8BC44" w14:textId="77777777" w:rsidR="00BD3A6F" w:rsidRDefault="009C2E98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5B4576" w14:textId="77777777" w:rsidR="00BD3A6F" w:rsidRDefault="009C2E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https://resh.edu.ru/subject/lesson/4496/start/273444/</w:t>
            </w:r>
          </w:p>
        </w:tc>
      </w:tr>
      <w:tr w:rsidR="00BD3A6F" w14:paraId="15DF9106" w14:textId="77777777">
        <w:trPr>
          <w:trHeight w:hRule="exact" w:val="348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ECFF0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2C1615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8130C" w14:textId="77777777" w:rsidR="00BD3A6F" w:rsidRDefault="00BD3A6F"/>
        </w:tc>
      </w:tr>
      <w:tr w:rsidR="00BD3A6F" w14:paraId="5DAD2957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B489B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5.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Архитектура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</w:p>
        </w:tc>
      </w:tr>
      <w:tr w:rsidR="00BD3A6F" w14:paraId="0D2E6F09" w14:textId="77777777" w:rsidTr="005B772D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17CFF0" w14:textId="77777777" w:rsidR="00BD3A6F" w:rsidRDefault="009C2E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10227" w14:textId="77777777" w:rsidR="00BD3A6F" w:rsidRPr="007B754B" w:rsidRDefault="009C2E9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Графические зарисовки карандашами архитектурных достопримечательностей своего города или села (по памяти или на основе наблюдений и фотографий).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0C7573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28A1A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8F2AB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26143" w14:textId="77777777" w:rsidR="00BD3A6F" w:rsidRDefault="0087555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.01.2023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5A2AB3" w14:textId="77777777" w:rsidR="00BD3A6F" w:rsidRPr="007B754B" w:rsidRDefault="009C2E98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зарисовки или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творческие рисунки по памяти и по представлению на тему исторических памятников или архитектурных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достопримечательностей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своего города (села).;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124C31D" w14:textId="77777777" w:rsidR="00BD3A6F" w:rsidRDefault="009C2E98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Беседа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DD7D9" w14:textId="77777777" w:rsidR="00BD3A6F" w:rsidRDefault="009C2E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https://resh.edu.ru/subject/lesson/5002/start/207777/</w:t>
            </w:r>
          </w:p>
        </w:tc>
      </w:tr>
      <w:tr w:rsidR="00BD3A6F" w14:paraId="1465DABB" w14:textId="77777777" w:rsidTr="005B772D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65F85" w14:textId="77777777" w:rsidR="00BD3A6F" w:rsidRDefault="009C2E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6B5472" w14:textId="77777777" w:rsidR="00BD3A6F" w:rsidRPr="007B754B" w:rsidRDefault="009C2E98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Проектирование садово-паркового пространства на плоскости (аппликация, коллаж) или в пространственном макете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(использование бумаги, картона, пенопласта и других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подручных материалов).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37F2A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261E0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18C57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1C7C4" w14:textId="77777777" w:rsidR="00BD3A6F" w:rsidRDefault="0087555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95BBA" w14:textId="77777777" w:rsidR="00BD3A6F" w:rsidRPr="007B754B" w:rsidRDefault="009C2E98">
            <w:pPr>
              <w:autoSpaceDE w:val="0"/>
              <w:autoSpaceDN w:val="0"/>
              <w:spacing w:before="78" w:after="0" w:line="250" w:lineRule="auto"/>
              <w:ind w:left="74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Познакомиться с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особенностями творческой деятельности ландшафтных дизайнеров.;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CC0F13F" w14:textId="77777777" w:rsidR="00BD3A6F" w:rsidRDefault="009C2E98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3CF56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BD3A6F" w14:paraId="6F457311" w14:textId="77777777" w:rsidTr="005B772D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84EC29" w14:textId="77777777" w:rsidR="00BD3A6F" w:rsidRDefault="009C2E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4AB85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Дизайн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городе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50A3A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5FEAD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8281D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79E59" w14:textId="77777777" w:rsidR="00BD3A6F" w:rsidRDefault="0087555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.02.2023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2B6EA" w14:textId="77777777" w:rsidR="00BD3A6F" w:rsidRPr="007B754B" w:rsidRDefault="009C2E98">
            <w:pPr>
              <w:autoSpaceDE w:val="0"/>
              <w:autoSpaceDN w:val="0"/>
              <w:spacing w:before="76" w:after="0" w:line="250" w:lineRule="auto"/>
              <w:ind w:left="7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Создать проект образа парка в виде макета или рисунка (или аппликации).;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5E00F25" w14:textId="77777777" w:rsidR="00BD3A6F" w:rsidRDefault="009C2E98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1B3A4" w14:textId="77777777" w:rsidR="00BD3A6F" w:rsidRDefault="009C2E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https://resh.edu.ru/subject/lesson/4495/start/273315/</w:t>
            </w:r>
          </w:p>
        </w:tc>
      </w:tr>
      <w:tr w:rsidR="00BD3A6F" w14:paraId="3B6F9FF8" w14:textId="77777777" w:rsidTr="005B772D">
        <w:trPr>
          <w:trHeight w:hRule="exact" w:val="20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C40DF" w14:textId="77777777" w:rsidR="00BD3A6F" w:rsidRDefault="009C2E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181DB" w14:textId="77777777" w:rsidR="00BD3A6F" w:rsidRPr="007B754B" w:rsidRDefault="009C2E98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Проектирование (эскизы) малых архитектурных форм в городе (ажурные ограды, фонари, остановки транспорта, скамейки, киоски, беседки и др.).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4F760B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04269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09BC1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3EAEC" w14:textId="77777777" w:rsidR="00BD3A6F" w:rsidRDefault="00BD3A6F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80EDC" w14:textId="77777777" w:rsidR="00BD3A6F" w:rsidRPr="007B754B" w:rsidRDefault="009C2E98">
            <w:pPr>
              <w:autoSpaceDE w:val="0"/>
              <w:autoSpaceDN w:val="0"/>
              <w:spacing w:before="76" w:after="0" w:line="254" w:lineRule="auto"/>
              <w:ind w:left="74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эскизы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разнообразных малых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архитектурных форм,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наполняющих городское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пространство (в виде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рисунков, аппликаций из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цветной бумаги, путём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вырезания и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макетирования — по выбору учителя).;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90F17C9" w14:textId="77777777" w:rsidR="00BD3A6F" w:rsidRDefault="009C2E98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0829D" w14:textId="77777777" w:rsidR="00BD3A6F" w:rsidRDefault="009C2E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https://resh.edu.ru/subject/lesson/5002/start/207777/</w:t>
            </w:r>
          </w:p>
        </w:tc>
      </w:tr>
      <w:tr w:rsidR="00BD3A6F" w14:paraId="2C12F500" w14:textId="77777777" w:rsidTr="005B772D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8CC41" w14:textId="77777777" w:rsidR="00BD3A6F" w:rsidRDefault="009C2E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0A751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Дизайн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транспортных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средств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F8FC4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B14AB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49C05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2329F" w14:textId="77777777" w:rsidR="00BD3A6F" w:rsidRDefault="0087555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.02.2023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CF08D" w14:textId="77777777" w:rsidR="00BD3A6F" w:rsidRPr="007B754B" w:rsidRDefault="009C2E98">
            <w:pPr>
              <w:autoSpaceDE w:val="0"/>
              <w:autoSpaceDN w:val="0"/>
              <w:spacing w:before="78" w:after="0" w:line="250" w:lineRule="auto"/>
              <w:ind w:left="7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Узнать о работе художника-дизайнера по разработке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формы автомобилей и других видов транспорта.;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A75358D" w14:textId="77777777" w:rsidR="00BD3A6F" w:rsidRDefault="009C2E98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44475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BD3A6F" w14:paraId="2E18B962" w14:textId="77777777" w:rsidTr="005B772D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DD930" w14:textId="77777777" w:rsidR="00BD3A6F" w:rsidRDefault="009C2E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1FEA0" w14:textId="77777777" w:rsidR="00BD3A6F" w:rsidRPr="007B754B" w:rsidRDefault="009C2E9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Транспорт в городе. Рисунки реальных или фантастических машин.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20116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09556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DF741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371EC" w14:textId="77777777" w:rsidR="00BD3A6F" w:rsidRDefault="00BD3A6F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64780" w14:textId="77777777" w:rsidR="00BD3A6F" w:rsidRPr="007B754B" w:rsidRDefault="009C2E98">
            <w:pPr>
              <w:autoSpaceDE w:val="0"/>
              <w:autoSpaceDN w:val="0"/>
              <w:spacing w:before="76" w:after="0" w:line="250" w:lineRule="auto"/>
              <w:ind w:left="7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Придумать и нарисовать (или выполнить в технике </w:t>
            </w:r>
            <w:r w:rsidRPr="007B754B">
              <w:rPr>
                <w:lang w:val="ru-RU"/>
              </w:rPr>
              <w:br/>
            </w:r>
            <w:proofErr w:type="spellStart"/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транспортное средство.;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8E1A808" w14:textId="77777777" w:rsidR="00BD3A6F" w:rsidRDefault="009C2E98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80D08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</w:tbl>
    <w:p w14:paraId="058CB767" w14:textId="77777777" w:rsidR="00BD3A6F" w:rsidRDefault="00BD3A6F">
      <w:pPr>
        <w:autoSpaceDE w:val="0"/>
        <w:autoSpaceDN w:val="0"/>
        <w:spacing w:after="0" w:line="14" w:lineRule="exact"/>
      </w:pPr>
    </w:p>
    <w:p w14:paraId="026492E2" w14:textId="77777777" w:rsidR="00BD3A6F" w:rsidRDefault="00BD3A6F">
      <w:pPr>
        <w:sectPr w:rsidR="00BD3A6F">
          <w:pgSz w:w="16840" w:h="11900"/>
          <w:pgMar w:top="284" w:right="640" w:bottom="53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7639EDF" w14:textId="77777777" w:rsidR="00BD3A6F" w:rsidRDefault="00BD3A6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610"/>
        <w:gridCol w:w="530"/>
        <w:gridCol w:w="1104"/>
        <w:gridCol w:w="1140"/>
        <w:gridCol w:w="866"/>
        <w:gridCol w:w="2977"/>
        <w:gridCol w:w="1701"/>
        <w:gridCol w:w="2178"/>
      </w:tblGrid>
      <w:tr w:rsidR="00BD3A6F" w14:paraId="29A0841A" w14:textId="77777777" w:rsidTr="005B772D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2C8BF" w14:textId="77777777" w:rsidR="00BD3A6F" w:rsidRDefault="009C2E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6C4244" w14:textId="77777777" w:rsidR="00BD3A6F" w:rsidRPr="007B754B" w:rsidRDefault="009C2E98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726B5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4DF46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63B19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61089" w14:textId="77777777" w:rsidR="00BD3A6F" w:rsidRDefault="0087555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54BAF" w14:textId="77777777" w:rsidR="00BD3A6F" w:rsidRPr="007B754B" w:rsidRDefault="009C2E98">
            <w:pPr>
              <w:autoSpaceDE w:val="0"/>
              <w:autoSpaceDN w:val="0"/>
              <w:spacing w:before="78" w:after="0" w:line="252" w:lineRule="auto"/>
              <w:ind w:left="74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творческий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рисунок — создать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графический образ своего города или села (или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коллективной работе);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535526A" w14:textId="77777777" w:rsidR="00BD3A6F" w:rsidRDefault="009C2E98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77E2D" w14:textId="77777777" w:rsidR="00BD3A6F" w:rsidRDefault="009C2E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https://resh.edu.ru/subject/lesson/4495/start/273315/</w:t>
            </w:r>
          </w:p>
        </w:tc>
      </w:tr>
      <w:tr w:rsidR="00BD3A6F" w14:paraId="1D5C84CD" w14:textId="77777777">
        <w:trPr>
          <w:trHeight w:hRule="exact" w:val="350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F8A7C0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81D1C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918307" w14:textId="77777777" w:rsidR="00BD3A6F" w:rsidRDefault="00BD3A6F"/>
        </w:tc>
      </w:tr>
      <w:tr w:rsidR="00BD3A6F" w14:paraId="475D4BFF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5F7D79" w14:textId="77777777" w:rsidR="00BD3A6F" w:rsidRDefault="009C2E98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произведений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искусства</w:t>
            </w:r>
            <w:proofErr w:type="spellEnd"/>
          </w:p>
        </w:tc>
      </w:tr>
      <w:tr w:rsidR="00BD3A6F" w14:paraId="594BB797" w14:textId="77777777" w:rsidTr="005B772D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94296" w14:textId="77777777" w:rsidR="00BD3A6F" w:rsidRDefault="009C2E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C6EB3" w14:textId="77777777" w:rsidR="00BD3A6F" w:rsidRPr="007B754B" w:rsidRDefault="009C2E9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Иллюстрации в детских книгах и дизайн детской книги.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FACAF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C07F87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94299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CB86F" w14:textId="77777777" w:rsidR="00BD3A6F" w:rsidRDefault="0087555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C2D6D" w14:textId="77777777" w:rsidR="00BD3A6F" w:rsidRPr="007B754B" w:rsidRDefault="009C2E98">
            <w:pPr>
              <w:autoSpaceDE w:val="0"/>
              <w:autoSpaceDN w:val="0"/>
              <w:spacing w:before="76" w:after="0" w:line="250" w:lineRule="auto"/>
              <w:ind w:left="74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обсуждать иллюстрации известных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отечественных художников детских книг.;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4D783CA" w14:textId="77777777" w:rsidR="00BD3A6F" w:rsidRDefault="009C2E98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Беседа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7CA60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BD3A6F" w14:paraId="4C6A5EE9" w14:textId="77777777" w:rsidTr="005B772D">
        <w:trPr>
          <w:trHeight w:hRule="exact" w:val="19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EF94A" w14:textId="77777777" w:rsidR="00BD3A6F" w:rsidRDefault="009C2E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3E7921" w14:textId="77777777" w:rsidR="00BD3A6F" w:rsidRPr="007B754B" w:rsidRDefault="009C2E98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окружающего мира по теме «Архитектура, улицы моего города». Памятники архитектуры и архитектурные достопримечательности (по выбору учителя), их значение в современном мире.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9BA62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021CF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8DE4BB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8CAE4F" w14:textId="77777777" w:rsidR="00BD3A6F" w:rsidRDefault="0087555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.03.2023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7AE0C" w14:textId="77777777" w:rsidR="00BD3A6F" w:rsidRPr="007B754B" w:rsidRDefault="009C2E98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архитектурные постройки своего города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(села), характерные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улиц и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площадей, выделять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центральные по архитектуре здания и обсуждать их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EACAF52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E8FAA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BD3A6F" w14:paraId="746A93A4" w14:textId="77777777" w:rsidTr="005B772D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7F341" w14:textId="77777777" w:rsidR="00BD3A6F" w:rsidRDefault="009C2E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BB997" w14:textId="77777777" w:rsidR="00BD3A6F" w:rsidRPr="007B754B" w:rsidRDefault="009C2E98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Виртуальное путешествие: памятники архитектуры Москвы и Санкт-Петербурга (обзор памятников по выбору учителя).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B9970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5A57BE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E5102E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A8DB9" w14:textId="77777777" w:rsidR="00BD3A6F" w:rsidRDefault="00BD3A6F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0BEA51" w14:textId="77777777" w:rsidR="00BD3A6F" w:rsidRPr="007B754B" w:rsidRDefault="009C2E98">
            <w:pPr>
              <w:autoSpaceDE w:val="0"/>
              <w:autoSpaceDN w:val="0"/>
              <w:spacing w:before="78" w:after="0" w:line="252" w:lineRule="auto"/>
              <w:ind w:left="74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обсуждать структурные компоненты и архитектурные особенности классических произведений архитектуры.;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A2905DC" w14:textId="77777777" w:rsidR="00BD3A6F" w:rsidRDefault="009C2E98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299FE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BD3A6F" w14:paraId="12D3E537" w14:textId="77777777" w:rsidTr="005B772D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EE9C6" w14:textId="77777777" w:rsidR="00BD3A6F" w:rsidRDefault="009C2E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4B19AF" w14:textId="77777777" w:rsidR="00BD3A6F" w:rsidRPr="007B754B" w:rsidRDefault="009C2E9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Знания о видах пространственных искусств: виды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определяются по назначению произведений в жизни людей.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2536B9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B1437A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68B4B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A8C44" w14:textId="77777777" w:rsidR="00BD3A6F" w:rsidRDefault="0087555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.03.2023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40C9B" w14:textId="77777777" w:rsidR="00BD3A6F" w:rsidRPr="007B754B" w:rsidRDefault="009C2E98">
            <w:pPr>
              <w:autoSpaceDE w:val="0"/>
              <w:autoSpaceDN w:val="0"/>
              <w:spacing w:before="76" w:after="0" w:line="250" w:lineRule="auto"/>
              <w:ind w:left="74" w:right="168"/>
              <w:jc w:val="both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и уметь объяснять назначение основных видов пространственных искусств.;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B14728C" w14:textId="77777777" w:rsidR="00BD3A6F" w:rsidRDefault="009C2E98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B2F56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BD3A6F" w14:paraId="620F9E2E" w14:textId="77777777" w:rsidTr="005B772D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D22D4" w14:textId="77777777" w:rsidR="00BD3A6F" w:rsidRDefault="009C2E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E1388" w14:textId="77777777" w:rsidR="00BD3A6F" w:rsidRPr="007B754B" w:rsidRDefault="009C2E98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Жанры в изобразительном искусстве — живописи, графике, скульптуре — определяются предметом изображения и служат для классификации и сравнения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содержания произведений сходного сюжета (портреты, пейзажи и др.).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00D31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6E0E7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EB810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5815DB" w14:textId="77777777" w:rsidR="00BD3A6F" w:rsidRDefault="00BD3A6F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B3671" w14:textId="77777777" w:rsidR="00BD3A6F" w:rsidRPr="007B754B" w:rsidRDefault="009C2E98">
            <w:pPr>
              <w:autoSpaceDE w:val="0"/>
              <w:autoSpaceDN w:val="0"/>
              <w:spacing w:before="76" w:after="0" w:line="250" w:lineRule="auto"/>
              <w:ind w:left="7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перечислять виды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собственно изобразительных искусств: живопись, графику, скульптуру.;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5747C9F" w14:textId="77777777" w:rsidR="00BD3A6F" w:rsidRDefault="009C2E98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DDA4FF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BD3A6F" w14:paraId="5ACB5855" w14:textId="77777777" w:rsidTr="005B772D">
        <w:trPr>
          <w:trHeight w:hRule="exact" w:val="17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438DC" w14:textId="77777777" w:rsidR="00BD3A6F" w:rsidRDefault="009C2E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603D9" w14:textId="77777777" w:rsidR="00BD3A6F" w:rsidRPr="007B754B" w:rsidRDefault="009C2E9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Представления о произведениях крупнейших отечественных художников-пейзажистов: И. И. Шишкина, И. И. Левитана, А.</w:t>
            </w:r>
          </w:p>
          <w:p w14:paraId="2C7E70F4" w14:textId="77777777" w:rsidR="00BD3A6F" w:rsidRPr="007B754B" w:rsidRDefault="009C2E98">
            <w:pPr>
              <w:autoSpaceDE w:val="0"/>
              <w:autoSpaceDN w:val="0"/>
              <w:spacing w:before="20" w:after="0" w:line="245" w:lineRule="auto"/>
              <w:ind w:left="72" w:right="86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К. Саврасова, В. Д. Поленова, А. И. Куинджи, И. К. Айвазовского (и других по выбору учителя).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C0014F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FEDDD0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02B30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593DF" w14:textId="77777777" w:rsidR="00BD3A6F" w:rsidRDefault="0087555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6BE22" w14:textId="77777777" w:rsidR="00BD3A6F" w:rsidRPr="007B754B" w:rsidRDefault="009C2E98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смысл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термина «жанр»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изобразительном искусстве.; Получать представления о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знаменитых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картинах и знать имена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крупнейших отечественных художников-пейзажистов.;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C08FC50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Беседа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45A5B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</w:tbl>
    <w:p w14:paraId="460897B6" w14:textId="77777777" w:rsidR="00BD3A6F" w:rsidRDefault="00BD3A6F">
      <w:pPr>
        <w:autoSpaceDE w:val="0"/>
        <w:autoSpaceDN w:val="0"/>
        <w:spacing w:after="0" w:line="14" w:lineRule="exact"/>
      </w:pPr>
    </w:p>
    <w:p w14:paraId="52B0EAFF" w14:textId="77777777" w:rsidR="00BD3A6F" w:rsidRDefault="00BD3A6F">
      <w:pPr>
        <w:sectPr w:rsidR="00BD3A6F">
          <w:pgSz w:w="16840" w:h="11900"/>
          <w:pgMar w:top="284" w:right="640" w:bottom="85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8341638" w14:textId="77777777" w:rsidR="00BD3A6F" w:rsidRDefault="00BD3A6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610"/>
        <w:gridCol w:w="530"/>
        <w:gridCol w:w="1104"/>
        <w:gridCol w:w="1140"/>
        <w:gridCol w:w="866"/>
        <w:gridCol w:w="2977"/>
        <w:gridCol w:w="1701"/>
        <w:gridCol w:w="2178"/>
      </w:tblGrid>
      <w:tr w:rsidR="00BD3A6F" w14:paraId="5E000F2E" w14:textId="77777777" w:rsidTr="005B772D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55D87" w14:textId="77777777" w:rsidR="00BD3A6F" w:rsidRDefault="009C2E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1CF32" w14:textId="77777777" w:rsidR="00BD3A6F" w:rsidRPr="007B754B" w:rsidRDefault="009C2E98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Представления о произведениях крупнейших отечественных портретистов: В. И. Сурикова, И. Е. Репина, В. А. Серова (и других по выбору учителя).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69220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08ABF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7B946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5B7DE3" w14:textId="77777777" w:rsidR="00BD3A6F" w:rsidRDefault="00BD3A6F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91D91" w14:textId="77777777" w:rsidR="00BD3A6F" w:rsidRPr="007B754B" w:rsidRDefault="009C2E98">
            <w:pPr>
              <w:autoSpaceDE w:val="0"/>
              <w:autoSpaceDN w:val="0"/>
              <w:spacing w:before="78" w:after="0" w:line="254" w:lineRule="auto"/>
              <w:ind w:left="74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представления о наиболее знаменитых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картинах и знать имена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крупнейших отечественных художников-портретистов.; Уметь узнавать некоторые произведения этих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художников и рассуждать об их содержании.;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AF0350A" w14:textId="77777777" w:rsidR="00BD3A6F" w:rsidRDefault="009C2E98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FBA04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BD3A6F" w14:paraId="67B06C47" w14:textId="77777777" w:rsidTr="005B772D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534ED9" w14:textId="77777777" w:rsidR="00BD3A6F" w:rsidRDefault="009C2E98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6.8.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4AD53" w14:textId="77777777" w:rsidR="00BD3A6F" w:rsidRPr="007B754B" w:rsidRDefault="009C2E98">
            <w:pPr>
              <w:autoSpaceDE w:val="0"/>
              <w:autoSpaceDN w:val="0"/>
              <w:spacing w:before="80" w:after="0" w:line="254" w:lineRule="auto"/>
              <w:ind w:left="72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Художественные музеи. Виртуальные (интерактивные)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путешествия в художественные музеи: Государственную Третьяковскую галерею, Государственный Эрмитаж,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A48D5" w14:textId="77777777" w:rsidR="00BD3A6F" w:rsidRDefault="009C2E9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8DAA3" w14:textId="77777777" w:rsidR="00BD3A6F" w:rsidRDefault="009C2E9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86F16" w14:textId="77777777" w:rsidR="00BD3A6F" w:rsidRDefault="009C2E9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A90F5" w14:textId="77777777" w:rsidR="00BD3A6F" w:rsidRDefault="0087555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7EB68" w14:textId="77777777" w:rsidR="00BD3A6F" w:rsidRPr="007B754B" w:rsidRDefault="009C2E98">
            <w:pPr>
              <w:autoSpaceDE w:val="0"/>
              <w:autoSpaceDN w:val="0"/>
              <w:spacing w:before="80" w:after="0" w:line="254" w:lineRule="auto"/>
              <w:ind w:left="7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виртуальные (интерактивные) путешествия в художественные музеи (по выбору учителя).;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впечатления от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виртуальных путешествий, осуществлять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исследовательские квесты.;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C7EDDE9" w14:textId="77777777" w:rsidR="00BD3A6F" w:rsidRDefault="009C2E9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13E11F" w14:textId="77777777" w:rsidR="00BD3A6F" w:rsidRDefault="009C2E98">
            <w:pPr>
              <w:autoSpaceDE w:val="0"/>
              <w:autoSpaceDN w:val="0"/>
              <w:spacing w:before="8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BD3A6F" w:rsidRPr="006A53CA" w14:paraId="5D9D4777" w14:textId="77777777" w:rsidTr="005B772D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6D01C" w14:textId="77777777" w:rsidR="00BD3A6F" w:rsidRDefault="009C2E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6.9.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AA6BA" w14:textId="77777777" w:rsidR="00BD3A6F" w:rsidRPr="007B754B" w:rsidRDefault="009C2E98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Осознание значимости и увлекательности посещения музеев; посещение знаменитого музея как событие; интерес к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коллекции музея и искусству в целом.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3AFE6A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F2856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B4095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99010" w14:textId="77777777" w:rsidR="00BD3A6F" w:rsidRDefault="00BD3A6F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87A12" w14:textId="77777777" w:rsidR="00BD3A6F" w:rsidRPr="007B754B" w:rsidRDefault="009C2E98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названия ведущих отечественных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художественных музеев, а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также где они находятся и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чему посвящены их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коллекции.;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Рассуждать о значении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художественных музеев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жизни людей, выражать своё отношение к музеям;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07FF096" w14:textId="77777777" w:rsidR="00BD3A6F" w:rsidRPr="007B754B" w:rsidRDefault="009C2E98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3D817D" w14:textId="77777777" w:rsidR="00BD3A6F" w:rsidRPr="007B754B" w:rsidRDefault="009C2E98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/7/3/</w:t>
            </w:r>
          </w:p>
        </w:tc>
      </w:tr>
      <w:tr w:rsidR="00BD3A6F" w14:paraId="061BB4FF" w14:textId="77777777">
        <w:trPr>
          <w:trHeight w:hRule="exact" w:val="396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B7CC4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7E518F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B9338" w14:textId="77777777" w:rsidR="00BD3A6F" w:rsidRDefault="00BD3A6F"/>
        </w:tc>
      </w:tr>
      <w:tr w:rsidR="00BD3A6F" w14:paraId="179CF873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B529B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7.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Азбука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графики</w:t>
            </w:r>
            <w:proofErr w:type="spellEnd"/>
          </w:p>
        </w:tc>
      </w:tr>
      <w:tr w:rsidR="00BD3A6F" w14:paraId="30646D04" w14:textId="77777777" w:rsidTr="005B772D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41C3B" w14:textId="77777777" w:rsidR="00BD3A6F" w:rsidRDefault="009C2E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EBF613" w14:textId="77777777" w:rsidR="00BD3A6F" w:rsidRPr="007B754B" w:rsidRDefault="009C2E98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Построение в графическом редакторе различных по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</w:t>
            </w:r>
          </w:p>
          <w:p w14:paraId="1D4C0D72" w14:textId="77777777" w:rsidR="00BD3A6F" w:rsidRPr="007B754B" w:rsidRDefault="009C2E98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Вместо пятен (геометрических фигур) могут быть простые силуэты машинок, птичек, облаков и др.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CA064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1C4DD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3A3663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56794" w14:textId="77777777" w:rsidR="00BD3A6F" w:rsidRDefault="0087555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A37D19" w14:textId="77777777" w:rsidR="00BD3A6F" w:rsidRPr="007B754B" w:rsidRDefault="009C2E98">
            <w:pPr>
              <w:autoSpaceDE w:val="0"/>
              <w:autoSpaceDN w:val="0"/>
              <w:spacing w:before="76" w:after="0" w:line="254" w:lineRule="auto"/>
              <w:ind w:left="74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работы в графическом редакторе.;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изменения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 произведения в зависимости от изменения положения и ритма пятен в плоскости изображения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(экрана).;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902E3E0" w14:textId="77777777" w:rsidR="00BD3A6F" w:rsidRDefault="009C2E98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Беседа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CE045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BD3A6F" w14:paraId="1A325065" w14:textId="77777777" w:rsidTr="005B772D">
        <w:trPr>
          <w:trHeight w:hRule="exact" w:val="20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B703E7" w14:textId="77777777" w:rsidR="00BD3A6F" w:rsidRDefault="009C2E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D7967" w14:textId="77777777" w:rsidR="00BD3A6F" w:rsidRPr="007B754B" w:rsidRDefault="009C2E9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 графическом редакторе создание рисунка элемента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орнамента (паттерна), его копирование, многократное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73F01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8FA5C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394B99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624EB" w14:textId="77777777" w:rsidR="00BD3A6F" w:rsidRDefault="0087555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3315A" w14:textId="77777777" w:rsidR="00BD3A6F" w:rsidRPr="007B754B" w:rsidRDefault="009C2E98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Построить и передать ритм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движения машинок на улице города: машинки едут быстро, догоняют друг друга; или,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наоборот, машинки едут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спокойно, не спешат (то же задание может быть дано на сюжет «Полёт птиц»).;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Учиться понимать, осваивать правила композиции.;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DD9056A" w14:textId="77777777" w:rsidR="00BD3A6F" w:rsidRDefault="009C2E98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B1846F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</w:tbl>
    <w:p w14:paraId="174303C4" w14:textId="77777777" w:rsidR="00BD3A6F" w:rsidRDefault="00BD3A6F">
      <w:pPr>
        <w:autoSpaceDE w:val="0"/>
        <w:autoSpaceDN w:val="0"/>
        <w:spacing w:after="0" w:line="14" w:lineRule="exact"/>
      </w:pPr>
    </w:p>
    <w:p w14:paraId="00F43E37" w14:textId="77777777" w:rsidR="00BD3A6F" w:rsidRDefault="00BD3A6F">
      <w:pPr>
        <w:sectPr w:rsidR="00BD3A6F">
          <w:pgSz w:w="16840" w:h="11900"/>
          <w:pgMar w:top="284" w:right="640" w:bottom="57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5036673" w14:textId="77777777" w:rsidR="00BD3A6F" w:rsidRDefault="00BD3A6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610"/>
        <w:gridCol w:w="530"/>
        <w:gridCol w:w="1104"/>
        <w:gridCol w:w="1140"/>
        <w:gridCol w:w="866"/>
        <w:gridCol w:w="2977"/>
        <w:gridCol w:w="1701"/>
        <w:gridCol w:w="2178"/>
      </w:tblGrid>
      <w:tr w:rsidR="00BD3A6F" w14:paraId="698F6015" w14:textId="77777777" w:rsidTr="005B772D">
        <w:trPr>
          <w:trHeight w:hRule="exact" w:val="27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E1288" w14:textId="77777777" w:rsidR="00BD3A6F" w:rsidRDefault="009C2E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9DF0F" w14:textId="77777777" w:rsidR="00BD3A6F" w:rsidRPr="007B754B" w:rsidRDefault="009C2E9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Изображение и изучение мимики лица в программе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Paint</w:t>
            </w: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(или в другом графическом редакторе).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F16F9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F0FDBD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4306BD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65AA7" w14:textId="77777777" w:rsidR="00BD3A6F" w:rsidRDefault="0087555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071EB" w14:textId="77777777" w:rsidR="00BD3A6F" w:rsidRPr="007B754B" w:rsidRDefault="009C2E98">
            <w:pPr>
              <w:autoSpaceDE w:val="0"/>
              <w:autoSpaceDN w:val="0"/>
              <w:spacing w:before="78" w:after="0" w:line="254" w:lineRule="auto"/>
              <w:ind w:left="74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с помощью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графического редактора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строение лица человека и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пропорции (соотношения)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частей.;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с помощью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графического редактора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схематические изменения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мимики лица.;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таблицу-схему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изменений мимики на экране компьютера и сохранить её (распечатать).;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30EEF27" w14:textId="77777777" w:rsidR="00BD3A6F" w:rsidRDefault="009C2E98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9A082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BD3A6F" w14:paraId="1D8AF80A" w14:textId="77777777" w:rsidTr="005B772D">
        <w:trPr>
          <w:trHeight w:hRule="exact" w:val="20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6030F" w14:textId="77777777" w:rsidR="00BD3A6F" w:rsidRDefault="009C2E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032D6" w14:textId="77777777" w:rsidR="00BD3A6F" w:rsidRPr="007B754B" w:rsidRDefault="009C2E9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B1429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12943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8A3F1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61BA8" w14:textId="77777777" w:rsidR="00BD3A6F" w:rsidRDefault="009C2E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D063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.05.2023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2FE454" w14:textId="77777777" w:rsidR="00BD3A6F" w:rsidRPr="007B754B" w:rsidRDefault="009C2E98">
            <w:pPr>
              <w:autoSpaceDE w:val="0"/>
              <w:autoSpaceDN w:val="0"/>
              <w:spacing w:before="76" w:after="0" w:line="254" w:lineRule="auto"/>
              <w:ind w:left="74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Познакомиться с приёмами использования разных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шрифтов в инструментах программы компьютерного редактора.;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поздравительную открытку-пожелание путём совмещения векторного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рисунка или фотографии с текстом.;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85764B8" w14:textId="77777777" w:rsidR="00BD3A6F" w:rsidRDefault="009C2E98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FF0F0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BD3A6F" w14:paraId="630CB9C8" w14:textId="77777777" w:rsidTr="005B772D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5A4ABB" w14:textId="77777777" w:rsidR="00BD3A6F" w:rsidRDefault="009C2E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1E37D" w14:textId="77777777" w:rsidR="00BD3A6F" w:rsidRPr="007B754B" w:rsidRDefault="009C2E98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Редактирование фотографий в программе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PictureManager</w:t>
            </w:r>
            <w:proofErr w:type="spellEnd"/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: изменение яркости, контраста, насыщенности цвета; обрезка, поворот, отражение.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1207B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7E201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6199A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710F98" w14:textId="77777777" w:rsidR="00BD3A6F" w:rsidRDefault="009C2E9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 w:rsidR="00D0637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.05.2023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03494" w14:textId="77777777" w:rsidR="00BD3A6F" w:rsidRPr="007B754B" w:rsidRDefault="009C2E98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редактирования цифровых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фотографий с помощью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компьютерной программы </w:t>
            </w:r>
            <w:r w:rsidRPr="007B754B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PictureManager</w:t>
            </w:r>
            <w:proofErr w:type="spellEnd"/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(или другой).; Осваивать приёмы: изменение яркости, контраста,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насыщенности цвета; обрезка, поворот, отражение.;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C9DDD11" w14:textId="77777777" w:rsidR="00BD3A6F" w:rsidRDefault="009C2E98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36C412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BD3A6F" w14:paraId="797B5A00" w14:textId="77777777" w:rsidTr="005B772D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0264A" w14:textId="77777777" w:rsidR="00BD3A6F" w:rsidRDefault="009C2E9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9CFA9" w14:textId="77777777" w:rsidR="00BD3A6F" w:rsidRPr="007B754B" w:rsidRDefault="009C2E98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Виртуальные путешествия в главные художественные музеи и музеи местные (по выбору учителя).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033BA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D3C4A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EB4EE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FE455" w14:textId="77777777" w:rsidR="00BD3A6F" w:rsidRDefault="00D0637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.05.2023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74A7F" w14:textId="77777777" w:rsidR="00BD3A6F" w:rsidRPr="007B754B" w:rsidRDefault="009C2E98">
            <w:pPr>
              <w:autoSpaceDE w:val="0"/>
              <w:autoSpaceDN w:val="0"/>
              <w:spacing w:before="76" w:after="0" w:line="254" w:lineRule="auto"/>
              <w:ind w:left="7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виртуальные путешествия в отечественные художественные музеи и,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возможно, знаменитые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зарубежные художественные музеи на основе установок и квестов, предложенных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учителем;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491DE21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3525B" w14:textId="77777777" w:rsidR="00BD3A6F" w:rsidRDefault="009C2E9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https://resh.edu.ru/subject/7/3/</w:t>
            </w:r>
          </w:p>
        </w:tc>
      </w:tr>
      <w:tr w:rsidR="00BD3A6F" w14:paraId="56554C03" w14:textId="77777777">
        <w:trPr>
          <w:trHeight w:hRule="exact" w:val="350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8B667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A3F64" w14:textId="77777777" w:rsidR="00BD3A6F" w:rsidRDefault="009C2E9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EE573" w14:textId="77777777" w:rsidR="00BD3A6F" w:rsidRDefault="00BD3A6F"/>
        </w:tc>
      </w:tr>
      <w:tr w:rsidR="00BD3A6F" w14:paraId="197358CD" w14:textId="77777777">
        <w:trPr>
          <w:trHeight w:hRule="exact" w:val="328"/>
        </w:trPr>
        <w:tc>
          <w:tcPr>
            <w:tcW w:w="500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1E3C3" w14:textId="77777777" w:rsidR="00BD3A6F" w:rsidRPr="007B754B" w:rsidRDefault="009C2E98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B6D0E" w14:textId="77777777" w:rsidR="00BD3A6F" w:rsidRDefault="009C2E9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39B49" w14:textId="77777777" w:rsidR="00BD3A6F" w:rsidRDefault="009C2E9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91A42" w14:textId="77777777" w:rsidR="00BD3A6F" w:rsidRDefault="009C2E9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7722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12E8A" w14:textId="77777777" w:rsidR="00BD3A6F" w:rsidRDefault="00BD3A6F"/>
        </w:tc>
      </w:tr>
    </w:tbl>
    <w:p w14:paraId="79225CD4" w14:textId="77777777" w:rsidR="00BD3A6F" w:rsidRDefault="00BD3A6F">
      <w:pPr>
        <w:autoSpaceDE w:val="0"/>
        <w:autoSpaceDN w:val="0"/>
        <w:spacing w:after="0" w:line="14" w:lineRule="exact"/>
      </w:pPr>
    </w:p>
    <w:p w14:paraId="36501F3C" w14:textId="77777777" w:rsidR="00BD3A6F" w:rsidRDefault="00BD3A6F">
      <w:pPr>
        <w:sectPr w:rsidR="00BD3A6F">
          <w:pgSz w:w="16840" w:h="11900"/>
          <w:pgMar w:top="284" w:right="640" w:bottom="110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ACB2221" w14:textId="77777777" w:rsidR="00BD3A6F" w:rsidRDefault="00BD3A6F">
      <w:pPr>
        <w:autoSpaceDE w:val="0"/>
        <w:autoSpaceDN w:val="0"/>
        <w:spacing w:after="76" w:line="220" w:lineRule="exact"/>
      </w:pPr>
    </w:p>
    <w:p w14:paraId="1DE923F5" w14:textId="77777777" w:rsidR="00BD3A6F" w:rsidRDefault="009C2E98">
      <w:pPr>
        <w:autoSpaceDE w:val="0"/>
        <w:autoSpaceDN w:val="0"/>
        <w:spacing w:after="290" w:line="230" w:lineRule="auto"/>
      </w:pPr>
      <w:bookmarkStart w:id="1" w:name="_Hlk118994993"/>
      <w:r>
        <w:rPr>
          <w:rFonts w:ascii="Times New Roman" w:eastAsia="Times New Roman" w:hAnsi="Times New Roman"/>
          <w:b/>
          <w:color w:val="000000"/>
        </w:rPr>
        <w:t>ПОУРОЧНОЕ ПЛАНИРОВАНИЕ</w:t>
      </w: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458"/>
        <w:gridCol w:w="3758"/>
        <w:gridCol w:w="664"/>
        <w:gridCol w:w="1476"/>
        <w:gridCol w:w="1518"/>
        <w:gridCol w:w="1124"/>
        <w:gridCol w:w="1660"/>
      </w:tblGrid>
      <w:tr w:rsidR="00BD3A6F" w14:paraId="18713617" w14:textId="77777777">
        <w:trPr>
          <w:trHeight w:hRule="exact" w:val="448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52AEC" w14:textId="77777777" w:rsidR="00BD3A6F" w:rsidRDefault="009C2E98">
            <w:pPr>
              <w:autoSpaceDE w:val="0"/>
              <w:autoSpaceDN w:val="0"/>
              <w:spacing w:before="90" w:after="0" w:line="262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</w:rPr>
              <w:t>п/п</w:t>
            </w:r>
          </w:p>
        </w:tc>
        <w:tc>
          <w:tcPr>
            <w:tcW w:w="3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C6D10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Тема урока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90C3AC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F748D" w14:textId="77777777" w:rsidR="00BD3A6F" w:rsidRDefault="009C2E98">
            <w:pPr>
              <w:autoSpaceDE w:val="0"/>
              <w:autoSpaceDN w:val="0"/>
              <w:spacing w:before="90" w:after="0" w:line="262" w:lineRule="auto"/>
              <w:ind w:left="6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</w:rPr>
              <w:t>изучения</w:t>
            </w:r>
            <w:proofErr w:type="spellEnd"/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17219C" w14:textId="77777777" w:rsidR="00BD3A6F" w:rsidRDefault="009C2E98">
            <w:pPr>
              <w:autoSpaceDE w:val="0"/>
              <w:autoSpaceDN w:val="0"/>
              <w:spacing w:before="90" w:after="0" w:line="262" w:lineRule="auto"/>
              <w:ind w:left="64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</w:rPr>
              <w:t xml:space="preserve">, формы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</w:rPr>
              <w:t>контроля</w:t>
            </w:r>
            <w:proofErr w:type="spellEnd"/>
          </w:p>
        </w:tc>
      </w:tr>
      <w:tr w:rsidR="00BD3A6F" w14:paraId="2EBB27A7" w14:textId="77777777">
        <w:trPr>
          <w:trHeight w:hRule="exact" w:val="754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D0B8" w14:textId="77777777" w:rsidR="00BD3A6F" w:rsidRDefault="00BD3A6F"/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FDCE" w14:textId="77777777" w:rsidR="00BD3A6F" w:rsidRDefault="00BD3A6F"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10B54E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859A3" w14:textId="77777777" w:rsidR="00BD3A6F" w:rsidRDefault="009C2E98">
            <w:pPr>
              <w:autoSpaceDE w:val="0"/>
              <w:autoSpaceDN w:val="0"/>
              <w:spacing w:before="88" w:after="0" w:line="262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3960F" w14:textId="77777777" w:rsidR="00BD3A6F" w:rsidRDefault="009C2E98">
            <w:pPr>
              <w:autoSpaceDE w:val="0"/>
              <w:autoSpaceDN w:val="0"/>
              <w:spacing w:before="88" w:after="0" w:line="262" w:lineRule="auto"/>
              <w:ind w:left="6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A11B" w14:textId="77777777" w:rsidR="00BD3A6F" w:rsidRDefault="00BD3A6F"/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529C" w14:textId="77777777" w:rsidR="00BD3A6F" w:rsidRDefault="00BD3A6F"/>
        </w:tc>
      </w:tr>
      <w:tr w:rsidR="00BD3A6F" w14:paraId="2E38E1BC" w14:textId="77777777">
        <w:trPr>
          <w:trHeight w:hRule="exact" w:val="136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D0A9B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CCD74" w14:textId="77777777" w:rsidR="00BD3A6F" w:rsidRPr="007B754B" w:rsidRDefault="009C2E98">
            <w:pPr>
              <w:autoSpaceDE w:val="0"/>
              <w:autoSpaceDN w:val="0"/>
              <w:spacing w:before="88" w:after="0"/>
              <w:ind w:left="68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Поздравительная открытка. Открытка-пожелание. Композиция открытки: совмещение текста (шрифта)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и изображения.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29942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E42B5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1E966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3F17A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ED53D2">
              <w:rPr>
                <w:rFonts w:ascii="Times New Roman" w:eastAsia="Times New Roman" w:hAnsi="Times New Roman"/>
                <w:color w:val="000000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.09.2022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3C63D" w14:textId="77777777" w:rsidR="00BD3A6F" w:rsidRDefault="009C2E98">
            <w:pPr>
              <w:autoSpaceDE w:val="0"/>
              <w:autoSpaceDN w:val="0"/>
              <w:spacing w:before="88" w:after="0" w:line="262" w:lineRule="auto"/>
              <w:ind w:left="64" w:right="14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Беседа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BD3A6F" w14:paraId="0FD8D688" w14:textId="77777777">
        <w:trPr>
          <w:trHeight w:hRule="exact" w:val="16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38BF63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32DDB" w14:textId="77777777" w:rsidR="00BD3A6F" w:rsidRDefault="009C2E98">
            <w:pPr>
              <w:autoSpaceDE w:val="0"/>
              <w:autoSpaceDN w:val="0"/>
              <w:spacing w:before="88" w:after="0" w:line="281" w:lineRule="auto"/>
              <w:ind w:left="68" w:right="144"/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Эскизы обложки и иллюстраций к детской книге сказок (сказка по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выбору).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Знакомство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творчеством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некоторых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известных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отечественных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иллюстраторов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детской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книги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2EBD1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DB925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A4A2F9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0CFED4" w14:textId="77777777" w:rsidR="00BD3A6F" w:rsidRDefault="00ED53D2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.09.2022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98D2B8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4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Дискуссия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BD3A6F" w14:paraId="2BF43A86" w14:textId="77777777">
        <w:trPr>
          <w:trHeight w:hRule="exact" w:val="106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AD249" w14:textId="77777777" w:rsidR="00BD3A6F" w:rsidRDefault="009C2E98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1FAD0" w14:textId="77777777" w:rsidR="00BD3A6F" w:rsidRPr="007B754B" w:rsidRDefault="009C2E98">
            <w:pPr>
              <w:autoSpaceDE w:val="0"/>
              <w:autoSpaceDN w:val="0"/>
              <w:spacing w:before="92" w:after="0" w:line="230" w:lineRule="auto"/>
              <w:ind w:left="68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>Эскиз плаката или афиши.</w:t>
            </w:r>
          </w:p>
          <w:p w14:paraId="340FAB32" w14:textId="77777777" w:rsidR="00BD3A6F" w:rsidRPr="007B754B" w:rsidRDefault="009C2E98">
            <w:pPr>
              <w:autoSpaceDE w:val="0"/>
              <w:autoSpaceDN w:val="0"/>
              <w:spacing w:before="64" w:after="0" w:line="230" w:lineRule="auto"/>
              <w:ind w:left="68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>Совмещение шрифта и изображения.</w:t>
            </w:r>
          </w:p>
          <w:p w14:paraId="58276864" w14:textId="77777777" w:rsidR="00BD3A6F" w:rsidRDefault="009C2E98">
            <w:pPr>
              <w:autoSpaceDE w:val="0"/>
              <w:autoSpaceDN w:val="0"/>
              <w:spacing w:before="64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Особенности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композиции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плаката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DCAC40" w14:textId="77777777" w:rsidR="00BD3A6F" w:rsidRDefault="009C2E98">
            <w:pPr>
              <w:autoSpaceDE w:val="0"/>
              <w:autoSpaceDN w:val="0"/>
              <w:spacing w:before="9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910FA" w14:textId="77777777" w:rsidR="00BD3A6F" w:rsidRDefault="009C2E98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D3F3C" w14:textId="77777777" w:rsidR="00BD3A6F" w:rsidRDefault="009C2E98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F9060" w14:textId="77777777" w:rsidR="00BD3A6F" w:rsidRDefault="009C2E98">
            <w:pPr>
              <w:autoSpaceDE w:val="0"/>
              <w:autoSpaceDN w:val="0"/>
              <w:spacing w:before="9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="00ED53D2">
              <w:rPr>
                <w:rFonts w:ascii="Times New Roman" w:eastAsia="Times New Roman" w:hAnsi="Times New Roman"/>
                <w:color w:val="00000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.09.2022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299D4" w14:textId="77777777" w:rsidR="00BD3A6F" w:rsidRDefault="009C2E98">
            <w:pPr>
              <w:autoSpaceDE w:val="0"/>
              <w:autoSpaceDN w:val="0"/>
              <w:spacing w:before="92" w:after="0" w:line="230" w:lineRule="auto"/>
              <w:ind w:left="64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Беседа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BD3A6F" w14:paraId="03100444" w14:textId="77777777">
        <w:trPr>
          <w:trHeight w:hRule="exact" w:val="106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75FEB8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9C317" w14:textId="77777777" w:rsidR="00BD3A6F" w:rsidRPr="007B754B" w:rsidRDefault="009C2E98">
            <w:pPr>
              <w:autoSpaceDE w:val="0"/>
              <w:autoSpaceDN w:val="0"/>
              <w:spacing w:before="88" w:after="0" w:line="230" w:lineRule="auto"/>
              <w:ind w:left="68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>Изображение лица человека.</w:t>
            </w:r>
          </w:p>
          <w:p w14:paraId="217E38ED" w14:textId="77777777" w:rsidR="00BD3A6F" w:rsidRPr="007B754B" w:rsidRDefault="009C2E98">
            <w:pPr>
              <w:autoSpaceDE w:val="0"/>
              <w:autoSpaceDN w:val="0"/>
              <w:spacing w:before="64" w:after="0" w:line="262" w:lineRule="auto"/>
              <w:ind w:left="68" w:right="432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Строение: пропорции,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>взаиморасположение частей лица.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AA169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EED4B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24046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888BB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="00ED53D2"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.09.2022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E25CD4" w14:textId="77777777" w:rsidR="00BD3A6F" w:rsidRDefault="009C2E98">
            <w:pPr>
              <w:autoSpaceDE w:val="0"/>
              <w:autoSpaceDN w:val="0"/>
              <w:spacing w:before="88" w:after="0" w:line="262" w:lineRule="auto"/>
              <w:ind w:left="6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BD3A6F" w14:paraId="60919AA8" w14:textId="77777777">
        <w:trPr>
          <w:trHeight w:hRule="exact" w:val="75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0509D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A15B73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Эскиз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маски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маскарада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.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E0F0B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3B851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2D26B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F3F4B" w14:textId="77777777" w:rsidR="00BD3A6F" w:rsidRDefault="00C045E9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27</w:t>
            </w:r>
            <w:r w:rsidR="00ED53D2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09</w:t>
            </w:r>
            <w:r w:rsidR="00ED53D2">
              <w:rPr>
                <w:rFonts w:ascii="Times New Roman" w:eastAsia="Times New Roman" w:hAnsi="Times New Roman"/>
                <w:color w:val="000000"/>
              </w:rPr>
              <w:t xml:space="preserve">.2022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BF3B8" w14:textId="77777777" w:rsidR="00BD3A6F" w:rsidRDefault="009C2E98">
            <w:pPr>
              <w:autoSpaceDE w:val="0"/>
              <w:autoSpaceDN w:val="0"/>
              <w:spacing w:before="90" w:after="0" w:line="262" w:lineRule="auto"/>
              <w:ind w:left="6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BD3A6F" w14:paraId="01F33258" w14:textId="77777777">
        <w:trPr>
          <w:trHeight w:hRule="exact" w:val="228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6FD71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0ю</w:t>
            </w:r>
            <w:r>
              <w:rPr>
                <w:rFonts w:ascii="Times New Roman" w:eastAsia="Times New Roman" w:hAnsi="Times New Roman"/>
                <w:color w:val="000000"/>
              </w:rPr>
              <w:t>6.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95ACCB" w14:textId="77777777" w:rsidR="00BD3A6F" w:rsidRPr="007B754B" w:rsidRDefault="009C2E98">
            <w:pPr>
              <w:autoSpaceDE w:val="0"/>
              <w:autoSpaceDN w:val="0"/>
              <w:spacing w:before="88" w:after="0" w:line="281" w:lineRule="auto"/>
              <w:ind w:left="68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Натюрморт из простых предметов с натуры или по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представлению. Знакомство с жанром натюрморта в творчестве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отечественных художников. </w:t>
            </w:r>
          </w:p>
          <w:p w14:paraId="0D12D24C" w14:textId="77777777" w:rsidR="00BD3A6F" w:rsidRDefault="009C2E98">
            <w:pPr>
              <w:autoSpaceDE w:val="0"/>
              <w:autoSpaceDN w:val="0"/>
              <w:spacing w:before="64" w:after="0" w:line="262" w:lineRule="auto"/>
              <w:ind w:left="68" w:right="864"/>
            </w:pPr>
            <w:r>
              <w:rPr>
                <w:rFonts w:ascii="Times New Roman" w:eastAsia="Times New Roman" w:hAnsi="Times New Roman"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Натюрморт-автопортрет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предметов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.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A6C54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A8743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410BF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34F72" w14:textId="77777777" w:rsidR="00BD3A6F" w:rsidRDefault="00C045E9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.10.2022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EB9D01" w14:textId="77777777" w:rsidR="00BD3A6F" w:rsidRDefault="009C2E98">
            <w:pPr>
              <w:autoSpaceDE w:val="0"/>
              <w:autoSpaceDN w:val="0"/>
              <w:spacing w:before="88" w:after="0" w:line="262" w:lineRule="auto"/>
              <w:ind w:left="64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BD3A6F" w14:paraId="4896796A" w14:textId="77777777">
        <w:trPr>
          <w:trHeight w:hRule="exact" w:val="75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EFA8F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7.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F40AE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Пейзаж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живописи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11FF0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531406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42238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1715E" w14:textId="77777777" w:rsidR="00BD3A6F" w:rsidRDefault="00C045E9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.10.2022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717BC" w14:textId="77777777" w:rsidR="00BD3A6F" w:rsidRDefault="009C2E98">
            <w:pPr>
              <w:autoSpaceDE w:val="0"/>
              <w:autoSpaceDN w:val="0"/>
              <w:spacing w:before="90" w:after="0" w:line="262" w:lineRule="auto"/>
              <w:ind w:left="64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BD3A6F" w14:paraId="4E5139EF" w14:textId="77777777">
        <w:trPr>
          <w:trHeight w:hRule="exact" w:val="75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CA37C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8.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8ACEF" w14:textId="77777777" w:rsidR="00BD3A6F" w:rsidRPr="007B754B" w:rsidRDefault="009C2E98">
            <w:pPr>
              <w:autoSpaceDE w:val="0"/>
              <w:autoSpaceDN w:val="0"/>
              <w:spacing w:before="88" w:after="0" w:line="262" w:lineRule="auto"/>
              <w:ind w:left="68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Портрет человека (по памяти и по представлению, с опорой на натуру).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6EFAFC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9F44D4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04419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126B6" w14:textId="77777777" w:rsidR="00BD3A6F" w:rsidRDefault="00C045E9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.10.2022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6CD5C" w14:textId="77777777" w:rsidR="00BD3A6F" w:rsidRDefault="009C2E98">
            <w:pPr>
              <w:autoSpaceDE w:val="0"/>
              <w:autoSpaceDN w:val="0"/>
              <w:spacing w:before="88" w:after="0" w:line="262" w:lineRule="auto"/>
              <w:ind w:left="6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BD3A6F" w14:paraId="3EE48A80" w14:textId="77777777">
        <w:trPr>
          <w:trHeight w:hRule="exact" w:val="105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854CD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9.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A012F" w14:textId="77777777" w:rsidR="00BD3A6F" w:rsidRPr="007B754B" w:rsidRDefault="009C2E98">
            <w:pPr>
              <w:autoSpaceDE w:val="0"/>
              <w:autoSpaceDN w:val="0"/>
              <w:spacing w:before="88" w:after="0" w:line="262" w:lineRule="auto"/>
              <w:ind w:left="68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>Сюжетная композиция «В цирке» (по памяти и по представлению).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C3134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87C84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DD1FC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D77F4" w14:textId="77777777" w:rsidR="00BD3A6F" w:rsidRDefault="00C045E9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.2022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FA973" w14:textId="77777777" w:rsidR="00BD3A6F" w:rsidRDefault="009C2E98">
            <w:pPr>
              <w:autoSpaceDE w:val="0"/>
              <w:autoSpaceDN w:val="0"/>
              <w:spacing w:before="88" w:after="0" w:line="271" w:lineRule="auto"/>
              <w:ind w:left="6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Беседа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BD3A6F" w14:paraId="330D7EEF" w14:textId="77777777">
        <w:trPr>
          <w:trHeight w:hRule="exact" w:val="136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235A7" w14:textId="77777777" w:rsidR="00BD3A6F" w:rsidRDefault="009C2E98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10.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129C0" w14:textId="77777777" w:rsidR="00BD3A6F" w:rsidRPr="007B754B" w:rsidRDefault="009C2E98">
            <w:pPr>
              <w:autoSpaceDE w:val="0"/>
              <w:autoSpaceDN w:val="0"/>
              <w:spacing w:before="90" w:after="0"/>
              <w:ind w:left="68" w:right="432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Художник в театре: эскиз занавеса (или декораций) для спектакля со сказочным сюжетом (сказка по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>выбору).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B7BAC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2455EB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00E971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8826B" w14:textId="77777777" w:rsidR="00BD3A6F" w:rsidRDefault="00C045E9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.11.2022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03210" w14:textId="77777777" w:rsidR="00BD3A6F" w:rsidRDefault="009C2E98">
            <w:pPr>
              <w:autoSpaceDE w:val="0"/>
              <w:autoSpaceDN w:val="0"/>
              <w:spacing w:before="90" w:after="0" w:line="262" w:lineRule="auto"/>
              <w:ind w:left="64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BD3A6F" w14:paraId="55BD2409" w14:textId="77777777">
        <w:trPr>
          <w:trHeight w:hRule="exact" w:val="75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B589D" w14:textId="77777777" w:rsidR="00BD3A6F" w:rsidRDefault="009C2E98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1344F2" w14:textId="77777777" w:rsidR="00BD3A6F" w:rsidRPr="007B754B" w:rsidRDefault="009C2E98">
            <w:pPr>
              <w:autoSpaceDE w:val="0"/>
              <w:autoSpaceDN w:val="0"/>
              <w:spacing w:before="90" w:after="0" w:line="262" w:lineRule="auto"/>
              <w:ind w:left="68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Тематическая композиция «Праздник в городе»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8BD72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8ADD5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1A20B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C2356C" w14:textId="77777777" w:rsidR="00BD3A6F" w:rsidRDefault="00C045E9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.11.2022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883746" w14:textId="77777777" w:rsidR="00BD3A6F" w:rsidRDefault="009C2E98">
            <w:pPr>
              <w:autoSpaceDE w:val="0"/>
              <w:autoSpaceDN w:val="0"/>
              <w:spacing w:before="90" w:after="0" w:line="262" w:lineRule="auto"/>
              <w:ind w:left="64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BD3A6F" w14:paraId="130DDD25" w14:textId="77777777">
        <w:trPr>
          <w:trHeight w:hRule="exact" w:val="73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C6288" w14:textId="77777777" w:rsidR="00BD3A6F" w:rsidRDefault="009C2E98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CDF82" w14:textId="77777777" w:rsidR="00BD3A6F" w:rsidRPr="007B754B" w:rsidRDefault="009C2E98">
            <w:pPr>
              <w:autoSpaceDE w:val="0"/>
              <w:autoSpaceDN w:val="0"/>
              <w:spacing w:before="90" w:after="0" w:line="262" w:lineRule="auto"/>
              <w:ind w:left="68" w:right="576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>Лепка сказочного персонажа на основе сюжета известной сказки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771D8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7295C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A899D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E18AF" w14:textId="77777777" w:rsidR="00BD3A6F" w:rsidRDefault="00C045E9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.2022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5EAD0" w14:textId="77777777" w:rsidR="00BD3A6F" w:rsidRDefault="009C2E98">
            <w:pPr>
              <w:autoSpaceDE w:val="0"/>
              <w:autoSpaceDN w:val="0"/>
              <w:spacing w:before="90" w:after="0" w:line="262" w:lineRule="auto"/>
              <w:ind w:left="64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</w:tbl>
    <w:p w14:paraId="15E99508" w14:textId="77777777" w:rsidR="00BD3A6F" w:rsidRDefault="00BD3A6F">
      <w:pPr>
        <w:autoSpaceDE w:val="0"/>
        <w:autoSpaceDN w:val="0"/>
        <w:spacing w:after="0" w:line="14" w:lineRule="exact"/>
      </w:pPr>
    </w:p>
    <w:p w14:paraId="3D071D69" w14:textId="77777777" w:rsidR="00BD3A6F" w:rsidRDefault="00BD3A6F">
      <w:pPr>
        <w:sectPr w:rsidR="00BD3A6F">
          <w:pgSz w:w="11900" w:h="16840"/>
          <w:pgMar w:top="298" w:right="556" w:bottom="438" w:left="658" w:header="720" w:footer="720" w:gutter="0"/>
          <w:cols w:space="720" w:equalWidth="0">
            <w:col w:w="10686" w:space="0"/>
          </w:cols>
          <w:docGrid w:linePitch="360"/>
        </w:sectPr>
      </w:pPr>
    </w:p>
    <w:p w14:paraId="55002640" w14:textId="77777777" w:rsidR="00BD3A6F" w:rsidRDefault="00BD3A6F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458"/>
        <w:gridCol w:w="3758"/>
        <w:gridCol w:w="664"/>
        <w:gridCol w:w="1476"/>
        <w:gridCol w:w="1518"/>
        <w:gridCol w:w="1124"/>
        <w:gridCol w:w="1660"/>
      </w:tblGrid>
      <w:tr w:rsidR="00BD3A6F" w14:paraId="74F43994" w14:textId="77777777">
        <w:trPr>
          <w:trHeight w:hRule="exact" w:val="106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84EAE" w14:textId="77777777" w:rsidR="00BD3A6F" w:rsidRDefault="009C2E9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7F0C20" w14:textId="77777777" w:rsidR="00BD3A6F" w:rsidRPr="007B754B" w:rsidRDefault="009C2E98">
            <w:pPr>
              <w:autoSpaceDE w:val="0"/>
              <w:autoSpaceDN w:val="0"/>
              <w:spacing w:before="88" w:after="0" w:line="271" w:lineRule="auto"/>
              <w:ind w:left="68" w:right="432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>Создание игрушки из подручного нехудожественного материала (пластилин или глина)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011A32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56B03B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38686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C9A45" w14:textId="77777777" w:rsidR="00BD3A6F" w:rsidRDefault="00C045E9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.2022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F72FDF" w14:textId="77777777" w:rsidR="00BD3A6F" w:rsidRDefault="009C2E98">
            <w:pPr>
              <w:autoSpaceDE w:val="0"/>
              <w:autoSpaceDN w:val="0"/>
              <w:spacing w:before="88" w:after="0" w:line="262" w:lineRule="auto"/>
              <w:ind w:left="64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BD3A6F" w14:paraId="1D7B1EB8" w14:textId="77777777">
        <w:trPr>
          <w:trHeight w:hRule="exact" w:val="105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1CC1D" w14:textId="77777777" w:rsidR="00BD3A6F" w:rsidRDefault="009C2E98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05D5C" w14:textId="77777777" w:rsidR="00BD3A6F" w:rsidRPr="007B754B" w:rsidRDefault="009C2E98">
            <w:pPr>
              <w:autoSpaceDE w:val="0"/>
              <w:autoSpaceDN w:val="0"/>
              <w:spacing w:before="90" w:after="0" w:line="271" w:lineRule="auto"/>
              <w:ind w:left="68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Освоение знаний о видах скульптуры (по назначению) и жанрах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скульптуры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A70AE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1B062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86C1A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80CBE" w14:textId="77777777" w:rsidR="00BD3A6F" w:rsidRDefault="00C045E9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06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.12.2022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DB30F" w14:textId="77777777" w:rsidR="00BD3A6F" w:rsidRDefault="009C2E98">
            <w:pPr>
              <w:autoSpaceDE w:val="0"/>
              <w:autoSpaceDN w:val="0"/>
              <w:spacing w:before="90" w:after="0" w:line="262" w:lineRule="auto"/>
              <w:ind w:left="64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BD3A6F" w14:paraId="0BD3A936" w14:textId="77777777">
        <w:trPr>
          <w:trHeight w:hRule="exact" w:val="75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62B46" w14:textId="77777777" w:rsidR="00BD3A6F" w:rsidRDefault="009C2E9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6D945" w14:textId="77777777" w:rsidR="00BD3A6F" w:rsidRPr="007B754B" w:rsidRDefault="009C2E98">
            <w:pPr>
              <w:autoSpaceDE w:val="0"/>
              <w:autoSpaceDN w:val="0"/>
              <w:spacing w:before="88" w:after="0" w:line="262" w:lineRule="auto"/>
              <w:ind w:left="68" w:right="288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Лепка эскиза парковой скульптуры (пластилин или глина).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A18C9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5C65D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7B47A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38C3B" w14:textId="77777777" w:rsidR="00BD3A6F" w:rsidRDefault="00C045E9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.12.2022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77A18" w14:textId="77777777" w:rsidR="00BD3A6F" w:rsidRDefault="009C2E98">
            <w:pPr>
              <w:autoSpaceDE w:val="0"/>
              <w:autoSpaceDN w:val="0"/>
              <w:spacing w:before="88" w:after="0" w:line="262" w:lineRule="auto"/>
              <w:ind w:left="6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BD3A6F" w14:paraId="76557D27" w14:textId="77777777">
        <w:trPr>
          <w:trHeight w:hRule="exact" w:val="13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0F42D3" w14:textId="77777777" w:rsidR="00BD3A6F" w:rsidRDefault="009C2E98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16.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37A0F" w14:textId="77777777" w:rsidR="00BD3A6F" w:rsidRPr="007B754B" w:rsidRDefault="009C2E98">
            <w:pPr>
              <w:autoSpaceDE w:val="0"/>
              <w:autoSpaceDN w:val="0"/>
              <w:spacing w:before="90" w:after="0"/>
              <w:ind w:left="68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Приёмы исполнения орнаментов и эскизы украшения посуды из дерева и глины в традициях народных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>художественных промыслов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EE7063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A3EC3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68C8B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EA71D5" w14:textId="77777777" w:rsidR="00BD3A6F" w:rsidRDefault="00C045E9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.2023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DE134" w14:textId="77777777" w:rsidR="00BD3A6F" w:rsidRDefault="009C2E98">
            <w:pPr>
              <w:autoSpaceDE w:val="0"/>
              <w:autoSpaceDN w:val="0"/>
              <w:spacing w:before="90" w:after="0" w:line="262" w:lineRule="auto"/>
              <w:ind w:left="6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BD3A6F" w14:paraId="4C8ABB49" w14:textId="77777777">
        <w:trPr>
          <w:trHeight w:hRule="exact" w:val="75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F2546" w14:textId="77777777" w:rsidR="00BD3A6F" w:rsidRDefault="009C2E9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17.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5BBAF" w14:textId="77777777" w:rsidR="00BD3A6F" w:rsidRDefault="009C2E98">
            <w:pPr>
              <w:autoSpaceDE w:val="0"/>
              <w:autoSpaceDN w:val="0"/>
              <w:spacing w:before="88" w:after="0" w:line="262" w:lineRule="auto"/>
              <w:ind w:left="68" w:right="576"/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Эскизы орнаментов для росписи тканей.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Раппорт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DE677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F3E6C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A81E4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5B455" w14:textId="77777777" w:rsidR="00BD3A6F" w:rsidRDefault="00C045E9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.2023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41D09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4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Беседа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BD3A6F" w14:paraId="2FCFC101" w14:textId="77777777">
        <w:trPr>
          <w:trHeight w:hRule="exact" w:val="106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FB145" w14:textId="77777777" w:rsidR="00BD3A6F" w:rsidRDefault="009C2E98">
            <w:pPr>
              <w:autoSpaceDE w:val="0"/>
              <w:autoSpaceDN w:val="0"/>
              <w:spacing w:before="9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18.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05E11" w14:textId="77777777" w:rsidR="00BD3A6F" w:rsidRDefault="009C2E98">
            <w:pPr>
              <w:autoSpaceDE w:val="0"/>
              <w:autoSpaceDN w:val="0"/>
              <w:spacing w:before="92" w:after="0" w:line="271" w:lineRule="auto"/>
              <w:ind w:left="68" w:right="720"/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Эскизы орнамента для росписи платка.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Рассмотрение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павловопосадских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платков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555EA" w14:textId="77777777" w:rsidR="00BD3A6F" w:rsidRDefault="009C2E98">
            <w:pPr>
              <w:autoSpaceDE w:val="0"/>
              <w:autoSpaceDN w:val="0"/>
              <w:spacing w:before="9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DDEFFE" w14:textId="77777777" w:rsidR="00BD3A6F" w:rsidRDefault="009C2E98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CD922" w14:textId="77777777" w:rsidR="00BD3A6F" w:rsidRDefault="009C2E98">
            <w:pPr>
              <w:autoSpaceDE w:val="0"/>
              <w:autoSpaceDN w:val="0"/>
              <w:spacing w:before="92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2E2D7" w14:textId="77777777" w:rsidR="00BD3A6F" w:rsidRDefault="00C045E9">
            <w:pPr>
              <w:autoSpaceDE w:val="0"/>
              <w:autoSpaceDN w:val="0"/>
              <w:spacing w:before="92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.01.2023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524C1" w14:textId="77777777" w:rsidR="00BD3A6F" w:rsidRDefault="009C2E98">
            <w:pPr>
              <w:autoSpaceDE w:val="0"/>
              <w:autoSpaceDN w:val="0"/>
              <w:spacing w:before="92" w:after="0" w:line="262" w:lineRule="auto"/>
              <w:ind w:left="6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BD3A6F" w14:paraId="073E6C9C" w14:textId="77777777">
        <w:trPr>
          <w:trHeight w:hRule="exact" w:val="167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C0261" w14:textId="77777777" w:rsidR="00BD3A6F" w:rsidRDefault="009C2E98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19.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413DC" w14:textId="77777777" w:rsidR="00BD3A6F" w:rsidRPr="007B754B" w:rsidRDefault="009C2E98">
            <w:pPr>
              <w:autoSpaceDE w:val="0"/>
              <w:autoSpaceDN w:val="0"/>
              <w:spacing w:before="90" w:after="0" w:line="281" w:lineRule="auto"/>
              <w:ind w:left="68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Графические зарисовки карандашами архитектурных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достопримечательностей своего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>города или села (по памяти или на основе наблюдений и фотографий).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AC9D8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E4507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AE434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015D61" w14:textId="77777777" w:rsidR="00BD3A6F" w:rsidRDefault="00C045E9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.01.2023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83ED0" w14:textId="77777777" w:rsidR="00BD3A6F" w:rsidRDefault="009C2E98">
            <w:pPr>
              <w:autoSpaceDE w:val="0"/>
              <w:autoSpaceDN w:val="0"/>
              <w:spacing w:before="90" w:after="0" w:line="262" w:lineRule="auto"/>
              <w:ind w:left="64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BD3A6F" w14:paraId="4C746455" w14:textId="77777777">
        <w:trPr>
          <w:trHeight w:hRule="exact" w:val="105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9553F" w14:textId="77777777" w:rsidR="00BD3A6F" w:rsidRDefault="009C2E9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20.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80AAF" w14:textId="77777777" w:rsidR="00BD3A6F" w:rsidRPr="007B754B" w:rsidRDefault="009C2E98">
            <w:pPr>
              <w:autoSpaceDE w:val="0"/>
              <w:autoSpaceDN w:val="0"/>
              <w:spacing w:before="88" w:after="0" w:line="271" w:lineRule="auto"/>
              <w:ind w:left="68" w:right="432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Проектирование садово-паркового пространства на плоскости  или в пространственном макете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EA947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0D5A1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078ED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9BE41B" w14:textId="77777777" w:rsidR="00BD3A6F" w:rsidRDefault="00C045E9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.2023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AA8A3" w14:textId="77777777" w:rsidR="00BD3A6F" w:rsidRDefault="009C2E98">
            <w:pPr>
              <w:autoSpaceDE w:val="0"/>
              <w:autoSpaceDN w:val="0"/>
              <w:spacing w:before="88" w:after="0" w:line="271" w:lineRule="auto"/>
              <w:ind w:left="6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Беседа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BD3A6F" w14:paraId="142751A1" w14:textId="77777777">
        <w:trPr>
          <w:trHeight w:hRule="exact" w:val="16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39F91B" w14:textId="77777777" w:rsidR="00BD3A6F" w:rsidRDefault="009C2E9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64DAF" w14:textId="77777777" w:rsidR="00BD3A6F" w:rsidRPr="007B754B" w:rsidRDefault="009C2E98">
            <w:pPr>
              <w:autoSpaceDE w:val="0"/>
              <w:autoSpaceDN w:val="0"/>
              <w:spacing w:before="88" w:after="0" w:line="281" w:lineRule="auto"/>
              <w:ind w:left="68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Дизайн в городе. Проектирование (эскизы) малых архитектурных форм в городе (ажурные ограды, фонари, остановки транспорта, скамейки,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>киоски, беседки и др.).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F1A5A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2B81F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E7DC4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B8F76" w14:textId="77777777" w:rsidR="00BD3A6F" w:rsidRDefault="00C045E9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.02.2023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B71BF" w14:textId="77777777" w:rsidR="00BD3A6F" w:rsidRDefault="009C2E98">
            <w:pPr>
              <w:autoSpaceDE w:val="0"/>
              <w:autoSpaceDN w:val="0"/>
              <w:spacing w:before="88" w:after="0" w:line="262" w:lineRule="auto"/>
              <w:ind w:left="64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BD3A6F" w14:paraId="70A70325" w14:textId="77777777">
        <w:trPr>
          <w:trHeight w:hRule="exact" w:val="106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34B87" w14:textId="77777777" w:rsidR="00BD3A6F" w:rsidRDefault="009C2E98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25632B" w14:textId="77777777" w:rsidR="00BD3A6F" w:rsidRPr="007B754B" w:rsidRDefault="009C2E98">
            <w:pPr>
              <w:autoSpaceDE w:val="0"/>
              <w:autoSpaceDN w:val="0"/>
              <w:spacing w:before="90" w:after="0" w:line="230" w:lineRule="auto"/>
              <w:ind w:left="68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>Дизайн транспортных средств.</w:t>
            </w:r>
          </w:p>
          <w:p w14:paraId="6A5A3C63" w14:textId="77777777" w:rsidR="00BD3A6F" w:rsidRPr="007B754B" w:rsidRDefault="009C2E98">
            <w:pPr>
              <w:autoSpaceDE w:val="0"/>
              <w:autoSpaceDN w:val="0"/>
              <w:spacing w:before="64" w:after="0" w:line="262" w:lineRule="auto"/>
              <w:ind w:left="68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Транспорт в городе. Рисунки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>реальных или фантастических машин.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BA504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65860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F9577B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9DE638" w14:textId="77777777" w:rsidR="00BD3A6F" w:rsidRDefault="00C045E9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.02.2023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5D8B2" w14:textId="77777777" w:rsidR="00BD3A6F" w:rsidRDefault="009C2E98">
            <w:pPr>
              <w:autoSpaceDE w:val="0"/>
              <w:autoSpaceDN w:val="0"/>
              <w:spacing w:before="90" w:after="0" w:line="271" w:lineRule="auto"/>
              <w:ind w:left="6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Беседа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BD3A6F" w14:paraId="2E265305" w14:textId="77777777">
        <w:trPr>
          <w:trHeight w:hRule="exact" w:val="13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0A484" w14:textId="77777777" w:rsidR="00BD3A6F" w:rsidRDefault="009C2E9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44262" w14:textId="77777777" w:rsidR="00BD3A6F" w:rsidRPr="007B754B" w:rsidRDefault="009C2E98">
            <w:pPr>
              <w:autoSpaceDE w:val="0"/>
              <w:autoSpaceDN w:val="0"/>
              <w:spacing w:before="88" w:after="0"/>
              <w:ind w:left="68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Графический рисунок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>(индивидуально) или тематическое панно «Образ моего города» (села) в виде коллективной работы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1368B2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425E5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E82A2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63C6C" w14:textId="77777777" w:rsidR="00BD3A6F" w:rsidRDefault="00D063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.2023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8BE39" w14:textId="77777777" w:rsidR="00BD3A6F" w:rsidRDefault="009C2E98">
            <w:pPr>
              <w:autoSpaceDE w:val="0"/>
              <w:autoSpaceDN w:val="0"/>
              <w:spacing w:before="88" w:after="0" w:line="262" w:lineRule="auto"/>
              <w:ind w:left="64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BD3A6F" w14:paraId="7AD6E9D2" w14:textId="77777777">
        <w:trPr>
          <w:trHeight w:hRule="exact" w:val="103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4BB725" w14:textId="77777777" w:rsidR="00BD3A6F" w:rsidRDefault="009C2E9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DAF20" w14:textId="77777777" w:rsidR="00BD3A6F" w:rsidRPr="007B754B" w:rsidRDefault="009C2E98">
            <w:pPr>
              <w:autoSpaceDE w:val="0"/>
              <w:autoSpaceDN w:val="0"/>
              <w:spacing w:before="88" w:after="0" w:line="262" w:lineRule="auto"/>
              <w:ind w:left="68" w:right="576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>Иллюстрации в детских книгах и дизайн детской книги.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450AB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77521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557FD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D7F6B" w14:textId="77777777" w:rsidR="00BD3A6F" w:rsidRDefault="00C045E9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</w:t>
            </w:r>
            <w:r w:rsidR="00D06373">
              <w:rPr>
                <w:rFonts w:ascii="Times New Roman" w:eastAsia="Times New Roman" w:hAnsi="Times New Roman"/>
                <w:color w:val="000000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.2023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BE051D" w14:textId="77777777" w:rsidR="00BD3A6F" w:rsidRDefault="009C2E98">
            <w:pPr>
              <w:autoSpaceDE w:val="0"/>
              <w:autoSpaceDN w:val="0"/>
              <w:spacing w:before="88" w:after="0" w:line="271" w:lineRule="auto"/>
              <w:ind w:left="6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Беседа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</w:tbl>
    <w:p w14:paraId="21D517A6" w14:textId="77777777" w:rsidR="00BD3A6F" w:rsidRDefault="00BD3A6F">
      <w:pPr>
        <w:autoSpaceDE w:val="0"/>
        <w:autoSpaceDN w:val="0"/>
        <w:spacing w:after="0" w:line="14" w:lineRule="exact"/>
      </w:pPr>
    </w:p>
    <w:p w14:paraId="06F9069D" w14:textId="77777777" w:rsidR="00BD3A6F" w:rsidRDefault="00BD3A6F">
      <w:pPr>
        <w:sectPr w:rsidR="00BD3A6F">
          <w:pgSz w:w="11900" w:h="16840"/>
          <w:pgMar w:top="284" w:right="556" w:bottom="1162" w:left="658" w:header="720" w:footer="720" w:gutter="0"/>
          <w:cols w:space="720" w:equalWidth="0">
            <w:col w:w="10686" w:space="0"/>
          </w:cols>
          <w:docGrid w:linePitch="360"/>
        </w:sectPr>
      </w:pPr>
    </w:p>
    <w:p w14:paraId="1A7F5735" w14:textId="77777777" w:rsidR="00BD3A6F" w:rsidRDefault="00BD3A6F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458"/>
        <w:gridCol w:w="3758"/>
        <w:gridCol w:w="664"/>
        <w:gridCol w:w="1476"/>
        <w:gridCol w:w="1518"/>
        <w:gridCol w:w="1124"/>
        <w:gridCol w:w="1493"/>
      </w:tblGrid>
      <w:tr w:rsidR="00BD3A6F" w14:paraId="4F176B41" w14:textId="77777777" w:rsidTr="005B772D">
        <w:trPr>
          <w:trHeight w:hRule="exact" w:val="228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13923" w14:textId="77777777" w:rsidR="00BD3A6F" w:rsidRDefault="009C2E9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9C5FD" w14:textId="77777777" w:rsidR="00BD3A6F" w:rsidRPr="007B754B" w:rsidRDefault="009C2E98">
            <w:pPr>
              <w:autoSpaceDE w:val="0"/>
              <w:autoSpaceDN w:val="0"/>
              <w:spacing w:before="88" w:after="0" w:line="283" w:lineRule="auto"/>
              <w:ind w:left="68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Наблюдение окружающего мира по теме «Архитектура, улицы моего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города». Памятники архитектуры и архитектурные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достопримечательности.  Виртуальное путешествие: памятники архитектуры Москвы и Санкт-Петербурга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6D3F52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30069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38AE4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4495B" w14:textId="77777777" w:rsidR="00BD3A6F" w:rsidRDefault="00D063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.2023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F2410" w14:textId="77777777" w:rsidR="00BD3A6F" w:rsidRDefault="009C2E98">
            <w:pPr>
              <w:autoSpaceDE w:val="0"/>
              <w:autoSpaceDN w:val="0"/>
              <w:spacing w:before="88" w:after="0" w:line="262" w:lineRule="auto"/>
              <w:ind w:left="64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BD3A6F" w14:paraId="2941AB2D" w14:textId="77777777" w:rsidTr="005B772D">
        <w:trPr>
          <w:trHeight w:hRule="exact" w:val="136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A769A" w14:textId="77777777" w:rsidR="00BD3A6F" w:rsidRDefault="009C2E9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26.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4D18F" w14:textId="77777777" w:rsidR="00BD3A6F" w:rsidRPr="007B754B" w:rsidRDefault="009C2E98">
            <w:pPr>
              <w:autoSpaceDE w:val="0"/>
              <w:autoSpaceDN w:val="0"/>
              <w:spacing w:before="88" w:after="0"/>
              <w:ind w:left="68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Знания о видах пространственных искусств. Жанры в изобразительном искусстве — живописи, графике, скульптуре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805BB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0CC46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95E4B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6313F3" w14:textId="77777777" w:rsidR="00BD3A6F" w:rsidRDefault="00D063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14</w:t>
            </w:r>
            <w:r w:rsidR="00C045E9">
              <w:rPr>
                <w:rFonts w:ascii="Times New Roman" w:eastAsia="Times New Roman" w:hAnsi="Times New Roman"/>
                <w:color w:val="000000"/>
              </w:rPr>
              <w:t xml:space="preserve">.03.2023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12DAA" w14:textId="77777777" w:rsidR="00BD3A6F" w:rsidRDefault="009C2E98">
            <w:pPr>
              <w:autoSpaceDE w:val="0"/>
              <w:autoSpaceDN w:val="0"/>
              <w:spacing w:before="88" w:after="0" w:line="262" w:lineRule="auto"/>
              <w:ind w:left="64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BD3A6F" w14:paraId="718BC460" w14:textId="77777777" w:rsidTr="005B772D">
        <w:trPr>
          <w:trHeight w:hRule="exact" w:val="13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09DB6" w14:textId="77777777" w:rsidR="00BD3A6F" w:rsidRDefault="009C2E98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27.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BF2A14" w14:textId="77777777" w:rsidR="00BD3A6F" w:rsidRPr="007B754B" w:rsidRDefault="009C2E98">
            <w:pPr>
              <w:autoSpaceDE w:val="0"/>
              <w:autoSpaceDN w:val="0"/>
              <w:spacing w:before="90" w:after="0"/>
              <w:ind w:left="68" w:right="576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Представления о произведениях крупнейших отечественных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художников-пейзажистов и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>портретистов.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E2EBD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3CA98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50236E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BF055" w14:textId="77777777" w:rsidR="00BD3A6F" w:rsidRDefault="00D0637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</w:rPr>
              <w:t>.0</w:t>
            </w:r>
            <w:r w:rsidR="00C045E9">
              <w:rPr>
                <w:rFonts w:ascii="Times New Roman" w:eastAsia="Times New Roman" w:hAnsi="Times New Roman"/>
                <w:color w:val="00000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.2023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F974A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BD3A6F" w:rsidRPr="006A53CA" w14:paraId="319B03BC" w14:textId="77777777" w:rsidTr="005B772D">
        <w:trPr>
          <w:trHeight w:hRule="exact" w:val="136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9968E" w14:textId="77777777" w:rsidR="00BD3A6F" w:rsidRDefault="009C2E98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28.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118CD8" w14:textId="77777777" w:rsidR="00BD3A6F" w:rsidRPr="007B754B" w:rsidRDefault="009C2E98">
            <w:pPr>
              <w:autoSpaceDE w:val="0"/>
              <w:autoSpaceDN w:val="0"/>
              <w:spacing w:before="90" w:after="0" w:line="271" w:lineRule="auto"/>
              <w:ind w:left="68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Художественные музеи. Виртуальные (интерактивные) путешествия в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>художественные музеи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50A58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A9D93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BCE71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BAE2C" w14:textId="77777777" w:rsidR="00BD3A6F" w:rsidRDefault="00D0637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04</w:t>
            </w:r>
            <w:r w:rsidR="00C045E9">
              <w:rPr>
                <w:rFonts w:ascii="Times New Roman" w:eastAsia="Times New Roman" w:hAnsi="Times New Roman"/>
                <w:color w:val="000000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4</w:t>
            </w:r>
            <w:r w:rsidR="00C045E9">
              <w:rPr>
                <w:rFonts w:ascii="Times New Roman" w:eastAsia="Times New Roman" w:hAnsi="Times New Roman"/>
                <w:color w:val="000000"/>
              </w:rPr>
              <w:t xml:space="preserve">.2023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5C81F" w14:textId="77777777" w:rsidR="00BD3A6F" w:rsidRPr="007B754B" w:rsidRDefault="009C2E98">
            <w:pPr>
              <w:autoSpaceDE w:val="0"/>
              <w:autoSpaceDN w:val="0"/>
              <w:spacing w:before="90" w:after="0"/>
              <w:ind w:left="6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Самооценка с </w:t>
            </w:r>
            <w:r w:rsidRPr="007B754B">
              <w:rPr>
                <w:lang w:val="ru-RU"/>
              </w:rPr>
              <w:br/>
            </w:r>
            <w:proofErr w:type="spellStart"/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>использованием«Оценочного</w:t>
            </w:r>
            <w:proofErr w:type="spellEnd"/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>листа»;</w:t>
            </w:r>
          </w:p>
        </w:tc>
      </w:tr>
      <w:tr w:rsidR="00BD3A6F" w14:paraId="5C617B12" w14:textId="77777777" w:rsidTr="005B772D">
        <w:trPr>
          <w:trHeight w:hRule="exact" w:val="13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B1F29" w14:textId="77777777" w:rsidR="00BD3A6F" w:rsidRDefault="009C2E9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29.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735E5" w14:textId="77777777" w:rsidR="00BD3A6F" w:rsidRPr="007B754B" w:rsidRDefault="009C2E98">
            <w:pPr>
              <w:autoSpaceDE w:val="0"/>
              <w:autoSpaceDN w:val="0"/>
              <w:spacing w:before="88" w:after="0"/>
              <w:ind w:left="68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Построение в графическом редакторе различных по эмоциональному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>восприятию ритмов расположения пятен на плоскости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B6F67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6D9AC2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6E43C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EB0E2" w14:textId="77777777" w:rsidR="00BD3A6F" w:rsidRDefault="00D063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11</w:t>
            </w:r>
            <w:r w:rsidR="00C045E9">
              <w:rPr>
                <w:rFonts w:ascii="Times New Roman" w:eastAsia="Times New Roman" w:hAnsi="Times New Roman"/>
                <w:color w:val="000000"/>
              </w:rPr>
              <w:t>.0</w:t>
            </w:r>
            <w:r w:rsidR="00C045E9">
              <w:rPr>
                <w:rFonts w:ascii="Times New Roman" w:eastAsia="Times New Roman" w:hAnsi="Times New Roman"/>
                <w:color w:val="000000"/>
                <w:lang w:val="ru-RU"/>
              </w:rPr>
              <w:t>4</w:t>
            </w:r>
            <w:r w:rsidR="00C045E9">
              <w:rPr>
                <w:rFonts w:ascii="Times New Roman" w:eastAsia="Times New Roman" w:hAnsi="Times New Roman"/>
                <w:color w:val="000000"/>
              </w:rPr>
              <w:t xml:space="preserve">.2023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D494E9" w14:textId="77777777" w:rsidR="00BD3A6F" w:rsidRDefault="009C2E98">
            <w:pPr>
              <w:autoSpaceDE w:val="0"/>
              <w:autoSpaceDN w:val="0"/>
              <w:spacing w:before="88" w:after="0" w:line="271" w:lineRule="auto"/>
              <w:ind w:left="6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Беседа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BD3A6F" w14:paraId="40B18C99" w14:textId="77777777" w:rsidTr="005B772D">
        <w:trPr>
          <w:trHeight w:hRule="exact" w:val="105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B45DF" w14:textId="77777777" w:rsidR="00BD3A6F" w:rsidRDefault="009C2E98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30.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437CF" w14:textId="77777777" w:rsidR="00BD3A6F" w:rsidRPr="007B754B" w:rsidRDefault="009C2E98">
            <w:pPr>
              <w:autoSpaceDE w:val="0"/>
              <w:autoSpaceDN w:val="0"/>
              <w:spacing w:before="90" w:after="0" w:line="271" w:lineRule="auto"/>
              <w:ind w:left="68" w:right="288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 графическом редакторе создание рисунка элемента орнамента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>(паттерна)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DB1BA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E808E3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9978D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27C0B6" w14:textId="77777777" w:rsidR="00BD3A6F" w:rsidRDefault="00C045E9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  <w:r w:rsidR="00D06373">
              <w:rPr>
                <w:rFonts w:ascii="Times New Roman" w:eastAsia="Times New Roman" w:hAnsi="Times New Roman"/>
                <w:color w:val="000000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.2023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8BA58" w14:textId="77777777" w:rsidR="00BD3A6F" w:rsidRDefault="009C2E98">
            <w:pPr>
              <w:autoSpaceDE w:val="0"/>
              <w:autoSpaceDN w:val="0"/>
              <w:spacing w:before="90" w:after="0" w:line="262" w:lineRule="auto"/>
              <w:ind w:left="64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BD3A6F" w14:paraId="6294205A" w14:textId="77777777" w:rsidTr="005B772D">
        <w:trPr>
          <w:trHeight w:hRule="exact" w:val="106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BA01F" w14:textId="77777777" w:rsidR="00BD3A6F" w:rsidRDefault="009C2E9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ABD99" w14:textId="77777777" w:rsidR="00BD3A6F" w:rsidRPr="007B754B" w:rsidRDefault="009C2E98">
            <w:pPr>
              <w:autoSpaceDE w:val="0"/>
              <w:autoSpaceDN w:val="0"/>
              <w:spacing w:before="88" w:after="0" w:line="271" w:lineRule="auto"/>
              <w:ind w:left="68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Изображение и изучение мимики лица в программе </w:t>
            </w:r>
            <w:r>
              <w:rPr>
                <w:rFonts w:ascii="Times New Roman" w:eastAsia="Times New Roman" w:hAnsi="Times New Roman"/>
                <w:color w:val="000000"/>
              </w:rPr>
              <w:t>Paint</w:t>
            </w: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(или в другом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>графическом редакторе).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865A1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FC387" w14:textId="1E3FC6AB" w:rsidR="00BD3A6F" w:rsidRDefault="009C2E98" w:rsidP="005B772D">
            <w:pPr>
              <w:tabs>
                <w:tab w:val="left" w:pos="1255"/>
              </w:tabs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5B772D">
              <w:rPr>
                <w:rFonts w:ascii="Times New Roman" w:eastAsia="Times New Roman" w:hAnsi="Times New Roman"/>
                <w:color w:val="000000"/>
              </w:rPr>
              <w:tab/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CFD6B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2B097" w14:textId="77777777" w:rsidR="00BD3A6F" w:rsidRDefault="00D063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25</w:t>
            </w:r>
            <w:r w:rsidR="00C045E9">
              <w:rPr>
                <w:rFonts w:ascii="Times New Roman" w:eastAsia="Times New Roman" w:hAnsi="Times New Roman"/>
                <w:color w:val="000000"/>
              </w:rPr>
              <w:t>.0</w:t>
            </w:r>
            <w:r w:rsidR="00C045E9">
              <w:rPr>
                <w:rFonts w:ascii="Times New Roman" w:eastAsia="Times New Roman" w:hAnsi="Times New Roman"/>
                <w:color w:val="000000"/>
                <w:lang w:val="ru-RU"/>
              </w:rPr>
              <w:t>4</w:t>
            </w:r>
            <w:r w:rsidR="00C045E9">
              <w:rPr>
                <w:rFonts w:ascii="Times New Roman" w:eastAsia="Times New Roman" w:hAnsi="Times New Roman"/>
                <w:color w:val="000000"/>
              </w:rPr>
              <w:t xml:space="preserve">.2023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D459C" w14:textId="77777777" w:rsidR="00BD3A6F" w:rsidRDefault="009C2E98">
            <w:pPr>
              <w:autoSpaceDE w:val="0"/>
              <w:autoSpaceDN w:val="0"/>
              <w:spacing w:before="88" w:after="0" w:line="271" w:lineRule="auto"/>
              <w:ind w:left="6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Беседа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BD3A6F" w14:paraId="598ABE43" w14:textId="77777777" w:rsidTr="005B772D">
        <w:trPr>
          <w:trHeight w:hRule="exact" w:val="105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A9FCC0" w14:textId="77777777" w:rsidR="00BD3A6F" w:rsidRDefault="009C2E98">
            <w:pPr>
              <w:autoSpaceDE w:val="0"/>
              <w:autoSpaceDN w:val="0"/>
              <w:spacing w:before="9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24CB4" w14:textId="77777777" w:rsidR="00BD3A6F" w:rsidRPr="007B754B" w:rsidRDefault="009C2E98">
            <w:pPr>
              <w:autoSpaceDE w:val="0"/>
              <w:autoSpaceDN w:val="0"/>
              <w:spacing w:before="90" w:after="0" w:line="271" w:lineRule="auto"/>
              <w:ind w:left="68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Совмещение с помощью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>графического редактора векторного изображения, фотографии и шрифта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55985E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3151B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D872C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77F11" w14:textId="77777777" w:rsidR="00BD3A6F" w:rsidRDefault="00D06373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16</w:t>
            </w:r>
            <w:r w:rsidR="00C045E9">
              <w:rPr>
                <w:rFonts w:ascii="Times New Roman" w:eastAsia="Times New Roman" w:hAnsi="Times New Roman"/>
                <w:color w:val="000000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5</w:t>
            </w:r>
            <w:r w:rsidR="00C045E9">
              <w:rPr>
                <w:rFonts w:ascii="Times New Roman" w:eastAsia="Times New Roman" w:hAnsi="Times New Roman"/>
                <w:color w:val="000000"/>
              </w:rPr>
              <w:t xml:space="preserve">.2023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2B873" w14:textId="77777777" w:rsidR="00BD3A6F" w:rsidRDefault="009C2E98">
            <w:pPr>
              <w:autoSpaceDE w:val="0"/>
              <w:autoSpaceDN w:val="0"/>
              <w:spacing w:before="90" w:after="0" w:line="262" w:lineRule="auto"/>
              <w:ind w:left="6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BD3A6F" w14:paraId="0F7E3491" w14:textId="77777777" w:rsidTr="005B772D">
        <w:trPr>
          <w:trHeight w:hRule="exact" w:val="8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1E9CE" w14:textId="77777777" w:rsidR="00BD3A6F" w:rsidRDefault="009C2E9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35907" w14:textId="77777777" w:rsidR="00BD3A6F" w:rsidRPr="007B754B" w:rsidRDefault="009C2E98">
            <w:pPr>
              <w:autoSpaceDE w:val="0"/>
              <w:autoSpaceDN w:val="0"/>
              <w:spacing w:before="88" w:after="0" w:line="262" w:lineRule="auto"/>
              <w:ind w:left="68" w:right="720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Редактирование фотографий в программе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PictureManager</w:t>
            </w:r>
            <w:proofErr w:type="spellEnd"/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5B4F8A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72D7D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8CB69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03B0F" w14:textId="77777777" w:rsidR="00BD3A6F" w:rsidRDefault="00D063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23</w:t>
            </w:r>
            <w:r w:rsidR="00C045E9">
              <w:rPr>
                <w:rFonts w:ascii="Times New Roman" w:eastAsia="Times New Roman" w:hAnsi="Times New Roman"/>
                <w:color w:val="000000"/>
              </w:rPr>
              <w:t xml:space="preserve">.05.2023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685F7" w14:textId="77777777" w:rsidR="00BD3A6F" w:rsidRDefault="009C2E98">
            <w:pPr>
              <w:autoSpaceDE w:val="0"/>
              <w:autoSpaceDN w:val="0"/>
              <w:spacing w:before="88" w:after="0" w:line="262" w:lineRule="auto"/>
              <w:ind w:left="64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BD3A6F" w14:paraId="67E150FA" w14:textId="77777777" w:rsidTr="005B772D">
        <w:trPr>
          <w:trHeight w:hRule="exact" w:val="106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B35E5D" w14:textId="77777777" w:rsidR="00BD3A6F" w:rsidRDefault="009C2E98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7FEC3" w14:textId="77777777" w:rsidR="00BD3A6F" w:rsidRPr="007B754B" w:rsidRDefault="009C2E98">
            <w:pPr>
              <w:autoSpaceDE w:val="0"/>
              <w:autoSpaceDN w:val="0"/>
              <w:spacing w:before="88" w:after="0" w:line="271" w:lineRule="auto"/>
              <w:ind w:left="68" w:right="144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Виртуальные путешествия в главные художественные музеи и музеи </w:t>
            </w:r>
            <w:r w:rsidRPr="007B754B">
              <w:rPr>
                <w:lang w:val="ru-RU"/>
              </w:rPr>
              <w:br/>
            </w: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>местные (по выбору учителя).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3544BF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B3F48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D79C94" w14:textId="77777777" w:rsidR="00BD3A6F" w:rsidRDefault="009C2E98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E9110" w14:textId="77777777" w:rsidR="00BD3A6F" w:rsidRDefault="00D06373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.05.2023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FEE9A" w14:textId="77777777" w:rsidR="00BD3A6F" w:rsidRDefault="009C2E98">
            <w:pPr>
              <w:autoSpaceDE w:val="0"/>
              <w:autoSpaceDN w:val="0"/>
              <w:spacing w:before="88" w:after="0" w:line="262" w:lineRule="auto"/>
              <w:ind w:left="64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</w:tr>
      <w:tr w:rsidR="00BD3A6F" w14:paraId="47FDB01B" w14:textId="77777777" w:rsidTr="005B772D">
        <w:trPr>
          <w:trHeight w:hRule="exact" w:val="732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EC6827" w14:textId="77777777" w:rsidR="00BD3A6F" w:rsidRPr="007B754B" w:rsidRDefault="009C2E98">
            <w:pPr>
              <w:autoSpaceDE w:val="0"/>
              <w:autoSpaceDN w:val="0"/>
              <w:spacing w:before="90" w:after="0" w:line="262" w:lineRule="auto"/>
              <w:ind w:left="66" w:right="576"/>
              <w:rPr>
                <w:lang w:val="ru-RU"/>
              </w:rPr>
            </w:pPr>
            <w:r w:rsidRPr="007B754B">
              <w:rPr>
                <w:rFonts w:ascii="Times New Roman" w:eastAsia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47823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</w:rPr>
              <w:t>34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193A1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97B2D" w14:textId="77777777" w:rsidR="00BD3A6F" w:rsidRDefault="009C2E98">
            <w:pPr>
              <w:autoSpaceDE w:val="0"/>
              <w:autoSpaceDN w:val="0"/>
              <w:spacing w:before="90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75891" w14:textId="77777777" w:rsidR="00BD3A6F" w:rsidRDefault="00BD3A6F"/>
        </w:tc>
      </w:tr>
    </w:tbl>
    <w:p w14:paraId="6A59D858" w14:textId="77777777" w:rsidR="00BD3A6F" w:rsidRDefault="00BD3A6F">
      <w:pPr>
        <w:autoSpaceDE w:val="0"/>
        <w:autoSpaceDN w:val="0"/>
        <w:spacing w:after="0" w:line="14" w:lineRule="exact"/>
      </w:pPr>
    </w:p>
    <w:bookmarkEnd w:id="1"/>
    <w:p w14:paraId="13CD8E53" w14:textId="77777777" w:rsidR="00BD3A6F" w:rsidRDefault="00BD3A6F">
      <w:pPr>
        <w:sectPr w:rsidR="00BD3A6F">
          <w:pgSz w:w="11900" w:h="16840"/>
          <w:pgMar w:top="284" w:right="556" w:bottom="1328" w:left="658" w:header="720" w:footer="720" w:gutter="0"/>
          <w:cols w:space="720" w:equalWidth="0">
            <w:col w:w="10686" w:space="0"/>
          </w:cols>
          <w:docGrid w:linePitch="360"/>
        </w:sectPr>
      </w:pPr>
    </w:p>
    <w:p w14:paraId="4FD9BE46" w14:textId="77777777" w:rsidR="00BD3A6F" w:rsidRDefault="00BD3A6F">
      <w:pPr>
        <w:autoSpaceDE w:val="0"/>
        <w:autoSpaceDN w:val="0"/>
        <w:spacing w:after="78" w:line="220" w:lineRule="exact"/>
      </w:pPr>
    </w:p>
    <w:p w14:paraId="6F655F24" w14:textId="77777777" w:rsidR="00BD3A6F" w:rsidRDefault="009C2E98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1EFFCE82" w14:textId="77777777" w:rsidR="00BD3A6F" w:rsidRDefault="009C2E98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56A21064" w14:textId="77777777" w:rsidR="00BD3A6F" w:rsidRPr="007B754B" w:rsidRDefault="009C2E98">
      <w:pPr>
        <w:autoSpaceDE w:val="0"/>
        <w:autoSpaceDN w:val="0"/>
        <w:spacing w:before="166" w:after="0" w:line="283" w:lineRule="auto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3 класс/Горяева Н.А., </w:t>
      </w:r>
      <w:proofErr w:type="spellStart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 Л.А., Питерских А.С. и другие; под редакцией </w:t>
      </w:r>
      <w:proofErr w:type="spellStart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7B754B">
        <w:rPr>
          <w:lang w:val="ru-RU"/>
        </w:rPr>
        <w:br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1. Горяева Н.А., </w:t>
      </w:r>
      <w:proofErr w:type="spellStart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 Л.А., Питерских </w:t>
      </w:r>
      <w:proofErr w:type="spellStart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А.С.Изобразительное</w:t>
      </w:r>
      <w:proofErr w:type="spellEnd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искусство: Искусство вокруг нас: 3 класс / Под. Ред. Б. М. </w:t>
      </w:r>
      <w:proofErr w:type="spellStart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- М. : Просвещение, 2014 </w:t>
      </w:r>
      <w:r w:rsidRPr="007B754B">
        <w:rPr>
          <w:lang w:val="ru-RU"/>
        </w:rPr>
        <w:br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2. Горяева Н. А. и др. Изобразительное искусство: Твоя мастерская. Рабочая тетрадь: 3 класс - М. : Просвещение, 2014 </w:t>
      </w:r>
      <w:r w:rsidRPr="007B754B">
        <w:rPr>
          <w:lang w:val="ru-RU"/>
        </w:rPr>
        <w:br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3. Детские книги с иллюстрациями.</w:t>
      </w:r>
    </w:p>
    <w:p w14:paraId="225BAAE4" w14:textId="77777777" w:rsidR="00BD3A6F" w:rsidRPr="007B754B" w:rsidRDefault="009C2E98">
      <w:pPr>
        <w:autoSpaceDE w:val="0"/>
        <w:autoSpaceDN w:val="0"/>
        <w:spacing w:before="72" w:after="0" w:line="230" w:lineRule="auto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4. Репродукции картин (в электронном виде).</w:t>
      </w:r>
    </w:p>
    <w:p w14:paraId="31B7A926" w14:textId="77777777" w:rsidR="00BD3A6F" w:rsidRPr="007B754B" w:rsidRDefault="009C2E98">
      <w:pPr>
        <w:autoSpaceDE w:val="0"/>
        <w:autoSpaceDN w:val="0"/>
        <w:spacing w:before="264" w:after="0" w:line="230" w:lineRule="auto"/>
        <w:rPr>
          <w:lang w:val="ru-RU"/>
        </w:rPr>
      </w:pPr>
      <w:r w:rsidRPr="007B754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6DE0D2BF" w14:textId="77777777" w:rsidR="00BD3A6F" w:rsidRPr="007B754B" w:rsidRDefault="009C2E98">
      <w:pPr>
        <w:autoSpaceDE w:val="0"/>
        <w:autoSpaceDN w:val="0"/>
        <w:spacing w:before="166" w:after="0" w:line="271" w:lineRule="auto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proofErr w:type="spellStart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Неменский</w:t>
      </w:r>
      <w:proofErr w:type="spellEnd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, Б. М. Методическое пособие к учебникам по изобразительному искусству : 1–4 классы : пособие для учителя / Б. М. </w:t>
      </w:r>
      <w:proofErr w:type="spellStart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Неменский</w:t>
      </w:r>
      <w:proofErr w:type="spellEnd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, Л. А. </w:t>
      </w:r>
      <w:proofErr w:type="spellStart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, Е. И. Коротеева ; под ред. Б. М. </w:t>
      </w:r>
      <w:r w:rsidRPr="007B754B">
        <w:rPr>
          <w:lang w:val="ru-RU"/>
        </w:rPr>
        <w:br/>
      </w:r>
      <w:proofErr w:type="spellStart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. – </w:t>
      </w:r>
      <w:proofErr w:type="gramStart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М. :</w:t>
      </w:r>
      <w:proofErr w:type="gramEnd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2014.</w:t>
      </w:r>
    </w:p>
    <w:p w14:paraId="6501CF36" w14:textId="77777777" w:rsidR="00BD3A6F" w:rsidRPr="007B754B" w:rsidRDefault="009C2E98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2. . </w:t>
      </w:r>
      <w:proofErr w:type="spellStart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Шампарова</w:t>
      </w:r>
      <w:proofErr w:type="spellEnd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 Л. В. Изобразительное искусство. 3 класс: поурочные планы по учебнику Л. А. </w:t>
      </w:r>
      <w:proofErr w:type="spellStart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Неменской</w:t>
      </w:r>
      <w:proofErr w:type="spellEnd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– Волгоград: «Учитель», 2014 г.</w:t>
      </w:r>
    </w:p>
    <w:p w14:paraId="11774521" w14:textId="77777777" w:rsidR="00BD3A6F" w:rsidRPr="007B754B" w:rsidRDefault="009C2E98">
      <w:pPr>
        <w:autoSpaceDE w:val="0"/>
        <w:autoSpaceDN w:val="0"/>
        <w:spacing w:before="262" w:after="0" w:line="230" w:lineRule="auto"/>
        <w:rPr>
          <w:lang w:val="ru-RU"/>
        </w:rPr>
      </w:pPr>
      <w:r w:rsidRPr="007B754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27A3B5CB" w14:textId="77777777" w:rsidR="00BD3A6F" w:rsidRPr="007B754B" w:rsidRDefault="009C2E98">
      <w:pPr>
        <w:autoSpaceDE w:val="0"/>
        <w:autoSpaceDN w:val="0"/>
        <w:spacing w:before="166" w:after="0"/>
        <w:ind w:right="1008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1. Электронный образовательный ресурс "Российская электронная школа" -</w:t>
      </w:r>
      <w:r w:rsidRPr="007B754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/7/3/ </w:t>
      </w:r>
      <w:r w:rsidRPr="007B754B">
        <w:rPr>
          <w:lang w:val="ru-RU"/>
        </w:rPr>
        <w:br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2. Единая коллекция Цифровых Образовательных Ресурсов. – Режим </w:t>
      </w:r>
      <w:proofErr w:type="gramStart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доступа :</w:t>
      </w:r>
      <w:proofErr w:type="gramEnd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14:paraId="4E81E611" w14:textId="77777777" w:rsidR="00BD3A6F" w:rsidRPr="007B754B" w:rsidRDefault="00BD3A6F">
      <w:pPr>
        <w:rPr>
          <w:lang w:val="ru-RU"/>
        </w:rPr>
        <w:sectPr w:rsidR="00BD3A6F" w:rsidRPr="007B754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863F24A" w14:textId="77777777" w:rsidR="00BD3A6F" w:rsidRPr="007B754B" w:rsidRDefault="00BD3A6F">
      <w:pPr>
        <w:autoSpaceDE w:val="0"/>
        <w:autoSpaceDN w:val="0"/>
        <w:spacing w:after="78" w:line="220" w:lineRule="exact"/>
        <w:rPr>
          <w:lang w:val="ru-RU"/>
        </w:rPr>
      </w:pPr>
    </w:p>
    <w:p w14:paraId="5D52F219" w14:textId="77777777" w:rsidR="00BD3A6F" w:rsidRPr="007B754B" w:rsidRDefault="009C2E98">
      <w:pPr>
        <w:autoSpaceDE w:val="0"/>
        <w:autoSpaceDN w:val="0"/>
        <w:spacing w:after="0" w:line="230" w:lineRule="auto"/>
        <w:rPr>
          <w:lang w:val="ru-RU"/>
        </w:rPr>
      </w:pPr>
      <w:r w:rsidRPr="007B754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521E9487" w14:textId="77777777" w:rsidR="00BD3A6F" w:rsidRPr="007B754B" w:rsidRDefault="009C2E98">
      <w:pPr>
        <w:autoSpaceDE w:val="0"/>
        <w:autoSpaceDN w:val="0"/>
        <w:spacing w:before="346" w:after="0" w:line="230" w:lineRule="auto"/>
        <w:rPr>
          <w:lang w:val="ru-RU"/>
        </w:rPr>
      </w:pPr>
      <w:r w:rsidRPr="007B754B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7A34EB03" w14:textId="77777777" w:rsidR="00BD3A6F" w:rsidRPr="007B754B" w:rsidRDefault="009C2E98">
      <w:pPr>
        <w:autoSpaceDE w:val="0"/>
        <w:autoSpaceDN w:val="0"/>
        <w:spacing w:before="166" w:after="0" w:line="288" w:lineRule="auto"/>
        <w:ind w:right="1152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Доска классная трехэлементная комбинированная </w:t>
      </w:r>
      <w:r w:rsidRPr="007B754B">
        <w:rPr>
          <w:lang w:val="ru-RU"/>
        </w:rPr>
        <w:br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Доска классная одноэлементная маркерная </w:t>
      </w:r>
      <w:r w:rsidRPr="007B754B">
        <w:rPr>
          <w:lang w:val="ru-RU"/>
        </w:rPr>
        <w:br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Многофункциональное мобильное хранилище для пособий и дидактических материалов Компьютер </w:t>
      </w:r>
      <w:r w:rsidRPr="007B754B">
        <w:rPr>
          <w:lang w:val="ru-RU"/>
        </w:rPr>
        <w:br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интерактивного учебного оборудования: </w:t>
      </w:r>
      <w:r w:rsidRPr="007B754B">
        <w:rPr>
          <w:lang w:val="ru-RU"/>
        </w:rPr>
        <w:br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- интерактивная панель </w:t>
      </w:r>
      <w:r w:rsidRPr="007B754B">
        <w:rPr>
          <w:lang w:val="ru-RU"/>
        </w:rPr>
        <w:br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- многофункциональное устройство (принтер, сканер, копир) </w:t>
      </w:r>
      <w:r w:rsidRPr="007B754B">
        <w:rPr>
          <w:lang w:val="ru-RU"/>
        </w:rPr>
        <w:br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- документ-камера </w:t>
      </w:r>
      <w:r w:rsidRPr="007B754B">
        <w:rPr>
          <w:lang w:val="ru-RU"/>
        </w:rPr>
        <w:br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Акустическая система для аудитории (аудиосистема) </w:t>
      </w:r>
      <w:r w:rsidRPr="007B754B">
        <w:rPr>
          <w:lang w:val="ru-RU"/>
        </w:rPr>
        <w:br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Система демонстрации и хранения таблиц и плакатов </w:t>
      </w:r>
      <w:r w:rsidRPr="007B754B">
        <w:rPr>
          <w:lang w:val="ru-RU"/>
        </w:rPr>
        <w:br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Электронные образовательные комплексы </w:t>
      </w:r>
      <w:r w:rsidRPr="007B754B">
        <w:rPr>
          <w:lang w:val="ru-RU"/>
        </w:rPr>
        <w:br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оборудования и инструментов для отработки практических умений и навыков по изобразительному искусству </w:t>
      </w:r>
      <w:r w:rsidRPr="007B754B">
        <w:rPr>
          <w:lang w:val="ru-RU"/>
        </w:rPr>
        <w:br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Муляжи предметов (ваза, фрукты, овощи, животные) </w:t>
      </w:r>
      <w:r w:rsidRPr="007B754B">
        <w:rPr>
          <w:lang w:val="ru-RU"/>
        </w:rPr>
        <w:br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Демонстрационные учебные таблицы для начальной школы</w:t>
      </w:r>
    </w:p>
    <w:p w14:paraId="5B28C87A" w14:textId="77777777" w:rsidR="00BD3A6F" w:rsidRPr="007B754B" w:rsidRDefault="009C2E98">
      <w:pPr>
        <w:autoSpaceDE w:val="0"/>
        <w:autoSpaceDN w:val="0"/>
        <w:spacing w:before="262" w:after="0" w:line="230" w:lineRule="auto"/>
        <w:rPr>
          <w:lang w:val="ru-RU"/>
        </w:rPr>
      </w:pPr>
      <w:r w:rsidRPr="007B754B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14:paraId="469FC9DC" w14:textId="77777777" w:rsidR="00BD3A6F" w:rsidRPr="007B754B" w:rsidRDefault="009C2E98">
      <w:pPr>
        <w:autoSpaceDE w:val="0"/>
        <w:autoSpaceDN w:val="0"/>
        <w:spacing w:before="166" w:after="0" w:line="288" w:lineRule="auto"/>
        <w:ind w:right="1152"/>
        <w:rPr>
          <w:lang w:val="ru-RU"/>
        </w:rPr>
      </w:pP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 </w:t>
      </w:r>
      <w:r w:rsidRPr="007B754B">
        <w:rPr>
          <w:lang w:val="ru-RU"/>
        </w:rPr>
        <w:br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интерактивного учебного оборудования: </w:t>
      </w:r>
      <w:r w:rsidRPr="007B754B">
        <w:rPr>
          <w:lang w:val="ru-RU"/>
        </w:rPr>
        <w:br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- интерактивная панель </w:t>
      </w:r>
      <w:r w:rsidRPr="007B754B">
        <w:rPr>
          <w:lang w:val="ru-RU"/>
        </w:rPr>
        <w:br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- многофункциональное устройство (принтер, сканер, копир) </w:t>
      </w:r>
      <w:r w:rsidRPr="007B754B">
        <w:rPr>
          <w:lang w:val="ru-RU"/>
        </w:rPr>
        <w:br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- документ-камера </w:t>
      </w:r>
      <w:r w:rsidRPr="007B754B">
        <w:rPr>
          <w:lang w:val="ru-RU"/>
        </w:rPr>
        <w:br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Акустическая система для аудитории (аудиосистема) </w:t>
      </w:r>
      <w:r w:rsidRPr="007B754B">
        <w:rPr>
          <w:lang w:val="ru-RU"/>
        </w:rPr>
        <w:br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Система демонстрации и хранения таблиц и плакатов </w:t>
      </w:r>
      <w:r w:rsidRPr="007B754B">
        <w:rPr>
          <w:lang w:val="ru-RU"/>
        </w:rPr>
        <w:br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Электронные образовательные комплексы </w:t>
      </w:r>
      <w:r w:rsidRPr="007B754B">
        <w:rPr>
          <w:lang w:val="ru-RU"/>
        </w:rPr>
        <w:br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оборудования и инструментов для отработки практических умений и навыков по изобразительному искусству </w:t>
      </w:r>
      <w:r w:rsidRPr="007B754B">
        <w:rPr>
          <w:lang w:val="ru-RU"/>
        </w:rPr>
        <w:br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 xml:space="preserve">Муляжи предметов (ваза, фрукты, овощи, животные) </w:t>
      </w:r>
      <w:r w:rsidRPr="007B754B">
        <w:rPr>
          <w:lang w:val="ru-RU"/>
        </w:rPr>
        <w:br/>
      </w:r>
      <w:r w:rsidRPr="007B754B">
        <w:rPr>
          <w:rFonts w:ascii="Times New Roman" w:eastAsia="Times New Roman" w:hAnsi="Times New Roman"/>
          <w:color w:val="000000"/>
          <w:sz w:val="24"/>
          <w:lang w:val="ru-RU"/>
        </w:rPr>
        <w:t>Демонстрационные учебные таблицы для начальной школы</w:t>
      </w:r>
    </w:p>
    <w:p w14:paraId="7B0FD915" w14:textId="77777777" w:rsidR="00BD3A6F" w:rsidRPr="007B754B" w:rsidRDefault="00BD3A6F">
      <w:pPr>
        <w:rPr>
          <w:lang w:val="ru-RU"/>
        </w:rPr>
        <w:sectPr w:rsidR="00BD3A6F" w:rsidRPr="007B754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A07E481" w14:textId="77777777" w:rsidR="000E676E" w:rsidRPr="007B754B" w:rsidRDefault="000E676E">
      <w:pPr>
        <w:rPr>
          <w:lang w:val="ru-RU"/>
        </w:rPr>
      </w:pPr>
    </w:p>
    <w:sectPr w:rsidR="000E676E" w:rsidRPr="007B754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34616"/>
    <w:rsid w:val="0006063C"/>
    <w:rsid w:val="000E676E"/>
    <w:rsid w:val="0015074B"/>
    <w:rsid w:val="001542DC"/>
    <w:rsid w:val="0029639D"/>
    <w:rsid w:val="002D12B5"/>
    <w:rsid w:val="00326F90"/>
    <w:rsid w:val="005B772D"/>
    <w:rsid w:val="006A53CA"/>
    <w:rsid w:val="007B754B"/>
    <w:rsid w:val="00875555"/>
    <w:rsid w:val="009C2E98"/>
    <w:rsid w:val="009F5EB4"/>
    <w:rsid w:val="00AA1D8D"/>
    <w:rsid w:val="00B47730"/>
    <w:rsid w:val="00BD3A6F"/>
    <w:rsid w:val="00C045E9"/>
    <w:rsid w:val="00CB0664"/>
    <w:rsid w:val="00D06373"/>
    <w:rsid w:val="00ED53D2"/>
    <w:rsid w:val="00F85539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E5B91"/>
  <w15:docId w15:val="{097B9F9C-9F8B-4AB6-B7EB-DFFC6DC7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723718-A247-4388-81CC-14B1E89C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25</Pages>
  <Words>7795</Words>
  <Characters>44433</Characters>
  <Application>Microsoft Office Word</Application>
  <DocSecurity>0</DocSecurity>
  <Lines>370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12</cp:revision>
  <cp:lastPrinted>2022-11-10T07:44:00Z</cp:lastPrinted>
  <dcterms:created xsi:type="dcterms:W3CDTF">2013-12-23T23:15:00Z</dcterms:created>
  <dcterms:modified xsi:type="dcterms:W3CDTF">2022-11-11T10:16:00Z</dcterms:modified>
  <cp:category/>
</cp:coreProperties>
</file>