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BA" w:rsidRPr="004715CB" w:rsidRDefault="00030B2A">
      <w:pPr>
        <w:rPr>
          <w:lang w:val="ru-RU"/>
        </w:rPr>
        <w:sectPr w:rsidR="003640BA" w:rsidRPr="004715CB" w:rsidSect="00030B2A">
          <w:pgSz w:w="11900" w:h="16840"/>
          <w:pgMar w:top="1276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  <w:r w:rsidRPr="00030B2A">
        <w:rPr>
          <w:noProof/>
          <w:lang w:val="ru-RU" w:eastAsia="ru-RU"/>
        </w:rPr>
        <w:drawing>
          <wp:inline distT="0" distB="0" distL="0" distR="0">
            <wp:extent cx="6083009" cy="8718698"/>
            <wp:effectExtent l="0" t="0" r="0" b="0"/>
            <wp:docPr id="1" name="Рисунок 1" descr="E:\скан п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020" cy="872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37" w:rsidRDefault="00CE2837" w:rsidP="00CE2837">
      <w:pPr>
        <w:spacing w:before="100" w:beforeAutospacing="1" w:after="100" w:afterAutospacing="1"/>
        <w:rPr>
          <w:b/>
          <w:bCs/>
          <w:sz w:val="24"/>
          <w:szCs w:val="24"/>
          <w:lang w:val="ru-RU"/>
        </w:rPr>
      </w:pPr>
    </w:p>
    <w:p w:rsidR="003640BA" w:rsidRPr="004715CB" w:rsidRDefault="004715CB">
      <w:pPr>
        <w:autoSpaceDE w:val="0"/>
        <w:autoSpaceDN w:val="0"/>
        <w:spacing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640BA" w:rsidRPr="004715CB" w:rsidRDefault="004715CB">
      <w:pPr>
        <w:autoSpaceDE w:val="0"/>
        <w:autoSpaceDN w:val="0"/>
        <w:spacing w:before="346" w:after="0"/>
        <w:ind w:firstLine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3640BA" w:rsidRPr="004715CB" w:rsidRDefault="004715C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3640BA" w:rsidRPr="004715CB" w:rsidRDefault="004715CB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4715CB">
        <w:rPr>
          <w:lang w:val="ru-RU"/>
        </w:rPr>
        <w:br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3640BA" w:rsidRPr="004715CB" w:rsidRDefault="004715CB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3640BA" w:rsidRPr="004715CB" w:rsidRDefault="004715CB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целое»,«больше</w:t>
      </w:r>
      <w:proofErr w:type="spellEnd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4715CB">
        <w:rPr>
          <w:lang w:val="ru-RU"/>
        </w:rPr>
        <w:br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3640BA" w:rsidRPr="004715CB" w:rsidRDefault="004715CB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аргументацию,  различать</w:t>
      </w:r>
      <w:proofErr w:type="gramEnd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3640BA" w:rsidRPr="004715CB" w:rsidRDefault="004715CB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4715CB">
        <w:rPr>
          <w:lang w:val="ru-RU"/>
        </w:rPr>
        <w:br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4715CB">
        <w:rPr>
          <w:lang w:val="ru-RU"/>
        </w:rPr>
        <w:br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3640BA" w:rsidRPr="004715CB" w:rsidRDefault="004715CB">
      <w:pPr>
        <w:autoSpaceDE w:val="0"/>
        <w:autoSpaceDN w:val="0"/>
        <w:spacing w:before="178" w:after="0"/>
        <w:ind w:left="4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3640BA" w:rsidRPr="004715CB" w:rsidRDefault="004715CB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3640BA" w:rsidRPr="004715CB" w:rsidRDefault="004715CB" w:rsidP="00030B2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 w:rsidR="00030B2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3640BA" w:rsidRPr="004715CB" w:rsidRDefault="004715CB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</w:t>
      </w:r>
      <w:r w:rsidRPr="004715CB">
        <w:rPr>
          <w:lang w:val="ru-RU"/>
        </w:rPr>
        <w:br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4715CB">
        <w:rPr>
          <w:lang w:val="ru-RU"/>
        </w:rPr>
        <w:br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3640BA" w:rsidRPr="004715CB" w:rsidRDefault="004715C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640BA" w:rsidRPr="004715CB" w:rsidRDefault="004715C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3 классе отводится 4 часа в неделю, всего 136 часов.</w:t>
      </w:r>
    </w:p>
    <w:p w:rsidR="003640BA" w:rsidRPr="004715CB" w:rsidRDefault="003640BA">
      <w:pPr>
        <w:rPr>
          <w:lang w:val="ru-RU"/>
        </w:rPr>
        <w:sectPr w:rsidR="003640BA" w:rsidRPr="004715CB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3640BA" w:rsidRPr="004715CB" w:rsidRDefault="003640BA">
      <w:pPr>
        <w:autoSpaceDE w:val="0"/>
        <w:autoSpaceDN w:val="0"/>
        <w:spacing w:after="78" w:line="220" w:lineRule="exact"/>
        <w:rPr>
          <w:lang w:val="ru-RU"/>
        </w:rPr>
      </w:pPr>
    </w:p>
    <w:p w:rsidR="003640BA" w:rsidRPr="004715CB" w:rsidRDefault="004715CB">
      <w:pPr>
        <w:autoSpaceDE w:val="0"/>
        <w:autoSpaceDN w:val="0"/>
        <w:spacing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640BA" w:rsidRPr="004715CB" w:rsidRDefault="004715CB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</w:t>
      </w:r>
      <w:proofErr w:type="gramStart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640BA" w:rsidRPr="004715CB" w:rsidRDefault="004715CB">
      <w:pPr>
        <w:autoSpaceDE w:val="0"/>
        <w:autoSpaceDN w:val="0"/>
        <w:spacing w:before="262"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3640BA" w:rsidRPr="004715CB" w:rsidRDefault="004715CB">
      <w:pPr>
        <w:autoSpaceDE w:val="0"/>
        <w:autoSpaceDN w:val="0"/>
        <w:spacing w:before="118" w:after="0" w:line="271" w:lineRule="auto"/>
        <w:ind w:firstLine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4715CB">
        <w:rPr>
          <w:lang w:val="ru-RU"/>
        </w:rPr>
        <w:br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Масса (единица массы — грамм); соотношение между килограммом и граммом; </w:t>
      </w:r>
      <w:proofErr w:type="gramStart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отношение«</w:t>
      </w:r>
      <w:proofErr w:type="gramEnd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тяжелее/легче на/в».</w:t>
      </w:r>
    </w:p>
    <w:p w:rsidR="003640BA" w:rsidRPr="004715CB" w:rsidRDefault="004715C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Стоимость (единицы — рубль, копейка); установление отношения «дороже/дешевле на/в».</w:t>
      </w:r>
    </w:p>
    <w:p w:rsidR="003640BA" w:rsidRPr="004715CB" w:rsidRDefault="004715CB">
      <w:pPr>
        <w:autoSpaceDE w:val="0"/>
        <w:autoSpaceDN w:val="0"/>
        <w:spacing w:before="70"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Соотношение «цена, количество, стоимость» в практической ситуации.</w:t>
      </w:r>
    </w:p>
    <w:p w:rsidR="003640BA" w:rsidRPr="004715CB" w:rsidRDefault="004715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Время (единица времени — секунда); установление отношения «быстрее/медленнее на/в».</w:t>
      </w:r>
    </w:p>
    <w:p w:rsidR="003640BA" w:rsidRPr="004715CB" w:rsidRDefault="004715CB">
      <w:pPr>
        <w:autoSpaceDE w:val="0"/>
        <w:autoSpaceDN w:val="0"/>
        <w:spacing w:before="70"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Соотношение «начало, окончание, продолжительность события» в практической ситуации.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3640BA" w:rsidRPr="004715CB" w:rsidRDefault="004715CB">
      <w:pPr>
        <w:autoSpaceDE w:val="0"/>
        <w:autoSpaceDN w:val="0"/>
        <w:spacing w:before="262"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внетабличное</w:t>
      </w:r>
      <w:proofErr w:type="spellEnd"/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 умножение, деление, действия с круглыми числами).</w:t>
      </w:r>
    </w:p>
    <w:p w:rsidR="003640BA" w:rsidRPr="004715CB" w:rsidRDefault="004715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чисел в пределах 1000. Действия с числами 0 и 1.</w:t>
      </w:r>
    </w:p>
    <w:p w:rsidR="003640BA" w:rsidRPr="004715CB" w:rsidRDefault="004715C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3640BA" w:rsidRPr="004715CB" w:rsidRDefault="004715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Переместительное, сочетательное свойства сложения, умножения при вычислениях.</w:t>
      </w:r>
    </w:p>
    <w:p w:rsidR="003640BA" w:rsidRPr="004715CB" w:rsidRDefault="004715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Нахождение неизвестного компонента арифметического действия.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3640BA" w:rsidRPr="004715CB" w:rsidRDefault="004715C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Однородные величины: сложение и вычитание.</w:t>
      </w:r>
    </w:p>
    <w:p w:rsidR="003640BA" w:rsidRPr="004715CB" w:rsidRDefault="004715CB">
      <w:pPr>
        <w:autoSpaceDE w:val="0"/>
        <w:autoSpaceDN w:val="0"/>
        <w:spacing w:before="264"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4715CB">
        <w:rPr>
          <w:lang w:val="ru-RU"/>
        </w:rPr>
        <w:br/>
      </w: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3640BA" w:rsidRPr="004715CB" w:rsidRDefault="004715CB">
      <w:pPr>
        <w:autoSpaceDE w:val="0"/>
        <w:autoSpaceDN w:val="0"/>
        <w:spacing w:before="262"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118" w:after="0" w:line="262" w:lineRule="auto"/>
        <w:ind w:right="720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3640BA" w:rsidRPr="004715CB" w:rsidRDefault="004715C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Периметр многоугольника: измерение, вычисление, запись равенства.</w:t>
      </w:r>
    </w:p>
    <w:p w:rsidR="003640BA" w:rsidRPr="004715CB" w:rsidRDefault="003640BA">
      <w:pPr>
        <w:rPr>
          <w:lang w:val="ru-RU"/>
        </w:rPr>
        <w:sectPr w:rsidR="003640BA" w:rsidRPr="004715C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640BA" w:rsidRPr="004715CB" w:rsidRDefault="003640BA">
      <w:pPr>
        <w:autoSpaceDE w:val="0"/>
        <w:autoSpaceDN w:val="0"/>
        <w:spacing w:after="72" w:line="220" w:lineRule="exact"/>
        <w:rPr>
          <w:lang w:val="ru-RU"/>
        </w:rPr>
      </w:pPr>
    </w:p>
    <w:p w:rsidR="003640BA" w:rsidRPr="004715CB" w:rsidRDefault="004715CB">
      <w:pPr>
        <w:autoSpaceDE w:val="0"/>
        <w:autoSpaceDN w:val="0"/>
        <w:spacing w:after="0"/>
        <w:ind w:firstLine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3640BA" w:rsidRPr="004715CB" w:rsidRDefault="004715CB">
      <w:pPr>
        <w:autoSpaceDE w:val="0"/>
        <w:autoSpaceDN w:val="0"/>
        <w:spacing w:before="262"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3640BA" w:rsidRPr="004715CB" w:rsidRDefault="004715CB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Классификация объектов по двум признакам.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3640BA" w:rsidRPr="004715CB" w:rsidRDefault="004715C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3640BA" w:rsidRPr="004715CB" w:rsidRDefault="004715CB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</w:t>
      </w:r>
    </w:p>
    <w:p w:rsidR="003640BA" w:rsidRPr="004715CB" w:rsidRDefault="004715C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715CB">
        <w:rPr>
          <w:lang w:val="ru-RU"/>
        </w:rPr>
        <w:tab/>
      </w: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3640BA" w:rsidRPr="004715CB" w:rsidRDefault="004715CB">
      <w:pPr>
        <w:autoSpaceDE w:val="0"/>
        <w:autoSpaceDN w:val="0"/>
        <w:spacing w:before="262" w:after="0" w:line="230" w:lineRule="auto"/>
        <w:rPr>
          <w:lang w:val="ru-RU"/>
        </w:rPr>
      </w:pPr>
      <w:r w:rsidRPr="004715CB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3640BA" w:rsidRPr="004715CB" w:rsidRDefault="004715CB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3640BA" w:rsidRPr="004715CB" w:rsidRDefault="004715C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фигуры); </w:t>
      </w:r>
    </w:p>
    <w:p w:rsidR="003640BA" w:rsidRPr="004715CB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приём вычисления, выполнения действия; конструировать геометрические фигуры; </w:t>
      </w:r>
    </w:p>
    <w:p w:rsidR="003640BA" w:rsidRPr="004715CB" w:rsidRDefault="004715C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3640BA" w:rsidRPr="004715CB" w:rsidRDefault="004715C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3640BA" w:rsidRPr="004715CB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использовать разные приёмы и алгоритмы вычисления; </w:t>
      </w:r>
    </w:p>
    <w:p w:rsidR="003640BA" w:rsidRPr="004715CB" w:rsidRDefault="004715C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3640BA" w:rsidRPr="004715CB" w:rsidRDefault="004715C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3640BA" w:rsidRPr="004715CB" w:rsidRDefault="004715CB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последовательность событий, действий сюжета текстовой задачи.</w:t>
      </w:r>
    </w:p>
    <w:p w:rsidR="003640BA" w:rsidRPr="004715CB" w:rsidRDefault="004715C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715C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3640BA" w:rsidRPr="004715CB" w:rsidRDefault="004715C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разных формах; </w:t>
      </w:r>
    </w:p>
    <w:p w:rsidR="003640BA" w:rsidRPr="004715CB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интерпретировать числовые данные, представленные в таблице, на диаграмме; </w:t>
      </w:r>
    </w:p>
    <w:p w:rsidR="003640BA" w:rsidRPr="004715CB" w:rsidRDefault="004715C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715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0C9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описания отношений и зависимостей; </w:t>
      </w:r>
    </w:p>
    <w:p w:rsidR="003640BA" w:rsidRPr="00490C9A" w:rsidRDefault="003640BA">
      <w:pPr>
        <w:rPr>
          <w:lang w:val="ru-RU"/>
        </w:rPr>
        <w:sectPr w:rsidR="003640BA" w:rsidRPr="00490C9A">
          <w:pgSz w:w="11900" w:h="16840"/>
          <w:pgMar w:top="292" w:right="706" w:bottom="476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3640BA" w:rsidRPr="00490C9A" w:rsidRDefault="003640BA">
      <w:pPr>
        <w:autoSpaceDE w:val="0"/>
        <w:autoSpaceDN w:val="0"/>
        <w:spacing w:after="108" w:line="220" w:lineRule="exact"/>
        <w:rPr>
          <w:lang w:val="ru-RU"/>
        </w:rPr>
      </w:pPr>
    </w:p>
    <w:p w:rsidR="003640BA" w:rsidRPr="00490C9A" w:rsidRDefault="004715CB">
      <w:pPr>
        <w:autoSpaceDE w:val="0"/>
        <w:autoSpaceDN w:val="0"/>
        <w:spacing w:after="0" w:line="334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речевые высказывания для решения задач; составлять текстовую задачу;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осуществлять переход от одних единиц  измерения величины к другим в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практической ситуацией;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ошибок в ходе и результате выполнения вычисления.</w:t>
      </w:r>
    </w:p>
    <w:p w:rsidR="003640BA" w:rsidRPr="00490C9A" w:rsidRDefault="004715CB">
      <w:pPr>
        <w:autoSpaceDE w:val="0"/>
        <w:autoSpaceDN w:val="0"/>
        <w:spacing w:before="178" w:after="0" w:line="367" w:lineRule="auto"/>
        <w:ind w:left="240" w:hanging="240"/>
        <w:rPr>
          <w:lang w:val="ru-RU"/>
        </w:rPr>
      </w:pPr>
      <w:r w:rsidRPr="00490C9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ход и результат выполнения действия;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поиск ошибок, характеризовать их и исправлять;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 (вывод), подтверждать его объяснением, расчётами;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выбирать и использовать различные приёмы прикидки и проверки правильности вычисления; —  проверять полноту и правильность заполнения таблиц сложения, умножения..</w:t>
      </w:r>
    </w:p>
    <w:p w:rsidR="003640BA" w:rsidRPr="00490C9A" w:rsidRDefault="004715CB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490C9A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совместно прикидку и оценку результата выполнения общей работы.</w:t>
      </w:r>
    </w:p>
    <w:p w:rsidR="003640BA" w:rsidRPr="00490C9A" w:rsidRDefault="003640BA">
      <w:pPr>
        <w:rPr>
          <w:lang w:val="ru-RU"/>
        </w:rPr>
        <w:sectPr w:rsidR="003640BA" w:rsidRPr="00490C9A">
          <w:pgSz w:w="11900" w:h="16840"/>
          <w:pgMar w:top="328" w:right="720" w:bottom="1440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3640BA" w:rsidRPr="00490C9A" w:rsidRDefault="003640BA">
      <w:pPr>
        <w:autoSpaceDE w:val="0"/>
        <w:autoSpaceDN w:val="0"/>
        <w:spacing w:after="78" w:line="220" w:lineRule="exact"/>
        <w:rPr>
          <w:lang w:val="ru-RU"/>
        </w:rPr>
      </w:pPr>
    </w:p>
    <w:p w:rsidR="003640BA" w:rsidRPr="00490C9A" w:rsidRDefault="004715CB">
      <w:pPr>
        <w:autoSpaceDE w:val="0"/>
        <w:autoSpaceDN w:val="0"/>
        <w:spacing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640BA" w:rsidRPr="00490C9A" w:rsidRDefault="004715CB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490C9A">
        <w:rPr>
          <w:lang w:val="ru-RU"/>
        </w:rPr>
        <w:tab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640BA" w:rsidRPr="00490C9A" w:rsidRDefault="004715CB">
      <w:pPr>
        <w:autoSpaceDE w:val="0"/>
        <w:autoSpaceDN w:val="0"/>
        <w:spacing w:before="262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640BA" w:rsidRPr="00490C9A" w:rsidRDefault="004715CB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490C9A">
        <w:rPr>
          <w:lang w:val="ru-RU"/>
        </w:rPr>
        <w:tab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3640BA" w:rsidRPr="00490C9A" w:rsidRDefault="004715C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3640BA" w:rsidRPr="00490C9A" w:rsidRDefault="004715CB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3640BA" w:rsidRPr="00490C9A" w:rsidRDefault="004715CB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3640BA" w:rsidRPr="00490C9A" w:rsidRDefault="004715C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3640BA" w:rsidRPr="00490C9A" w:rsidRDefault="004715C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3640BA" w:rsidRPr="00490C9A" w:rsidRDefault="004715CB">
      <w:pPr>
        <w:autoSpaceDE w:val="0"/>
        <w:autoSpaceDN w:val="0"/>
        <w:spacing w:before="324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640BA" w:rsidRPr="00490C9A" w:rsidRDefault="004715CB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640BA" w:rsidRPr="00490C9A" w:rsidRDefault="004715CB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90C9A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3640BA" w:rsidRPr="00490C9A" w:rsidRDefault="004715CB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0C9A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3640BA" w:rsidRPr="00490C9A" w:rsidRDefault="003640BA">
      <w:pPr>
        <w:rPr>
          <w:lang w:val="ru-RU"/>
        </w:rPr>
        <w:sectPr w:rsidR="003640BA" w:rsidRPr="00490C9A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640BA" w:rsidRPr="00490C9A" w:rsidRDefault="003640BA">
      <w:pPr>
        <w:autoSpaceDE w:val="0"/>
        <w:autoSpaceDN w:val="0"/>
        <w:spacing w:after="132" w:line="220" w:lineRule="exact"/>
        <w:rPr>
          <w:lang w:val="ru-RU"/>
        </w:rPr>
      </w:pPr>
    </w:p>
    <w:p w:rsidR="003640BA" w:rsidRPr="00490C9A" w:rsidRDefault="004715CB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3640BA" w:rsidRPr="00490C9A" w:rsidRDefault="004715CB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3640BA" w:rsidRPr="00490C9A" w:rsidRDefault="004715CB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3640BA" w:rsidRPr="00490C9A" w:rsidRDefault="004715CB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3640BA" w:rsidRPr="00490C9A" w:rsidRDefault="004715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3640BA" w:rsidRPr="00490C9A" w:rsidRDefault="004715CB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3640BA" w:rsidRPr="00490C9A" w:rsidRDefault="004715CB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640BA" w:rsidRPr="00490C9A" w:rsidRDefault="004715CB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640BA" w:rsidRPr="00490C9A" w:rsidRDefault="004715CB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3640BA" w:rsidRPr="00490C9A" w:rsidRDefault="004715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</w:p>
    <w:p w:rsidR="003640BA" w:rsidRPr="00490C9A" w:rsidRDefault="004715C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тексты заданий, аналогичные типовым изученным.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3640BA" w:rsidRPr="00490C9A" w:rsidRDefault="003640BA">
      <w:pPr>
        <w:rPr>
          <w:lang w:val="ru-RU"/>
        </w:rPr>
        <w:sectPr w:rsidR="003640BA" w:rsidRPr="00490C9A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3640BA" w:rsidRPr="00490C9A" w:rsidRDefault="003640BA">
      <w:pPr>
        <w:autoSpaceDE w:val="0"/>
        <w:autoSpaceDN w:val="0"/>
        <w:spacing w:after="144" w:line="220" w:lineRule="exact"/>
        <w:rPr>
          <w:lang w:val="ru-RU"/>
        </w:rPr>
      </w:pPr>
    </w:p>
    <w:p w:rsidR="003640BA" w:rsidRPr="00490C9A" w:rsidRDefault="004715CB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0C9A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3640BA" w:rsidRPr="00490C9A" w:rsidRDefault="004715CB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3640BA" w:rsidRPr="00490C9A" w:rsidRDefault="004715CB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640BA" w:rsidRPr="00490C9A" w:rsidRDefault="004715CB">
      <w:pPr>
        <w:autoSpaceDE w:val="0"/>
        <w:autoSpaceDN w:val="0"/>
        <w:spacing w:before="322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640BA" w:rsidRPr="00490C9A" w:rsidRDefault="004715CB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3 </w:t>
      </w:r>
      <w:proofErr w:type="gramStart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классе  обучающийся</w:t>
      </w:r>
      <w:proofErr w:type="gram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3640BA" w:rsidRPr="00490C9A" w:rsidRDefault="004715C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1000;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 (в пределах 1000); </w:t>
      </w:r>
    </w:p>
    <w:p w:rsidR="003640BA" w:rsidRPr="00490C9A" w:rsidRDefault="004715CB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—устно и письменно); 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умножение и деление с числами 0 и 1, деление с остатком; </w:t>
      </w:r>
    </w:p>
    <w:p w:rsidR="003640BA" w:rsidRPr="00490C9A" w:rsidRDefault="004715CB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арифметического действия; </w:t>
      </w:r>
    </w:p>
    <w:p w:rsidR="003640BA" w:rsidRPr="00490C9A" w:rsidRDefault="004715CB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преобразовывать одни единицы данной величины в другие;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цифровых и аналоговых приборов, измерительных инструментов длину, массу, время; </w:t>
      </w:r>
    </w:p>
    <w:p w:rsidR="003640BA" w:rsidRPr="00490C9A" w:rsidRDefault="004715C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измерений; </w:t>
      </w:r>
    </w:p>
    <w:p w:rsidR="003640BA" w:rsidRPr="00490C9A" w:rsidRDefault="004715CB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3640BA" w:rsidRPr="00490C9A" w:rsidRDefault="003640BA">
      <w:pPr>
        <w:rPr>
          <w:lang w:val="ru-RU"/>
        </w:rPr>
        <w:sectPr w:rsidR="003640BA" w:rsidRPr="00490C9A">
          <w:pgSz w:w="11900" w:h="16840"/>
          <w:pgMar w:top="364" w:right="700" w:bottom="48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3640BA" w:rsidRPr="00490C9A" w:rsidRDefault="003640BA">
      <w:pPr>
        <w:autoSpaceDE w:val="0"/>
        <w:autoSpaceDN w:val="0"/>
        <w:spacing w:after="108" w:line="220" w:lineRule="exact"/>
        <w:rPr>
          <w:lang w:val="ru-RU"/>
        </w:rPr>
      </w:pPr>
    </w:p>
    <w:p w:rsidR="003640BA" w:rsidRPr="00490C9A" w:rsidRDefault="004715CB">
      <w:pPr>
        <w:autoSpaceDE w:val="0"/>
        <w:autoSpaceDN w:val="0"/>
        <w:spacing w:after="0" w:line="348" w:lineRule="auto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называть, находить долю величины (половина, четверть);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величины, выраженные долями;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сложение и вычитание однородных величин, умножение и деление величины на однозначное число;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фигуры по площади (наложение, сопоставление числовых значений);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периметр прямоугольника (квадрата), площадь прямоугольника (квадрата), используя правило/алгоритм;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словами: «все»,«некоторые», «и», «каждый», «если…, то…»;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утверждение (вывод), строить логические рассуждения (одно/</w:t>
      </w:r>
      <w:proofErr w:type="spellStart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), в том числе с использованием изученных связок;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одному, двум признакам; извлекать и использовать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представленную в таблицах с данными о реальных процессах и явлениях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окружающего мира (например, расписание, режим работы), в предметах повседневной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(например, ярлык, этикетка);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структурировать информацию: заполнять простейшие таблицы по образцу;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выполнения учебного задания и следовать ему;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по алгоритму;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(находить общее, различное, уникальное);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верное решение математической задачи. </w:t>
      </w:r>
    </w:p>
    <w:p w:rsidR="003640BA" w:rsidRPr="00490C9A" w:rsidRDefault="003640BA">
      <w:pPr>
        <w:rPr>
          <w:lang w:val="ru-RU"/>
        </w:rPr>
        <w:sectPr w:rsidR="003640BA" w:rsidRPr="00490C9A">
          <w:pgSz w:w="11900" w:h="16840"/>
          <w:pgMar w:top="328" w:right="728" w:bottom="1440" w:left="1086" w:header="720" w:footer="720" w:gutter="0"/>
          <w:cols w:space="720" w:equalWidth="0">
            <w:col w:w="10086" w:space="0"/>
          </w:cols>
          <w:docGrid w:linePitch="360"/>
        </w:sectPr>
      </w:pPr>
    </w:p>
    <w:p w:rsidR="003640BA" w:rsidRPr="00490C9A" w:rsidRDefault="003640BA">
      <w:pPr>
        <w:autoSpaceDE w:val="0"/>
        <w:autoSpaceDN w:val="0"/>
        <w:spacing w:after="64" w:line="220" w:lineRule="exact"/>
        <w:rPr>
          <w:lang w:val="ru-RU"/>
        </w:rPr>
      </w:pPr>
    </w:p>
    <w:p w:rsidR="003640BA" w:rsidRDefault="004715CB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2894"/>
        <w:gridCol w:w="2124"/>
        <w:gridCol w:w="3424"/>
      </w:tblGrid>
      <w:tr w:rsidR="003640B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Видыдеятельности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формыконтроля</w:t>
            </w:r>
            <w:proofErr w:type="spellEnd"/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3640B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BA" w:rsidRDefault="003640B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BA" w:rsidRDefault="003640B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BA" w:rsidRDefault="003640B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BA" w:rsidRDefault="003640B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40BA" w:rsidRDefault="003640BA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640BA" w:rsidRDefault="003640BA"/>
        </w:tc>
      </w:tr>
      <w:tr w:rsidR="003640B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</w:p>
        </w:tc>
      </w:tr>
      <w:tr w:rsidR="003640B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Числа в пределах 1000: чтение, запись, сравнение, представление в виде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суммы разрядных слагаемых.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715CB" w:rsidRDefault="004715C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и письменная работа с числами: составление и чтение, сравнение и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упорядочение, представление в виде суммы разрядных слагаемых и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50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klass/mnogoznachnye-chisla-chisla-bolshe-1000-18713/pravila-slozheniia-i-vychitaniia-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mnogoznachnykh-chisel-18725</w:t>
            </w:r>
          </w:p>
        </w:tc>
      </w:tr>
      <w:tr w:rsidR="003640B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715CB" w:rsidRDefault="004715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715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Равенства и неравенства: чтение,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составление, установление истинности (верное/неверное).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08.09.2022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715CB" w:rsidRDefault="004715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Обнаружение и проверка общего свойства группы чисел, поиск уникальных свойств числа из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группы чисел;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https://resh.edu.ru/subject/lesson/5196/</w:t>
            </w:r>
          </w:p>
        </w:tc>
      </w:tr>
      <w:tr w:rsidR="003640B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715CB" w:rsidRDefault="004715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715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Увеличение/уменьшение числа в несколько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12.09.2022 13.09.2022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715CB" w:rsidRDefault="004715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различение,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https://resh.edu.ru/subject/lesson/5696/start/314990/</w:t>
            </w:r>
          </w:p>
        </w:tc>
      </w:tr>
      <w:tr w:rsidR="003640BA">
        <w:trPr>
          <w:trHeight w:hRule="exact" w:val="26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Кратноесравнениечисел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14.09.2022 15.09.2022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715CB" w:rsidRDefault="004715C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Игры-соревнования, связанные с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анализом математического текста,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распределением чисел (других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объектов) на группы по одному-двум существенным основаниям,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представлением числа разными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способами (в виде предметной модели, суммы разрядных слагаемых, словесной или цифровой записи), использованием числовых данных для построения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https://resh.edu.ru/subject/lesson/5695/</w:t>
            </w:r>
          </w:p>
        </w:tc>
      </w:tr>
      <w:tr w:rsidR="003640B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Свойствачисел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19.09.2022 20.09.2022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715CB" w:rsidRDefault="004715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Обнаружение и проверка общего свойства группы чисел, поиск уникальных свойств числа из </w:t>
            </w:r>
            <w:r w:rsidRPr="004715CB">
              <w:rPr>
                <w:lang w:val="ru-RU"/>
              </w:rPr>
              <w:br/>
            </w:r>
            <w:r w:rsidRPr="004715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группы чисел;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https://resh.edu.ru/subject/12/3/</w:t>
            </w:r>
          </w:p>
        </w:tc>
      </w:tr>
      <w:tr w:rsidR="003640B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3640BA"/>
        </w:tc>
      </w:tr>
      <w:tr w:rsidR="003640B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Величины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2894"/>
        <w:gridCol w:w="2124"/>
        <w:gridCol w:w="3424"/>
      </w:tblGrid>
      <w:tr w:rsidR="003640BA">
        <w:trPr>
          <w:trHeight w:hRule="exact" w:val="25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Масса (единица массы — грамм); соотношение между килограммом и граммом; отношение «тяжелее/легче на/в».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для иллюстрации зависимости между величинами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(больше/ меньше), хода выполнения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арифметических действий с величинами (сложение, вычитание, увеличение/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уменьшение в несколько раз) в случаях, сводимых к устным вычислениям;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величины в заданных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единицах, комментирование перехода от одних единиц к другим (однородным);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https://uchi.ru/teachers/hometasks/new</w:t>
            </w:r>
          </w:p>
        </w:tc>
      </w:tr>
      <w:tr w:rsidR="003640B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Стоимость (единицы — рубль,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копейка); установление отношения«дороже/дешевле на/в».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22.09.2022 26.09.2022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величины в заданных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единицах, комментирование перехода от одних единиц к другим (однородным);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/edinitcy-izmereniia-17110/kilometr-33401</w:t>
            </w:r>
          </w:p>
        </w:tc>
      </w:tr>
      <w:tr w:rsidR="003640BA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Соотношение «цена, количество,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стоимость» в  практической ситуации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ситуаций. Ситуации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необходимого перехода от одних единиц измерения величины к другим.</w:t>
            </w:r>
          </w:p>
          <w:p w:rsidR="003640BA" w:rsidRDefault="004715CB">
            <w:pPr>
              <w:autoSpaceDE w:val="0"/>
              <w:autoSpaceDN w:val="0"/>
              <w:spacing w:before="20" w:after="0" w:line="254" w:lineRule="auto"/>
              <w:ind w:left="72" w:right="144"/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отношения (больше,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меньше, равно) между значениями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величины, представленными в разных единицах. Применение соотношений между величинами в ситуациях купли-продажи, движения, работы.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Прикидказначениявеличинынаглаз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проверкаизмерением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расчётами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/edinitcy-izmereniia-17110/kilometr-33401</w:t>
            </w:r>
          </w:p>
        </w:tc>
      </w:tr>
      <w:tr w:rsidR="003640BA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Время (единица </w:t>
            </w:r>
            <w:proofErr w:type="gramStart"/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времени  —</w:t>
            </w:r>
            <w:proofErr w:type="gramEnd"/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секунда); установление отношения «быстрее/ медленнее на/в».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Соотношение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начало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окончание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продолжительностьсобытия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»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практическойситуации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ситуаций. Ситуации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необходимого перехода от одних единиц измерения величины к другим.</w:t>
            </w:r>
          </w:p>
          <w:p w:rsidR="003640BA" w:rsidRDefault="004715CB">
            <w:pPr>
              <w:autoSpaceDE w:val="0"/>
              <w:autoSpaceDN w:val="0"/>
              <w:spacing w:before="18" w:after="0" w:line="254" w:lineRule="auto"/>
              <w:ind w:left="72" w:right="144"/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отношения (больше,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меньше, равно) между значениями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величины, представленными в разных единицах. Применение соотношений между величинами в ситуациях купли-продажи, движения, работы.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Прикидказначениявеличинынаглаз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проверкаизмерением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расчётами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50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klass/edinitcy-izmereniia-17110/edinitcy-izmereniia-vremeni-chas-minuta-sutki-16261</w:t>
            </w:r>
          </w:p>
        </w:tc>
      </w:tr>
      <w:tr w:rsidR="003640B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Длина (единица длины  — миллиметр, километр); соотношение между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величинами в  пределах тысячи.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величины в заданных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единицах, комментирование перехода от одних единиц к другим (однородным);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/edinitcy-izmereniia-17110/kilometr-33401</w:t>
            </w:r>
          </w:p>
        </w:tc>
      </w:tr>
      <w:tr w:rsidR="003640B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Площадь (единицы площади  —квадратный метр, квадратный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сантиметр, квадратный дециметр).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03.10.2022 04.10.2022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величины в заданных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единицах, комментирование перехода от одних единиц к другим (однородным);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https://www.yaklass.ru/p/matematika/3-klass/ploshchad-16350/edinitcy-izmereniia-ploshchadi-16352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2894"/>
        <w:gridCol w:w="2124"/>
        <w:gridCol w:w="3424"/>
      </w:tblGrid>
      <w:tr w:rsidR="003640BA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Расчёт времени. Соотношение«начало, окончание,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продолжительность события» в практической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ситуаций. Ситуации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необходимого перехода от одних единиц измерения величины к другим.</w:t>
            </w:r>
          </w:p>
          <w:p w:rsidR="003640BA" w:rsidRDefault="004715CB">
            <w:pPr>
              <w:autoSpaceDE w:val="0"/>
              <w:autoSpaceDN w:val="0"/>
              <w:spacing w:before="20" w:after="0" w:line="254" w:lineRule="auto"/>
              <w:ind w:left="72" w:right="144"/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отношения (больше,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меньше, равно) между значениями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величины, представленными в разных единицах. Применение соотношений между величинами в ситуациях купли-продажи, движения, работы.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Прикидказначениявеличинынаглаз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проверкаизмерением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расчётами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7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klass/trekhznachnye-chisla-chisla-do-tysiachi-17111/sviaz-mezhdu-velichinami-18687</w:t>
            </w:r>
          </w:p>
        </w:tc>
      </w:tr>
      <w:tr w:rsidR="003640BA" w:rsidRPr="00030B2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Соотношение «больше/ меньше на/в» в ситуации сравнения предметов 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объектов на основе измерения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06.10.2022 17.10.2022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помощью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и аналоговых приборов, измерительных инструментов длину, массу, время; выполнять прикидку и оценку результата измерений;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продолжительность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события.;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4" w:right="13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-16491/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bolshe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bolshe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menshe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menshe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-15962</w:t>
            </w:r>
          </w:p>
        </w:tc>
      </w:tr>
      <w:tr w:rsidR="003640B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3640BA"/>
        </w:tc>
      </w:tr>
      <w:tr w:rsidR="003640B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Арифметическиедействия</w:t>
            </w:r>
          </w:p>
        </w:tc>
      </w:tr>
      <w:tr w:rsidR="003640B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Устные вычисления, сводимые к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действиям в  пределах 100 (табличное и  </w:t>
            </w:r>
            <w:proofErr w:type="spellStart"/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внетабличное</w:t>
            </w:r>
            <w:proofErr w:type="spellEnd"/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умножение, деление, действия с  круглыми числами).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18.10.2022 20.10.2022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Упражнения: устные и письменные приёмы вычислений;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klass/umnozhenie-i-delenie-1-0-i-10-umnozhenie-i-delenie-kruglykh-chisel-chisla_-17052/vypolniaem-umnozhenie-i-delenie-kruglogo-chisla-na-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odnoznachnoe-chislo-16581</w:t>
            </w:r>
          </w:p>
        </w:tc>
      </w:tr>
      <w:tr w:rsidR="003640BA" w:rsidRPr="00030B2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50" w:lineRule="auto"/>
              <w:ind w:left="72" w:right="420"/>
              <w:jc w:val="both"/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Письменное сложение, вычитание чисел в пределах 1000.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0 и 1.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24.10.2022 27.10.2022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Упражнения: устные и письменные приёмы вычислений;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 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mnogoznachnye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bolshe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-1000-18713/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pravila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slozheniia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vychitaniia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mnogoznachnykh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chisel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-18725</w:t>
            </w:r>
          </w:p>
        </w:tc>
      </w:tr>
      <w:tr w:rsidR="003640BA" w:rsidRPr="00030B2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Взаимосвязьумноженияи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деления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31.10.2022 03.11.2022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действий в предложенной ситуации и при конструирование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числового выражения с заданным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порядком выполнения действий.</w:t>
            </w:r>
          </w:p>
          <w:p w:rsidR="003640BA" w:rsidRPr="00490C9A" w:rsidRDefault="004715CB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числовых выражений без вычислений;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2" w:lineRule="auto"/>
              <w:ind w:left="74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trekhznachnye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tysiachi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-17111/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vypolniaem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umnozhenie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delenie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trekhznachnogo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odnoznachnoe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_-16616</w:t>
            </w:r>
          </w:p>
        </w:tc>
      </w:tr>
      <w:tr w:rsidR="003640BA" w:rsidRPr="00030B2A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07.11.2022 10.11.2022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hometasks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new</w:t>
            </w:r>
          </w:p>
        </w:tc>
      </w:tr>
    </w:tbl>
    <w:p w:rsidR="003640BA" w:rsidRPr="00490C9A" w:rsidRDefault="003640BA">
      <w:pPr>
        <w:autoSpaceDE w:val="0"/>
        <w:autoSpaceDN w:val="0"/>
        <w:spacing w:after="0" w:line="14" w:lineRule="exact"/>
        <w:rPr>
          <w:lang w:val="ru-RU"/>
        </w:rPr>
      </w:pPr>
    </w:p>
    <w:p w:rsidR="003640BA" w:rsidRPr="00490C9A" w:rsidRDefault="003640BA">
      <w:pPr>
        <w:rPr>
          <w:lang w:val="ru-RU"/>
        </w:rPr>
        <w:sectPr w:rsidR="003640BA" w:rsidRPr="00490C9A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640BA" w:rsidRPr="00490C9A" w:rsidRDefault="003640B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2894"/>
        <w:gridCol w:w="2124"/>
        <w:gridCol w:w="3424"/>
      </w:tblGrid>
      <w:tr w:rsidR="003640BA" w:rsidRPr="00030B2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14.11.2022 16.11.2022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52" w:lineRule="auto"/>
              <w:ind w:left="72"/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возможных ошибок в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вычислениях по алгоритму, при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нахождении значения числового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Оценкарациональности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Проверкахода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результатавыполнениядействия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 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hometasks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new</w:t>
            </w:r>
          </w:p>
        </w:tc>
      </w:tr>
      <w:tr w:rsidR="003640BA" w:rsidRPr="00030B2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Проверка результата вычисления (прикидка или оценка результата, обратное действие, применение алгоритма, использование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калькулятора).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17.11.2022 29.11.2022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действий при нахождении значения числового выражения;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hometasks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new</w:t>
            </w:r>
          </w:p>
        </w:tc>
      </w:tr>
      <w:tr w:rsidR="003640BA" w:rsidRPr="00030B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30.11.2022 06.12.2022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умножения/деления на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круглое число, деления чисел подбором;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 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4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uravneniia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-16974/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nakhozhdenie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neizvestnogo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delimogo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-15969</w:t>
            </w:r>
          </w:p>
        </w:tc>
      </w:tr>
      <w:tr w:rsidR="003640B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07.12.2022 13.12.2022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математической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терминологии;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50" w:lineRule="auto"/>
              <w:ind w:left="74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https://www.yaklass.ru/p/matematika/3-klass/uravneniia-16974/nakhozhdenie-neizvestnogo-delimogo-15969</w:t>
            </w:r>
          </w:p>
        </w:tc>
      </w:tr>
      <w:tr w:rsidR="003640B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Порядок действий в  числовом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выражении, значение числового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выражения, содержащего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несколько действий (со скобками/ без скобок), с вычислениями в пределах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14.12.2022 20.12.2022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относительно набора математических объектов (чисел, величин, числовых выражений, геометрических фигур);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https://resh.edu.ru/subject/lesson/3747/start/</w:t>
            </w:r>
          </w:p>
        </w:tc>
      </w:tr>
      <w:tr w:rsidR="003640BA" w:rsidRPr="00030B2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21.12.2022 26.12.2022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Прикидкарезультатавыполнениядействия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/5238/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3640B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Равенство с неизвестным числом, записанным буквой.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27.12.2022 09.01.2023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относительно набора математических объектов (чисел, величин, числовых выражений, геометрических фигур);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https://resh.edu.ru/subject/lesson/5687/start/</w:t>
            </w:r>
          </w:p>
        </w:tc>
      </w:tr>
      <w:tr w:rsidR="003640BA" w:rsidRPr="00030B2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и деление круглого числа на однозначное 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10.01.2023 16.01.2023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4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trekhznachnye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tysiachi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-17111/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vypolniaem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umnozhenie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delenie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trekhznachnogo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odnoznachnoe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_-16616</w:t>
            </w:r>
          </w:p>
        </w:tc>
      </w:tr>
      <w:tr w:rsidR="003640BA" w:rsidRPr="00030B2A">
        <w:trPr>
          <w:trHeight w:hRule="exact" w:val="11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Умножение суммы на  число. Деление трёхзначного числа </w:t>
            </w:r>
            <w:proofErr w:type="gramStart"/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  однозначное</w:t>
            </w:r>
            <w:proofErr w:type="gramEnd"/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уголком.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Делениесуммыначисло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17.01.2023 23.01.2023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2" w:lineRule="auto"/>
              <w:ind w:left="74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trekhznachnye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tysiachi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-17111/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vypolniaem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umnozhenie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delenie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trekhznachnogo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odnoznachnoe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_-16616</w:t>
            </w:r>
          </w:p>
        </w:tc>
      </w:tr>
      <w:tr w:rsidR="003640BA">
        <w:trPr>
          <w:trHeight w:hRule="exact" w:val="32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3640BA"/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2894"/>
        <w:gridCol w:w="2124"/>
        <w:gridCol w:w="3424"/>
      </w:tblGrid>
      <w:tr w:rsidR="003640B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Текстовыезадачи</w:t>
            </w:r>
          </w:p>
        </w:tc>
      </w:tr>
      <w:tr w:rsidR="003640BA" w:rsidRPr="00030B2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текстовой задачей: анализ данных и отношений, представление на модели, планирование хода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решения задач, решение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арифметическим способом.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24.01.2023 01.02.2023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/5696/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3640B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Задачи на  понимание смысла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арифметических действий (в том числе деления с остатком), отношений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(больше/меньше на/в), зависимостей (купля-продажа, расчёт времени,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количества), на  сравнение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(разностное, кратное).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02.02.2023 13.02.2023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восстановление хода решения задачи по числовому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выражению или другой записи её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решения. Сравнение задач.</w:t>
            </w:r>
          </w:p>
          <w:p w:rsidR="003640BA" w:rsidRPr="00490C9A" w:rsidRDefault="004715CB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Формулирование полного и краткого ответа к задаче, анализ возможности другого ответа или другого способа его получения;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7" w:lineRule="auto"/>
              <w:ind w:left="74" w:right="13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https://www.yaklass.ru/p/matematika/3-klass/-na-i-v-16491/bolshe-na-bolshe-v-menshe-na-menshe-v-15962</w:t>
            </w:r>
          </w:p>
        </w:tc>
      </w:tr>
      <w:tr w:rsidR="003640BA" w:rsidRPr="00030B2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 решения задачи по действиям и с  помощью числового выражения.</w:t>
            </w:r>
          </w:p>
          <w:p w:rsidR="003640BA" w:rsidRPr="00490C9A" w:rsidRDefault="004715CB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Проверка решения и оценка полученного результата.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14.02.2023 01.03.2023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Решение задач с косвенной формулировкой условия,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 на деление с остатком, задач,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умножения суммы на число; оформление разных способов решения задачи (например, приведение к единице, кратное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сравнение); поиск всех решений;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Контрольная работа;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-16491/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uvelichit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uvelichit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umenshit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umenshit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-15959</w:t>
            </w:r>
          </w:p>
        </w:tc>
      </w:tr>
      <w:tr w:rsidR="003640BA" w:rsidRPr="00030B2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02.03.2023 13.03.2023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доли величины.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Сравнениедолейодной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величины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Практическая работа; 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doli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-15965/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nakhodim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doliu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ot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chisla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-15966 </w:t>
            </w:r>
            <w:r w:rsidRPr="00490C9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doli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-15965/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sravnivaem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doli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-15967</w:t>
            </w:r>
          </w:p>
        </w:tc>
      </w:tr>
      <w:tr w:rsidR="003640B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3640BA"/>
        </w:tc>
      </w:tr>
      <w:tr w:rsidR="003640BA" w:rsidRPr="00030B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3640B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геометрических фигур (разбиение фигуры на части, составление фигуры из  частей).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14.03.2023 20.03.2023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254"/>
              <w:jc w:val="both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объектов окружающего мира: сопоставление их с изученными геометрическими формами;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https://uchi.ru/teachers/hometasks/new</w:t>
            </w:r>
          </w:p>
        </w:tc>
      </w:tr>
      <w:tr w:rsidR="003640BA" w:rsidRPr="00030B2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21.03.2023 27.03.2023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графические 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измерительные действия при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построении прямоугольников, квадратов с заданными свойствами (длина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стороны, значение периметра, площади); определение размеров предметов на глаз с последующей проверкой —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измерением;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hometasks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new</w:t>
            </w:r>
          </w:p>
        </w:tc>
      </w:tr>
      <w:tr w:rsidR="003640BA" w:rsidRPr="00030B2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Измерение площади, запись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результата измерения в квадратных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28.03.2023 10.04.2023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площади прямоугольника, квадрата, составление числового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равенства при вычислении площади прямоугольника (квадрата);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 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ploshchad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-16350/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nakhozhdenie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ploshchadi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figury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priamougolnika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-16351</w:t>
            </w:r>
          </w:p>
        </w:tc>
      </w:tr>
    </w:tbl>
    <w:p w:rsidR="003640BA" w:rsidRPr="00490C9A" w:rsidRDefault="003640BA">
      <w:pPr>
        <w:autoSpaceDE w:val="0"/>
        <w:autoSpaceDN w:val="0"/>
        <w:spacing w:after="0" w:line="14" w:lineRule="exact"/>
        <w:rPr>
          <w:lang w:val="ru-RU"/>
        </w:rPr>
      </w:pPr>
    </w:p>
    <w:p w:rsidR="003640BA" w:rsidRPr="00490C9A" w:rsidRDefault="003640BA">
      <w:pPr>
        <w:rPr>
          <w:lang w:val="ru-RU"/>
        </w:rPr>
        <w:sectPr w:rsidR="003640BA" w:rsidRPr="00490C9A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640BA" w:rsidRPr="00490C9A" w:rsidRDefault="003640B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2894"/>
        <w:gridCol w:w="2124"/>
        <w:gridCol w:w="3424"/>
      </w:tblGrid>
      <w:tr w:rsidR="003640BA" w:rsidRPr="00030B2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11.04.2023 17.04.2023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работы: сравнение фигур по площади, периметру, сравнение однородных величин;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4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/3-</w:t>
            </w:r>
            <w:r w:rsidRPr="00490C9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ploshchad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-16350/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nakhozhdenie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ploshchadi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figury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priamougolnika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-16351</w:t>
            </w:r>
          </w:p>
        </w:tc>
      </w:tr>
      <w:tr w:rsidR="003640B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52" w:lineRule="auto"/>
              <w:ind w:left="72" w:right="432"/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на клетчатой бумаге прямоугольника с заданным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значением площади.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Сравнениеплощадейфигур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помощью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наложения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18.04.2023 25.04.2023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из бумаги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геометрической фигуры с заданной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длиной стороны (значением периметра, площади). Мысленное представление и экспериментальная проверка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возможности конструирования заданной геометрической фигуры;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7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https://www.yaklass.ru/p/matematika/3-klass/ploshchad-16350/edinitcy-izmereniia-ploshchadi-16352</w:t>
            </w:r>
          </w:p>
        </w:tc>
      </w:tr>
      <w:tr w:rsidR="003640B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3640BA"/>
        </w:tc>
      </w:tr>
      <w:tr w:rsidR="003640B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Математическаяинформация</w:t>
            </w:r>
          </w:p>
        </w:tc>
      </w:tr>
      <w:tr w:rsidR="003640B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26.04.2023 27.04.2023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математических понятий и фактов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окружающей действительности.</w:t>
            </w:r>
          </w:p>
          <w:p w:rsidR="003640BA" w:rsidRPr="00490C9A" w:rsidRDefault="004715CB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Примеры ситуаций, которые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целесообразно формулировать на языке математики, объяснять и доказывать математическими средствами;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ind w:left="74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https://www.yaklass.ru/p/matematika/3-klass/kalendar-16263</w:t>
            </w:r>
          </w:p>
        </w:tc>
      </w:tr>
      <w:tr w:rsidR="003640B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(ложные) утверждения: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конструирование, проверка.</w:t>
            </w:r>
          </w:p>
          <w:p w:rsidR="003640BA" w:rsidRPr="00490C9A" w:rsidRDefault="004715CB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Логические рассуждения со связками«если …, то …», «поэтому», «значит».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01.05.2023 02.05.2023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терминологии для описания сюжетной ситуации, отношений и зависимостей;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https://uchi.ru/teachers/hometasks/new</w:t>
            </w:r>
          </w:p>
        </w:tc>
      </w:tr>
      <w:tr w:rsidR="003640BA">
        <w:trPr>
          <w:trHeight w:hRule="exact" w:val="19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информацией: извлечение и использование для выполнения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заданий информации, представленной в таблицах с данными о реальных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процессах и явлениях окружающего мира (например, расписание уроков, движения автобусов, поездов);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внесение данных в таблицу;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чертежа данными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03.05.2023 04.05.2023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установлению последовательности событий, действий, сюжета, выбору и проверке способа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 в предложенной ситуации для разрешения проблемы (или ответа на вопрос);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https://uchi.ru/teachers/hometasks/new</w:t>
            </w:r>
          </w:p>
        </w:tc>
      </w:tr>
      <w:tr w:rsidR="003640BA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08.05.2023 09.05.2023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</w:t>
            </w:r>
          </w:p>
          <w:p w:rsidR="003640BA" w:rsidRPr="00490C9A" w:rsidRDefault="004715CB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утверждения на основе информации, представленной в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текстовой форме, использование связок« если …, то …», «поэтому», «значит»;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https://uchi.ru/teachers/hometasks/new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54"/>
        <w:gridCol w:w="528"/>
        <w:gridCol w:w="1106"/>
        <w:gridCol w:w="1140"/>
        <w:gridCol w:w="864"/>
        <w:gridCol w:w="2894"/>
        <w:gridCol w:w="2124"/>
        <w:gridCol w:w="3424"/>
      </w:tblGrid>
      <w:tr w:rsidR="003640B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Формализованное описание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последовательности действий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(инструкция, план, схема, алгоритм).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10.05.2023 11.05.2023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Работа по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алгоритму. Установление соответствия между разными способами представления информации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(иллюстрация, текст, таблица).</w:t>
            </w:r>
          </w:p>
          <w:p w:rsidR="003640BA" w:rsidRPr="00490C9A" w:rsidRDefault="004715CB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умножения. Решение простейших комбинаторных и логических задач;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https://uchi.ru/teachers/hometasks/new</w:t>
            </w:r>
          </w:p>
        </w:tc>
      </w:tr>
      <w:tr w:rsidR="003640B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Алгоритмы (правила) устных и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письменных вычислений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(сложение, вычитание, умножение,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15.05.2023 16.05.2023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результата вычисления по алгоритму;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https://uchi.ru/teachers/hometasks/new</w:t>
            </w:r>
          </w:p>
        </w:tc>
      </w:tr>
      <w:tr w:rsidR="003640B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Столбчатая диаграмма: чтение,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данных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17.05.2023 18.05.2023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50" w:lineRule="auto"/>
              <w:ind w:left="72" w:right="340"/>
              <w:jc w:val="both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символы, знаки, пиктограммы; их использование в повседневной жизни и в математике;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https://uchi.ru/teachers/hometasks/new</w:t>
            </w:r>
          </w:p>
        </w:tc>
      </w:tr>
      <w:tr w:rsidR="003640BA" w:rsidRPr="00030B2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22.05.2023 24.05.2023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сравнение, интерпретация,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данных,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представленных в табличной форме (на диаграмме);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hometasks</w:t>
            </w:r>
            <w:proofErr w:type="spellEnd"/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new</w:t>
            </w:r>
          </w:p>
        </w:tc>
      </w:tr>
      <w:tr w:rsidR="003640BA">
        <w:trPr>
          <w:trHeight w:hRule="exact" w:val="35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3640BA"/>
        </w:tc>
      </w:tr>
      <w:tr w:rsidR="003640B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3640BA"/>
        </w:tc>
      </w:tr>
      <w:tr w:rsidR="003640BA">
        <w:trPr>
          <w:trHeight w:hRule="exact" w:val="52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3640BA"/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78" w:line="220" w:lineRule="exact"/>
      </w:pPr>
    </w:p>
    <w:p w:rsidR="003640BA" w:rsidRDefault="004715CB">
      <w:pPr>
        <w:autoSpaceDE w:val="0"/>
        <w:autoSpaceDN w:val="0"/>
        <w:spacing w:after="310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 xml:space="preserve">ПОУРОЧНОЕ ПЛАНИРОВАНИЕ </w:t>
      </w:r>
    </w:p>
    <w:tbl>
      <w:tblPr>
        <w:tblW w:w="11199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851"/>
        <w:gridCol w:w="1134"/>
        <w:gridCol w:w="1134"/>
        <w:gridCol w:w="1134"/>
        <w:gridCol w:w="1559"/>
      </w:tblGrid>
      <w:tr w:rsidR="00F40BB4" w:rsidTr="00F40BB4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</w:t>
            </w:r>
            <w:r w:rsidR="00030B2A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урока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, формы</w:t>
            </w:r>
          </w:p>
          <w:p w:rsidR="003640BA" w:rsidRDefault="004715CB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контроля</w:t>
            </w:r>
            <w:proofErr w:type="spellEnd"/>
          </w:p>
        </w:tc>
      </w:tr>
      <w:tr w:rsidR="00F40BB4" w:rsidTr="00F40BB4">
        <w:trPr>
          <w:trHeight w:val="8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BA" w:rsidRDefault="003640BA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BA" w:rsidRDefault="003640B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F40BB4">
            <w:pPr>
              <w:autoSpaceDE w:val="0"/>
              <w:autoSpaceDN w:val="0"/>
              <w:spacing w:before="94" w:after="0" w:line="262" w:lineRule="auto"/>
              <w:ind w:left="70"/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</w:t>
            </w:r>
            <w:r w:rsidR="004715CB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онтрольные</w:t>
            </w:r>
            <w:proofErr w:type="spellEnd"/>
          </w:p>
          <w:p w:rsidR="003640BA" w:rsidRDefault="004715CB">
            <w:pPr>
              <w:autoSpaceDE w:val="0"/>
              <w:autoSpaceDN w:val="0"/>
              <w:spacing w:before="94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F40BB4">
            <w:pPr>
              <w:autoSpaceDE w:val="0"/>
              <w:autoSpaceDN w:val="0"/>
              <w:spacing w:before="94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</w:t>
            </w:r>
            <w:r w:rsidR="004715CB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рактические</w:t>
            </w:r>
            <w:proofErr w:type="spellEnd"/>
          </w:p>
          <w:p w:rsidR="003640BA" w:rsidRDefault="004715CB">
            <w:pPr>
              <w:autoSpaceDE w:val="0"/>
              <w:autoSpaceDN w:val="0"/>
              <w:spacing w:before="94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BA" w:rsidRDefault="003640B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BA" w:rsidRDefault="003640BA"/>
        </w:tc>
      </w:tr>
      <w:tr w:rsidR="00F40BB4" w:rsidTr="00F40BB4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96" w:after="0" w:line="262" w:lineRule="auto"/>
              <w:ind w:left="6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Числа. Числа в пределах 1000: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</w:p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40BB4" w:rsidTr="00F40BB4">
        <w:trPr>
          <w:trHeight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96" w:after="0" w:line="262" w:lineRule="auto"/>
              <w:ind w:left="6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Числа. Числа в пределах 1000: сравнение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05.09.2022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</w:p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40BB4" w:rsidTr="00F40BB4">
        <w:trPr>
          <w:trHeight w:val="8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в пределах 1000: представление в виде суммы 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разрядных</w:t>
            </w: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слагаемых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06.09.2022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4" w:after="0" w:line="233" w:lineRule="auto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</w:p>
          <w:p w:rsidR="003640BA" w:rsidRDefault="004715CB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40BB4" w:rsidRPr="00926F37" w:rsidTr="00F40BB4">
        <w:trPr>
          <w:trHeight w:val="11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40BB4" w:rsidRDefault="00E46CF7" w:rsidP="00F40BB4">
            <w:pPr>
              <w:autoSpaceDE w:val="0"/>
              <w:autoSpaceDN w:val="0"/>
              <w:spacing w:before="94" w:after="0" w:line="271" w:lineRule="auto"/>
              <w:ind w:left="68" w:right="10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Числа. Числа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впредела</w:t>
            </w:r>
            <w:r w:rsidR="00F4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х</w:t>
            </w:r>
            <w:proofErr w:type="spellEnd"/>
            <w:r w:rsidR="00F4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proofErr w:type="gram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1000:представлениев</w:t>
            </w:r>
            <w:proofErr w:type="gram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виде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суммыразрядных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слагаемых. </w:t>
            </w:r>
            <w:r w:rsidRPr="00F4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Определение</w:t>
            </w:r>
            <w:r w:rsidR="00F4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proofErr w:type="spellStart"/>
            <w:r w:rsidR="00F4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</w:t>
            </w:r>
            <w:r w:rsidRPr="00F4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бщегочислаединиц</w:t>
            </w:r>
            <w:proofErr w:type="spellEnd"/>
            <w:r w:rsidRPr="00F4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(десятков, сотен) в числе</w:t>
            </w: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07.09.2022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4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F40BB4">
        <w:trPr>
          <w:trHeight w:val="8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7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Числа. Равенства и </w:t>
            </w:r>
            <w:r w:rsidRPr="00926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неравенства</w:t>
            </w:r>
            <w:r w:rsidR="00E46CF7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:</w:t>
            </w:r>
            <w:r w:rsidR="00E46CF7"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чтение</w:t>
            </w:r>
            <w:proofErr w:type="spellEnd"/>
            <w:r w:rsidR="00E46CF7"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, составление</w:t>
            </w:r>
            <w:r w:rsidR="00E46CF7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  <w:r w:rsidR="00490C9A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9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F40BB4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E46CF7">
            <w:pPr>
              <w:autoSpaceDE w:val="0"/>
              <w:autoSpaceDN w:val="0"/>
              <w:spacing w:before="96" w:after="0" w:line="262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Числа. Равенства и неравенства: установление истинности (верное/неверное)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12.09.2022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F40BB4">
        <w:trPr>
          <w:trHeight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62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Числа. Увеличение числа в несколько раз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13.09.2022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Практическая</w:t>
            </w:r>
            <w:proofErr w:type="spellEnd"/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работа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F40BB4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E46CF7">
            <w:pPr>
              <w:autoSpaceDE w:val="0"/>
              <w:autoSpaceDN w:val="0"/>
              <w:spacing w:before="96" w:after="0" w:line="262" w:lineRule="auto"/>
              <w:ind w:left="6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Числа. Уменьшение числа в несколько раз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14.09.2022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F40BB4">
        <w:trPr>
          <w:trHeight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62" w:lineRule="auto"/>
              <w:ind w:left="68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Числа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. </w:t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Кратноесравнениечисел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  <w:r w:rsidR="00490C9A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6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F40BB4">
        <w:trPr>
          <w:trHeight w:val="4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Числа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. </w:t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Свойствачисел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19.09.2022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4" w:after="0" w:line="233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F40BB4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641289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20.09.2022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5B4D7F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Обобщение и контроль знаний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F40BB4">
        <w:trPr>
          <w:trHeight w:val="9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8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641289">
            <w:pPr>
              <w:autoSpaceDE w:val="0"/>
              <w:autoSpaceDN w:val="0"/>
              <w:spacing w:before="98" w:after="0" w:line="283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Стоимость (единицы — рубль, копейка); установление отношения «дороже/дешевле на/в»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3640BA" w:rsidRPr="00926F37" w:rsidRDefault="004715C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F40BB4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641289">
            <w:pPr>
              <w:autoSpaceDE w:val="0"/>
              <w:autoSpaceDN w:val="0"/>
              <w:spacing w:before="96" w:after="0" w:line="28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Соотношение «цена, количество, стоимость» в практической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  <w:r w:rsidR="00490C9A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3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</w:tbl>
    <w:p w:rsidR="003640BA" w:rsidRPr="00926F37" w:rsidRDefault="003640B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640BA" w:rsidRPr="00926F37" w:rsidRDefault="003640BA">
      <w:pPr>
        <w:rPr>
          <w:rFonts w:ascii="Times New Roman" w:hAnsi="Times New Roman" w:cs="Times New Roman"/>
          <w:sz w:val="24"/>
          <w:szCs w:val="24"/>
        </w:rPr>
        <w:sectPr w:rsidR="003640BA" w:rsidRPr="00926F37">
          <w:pgSz w:w="11900" w:h="16840"/>
          <w:pgMar w:top="298" w:right="556" w:bottom="31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Pr="00926F37" w:rsidRDefault="003640BA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122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4670"/>
        <w:gridCol w:w="850"/>
        <w:gridCol w:w="1116"/>
        <w:gridCol w:w="18"/>
        <w:gridCol w:w="1134"/>
        <w:gridCol w:w="1276"/>
        <w:gridCol w:w="1624"/>
      </w:tblGrid>
      <w:tr w:rsidR="00F40BB4" w:rsidRPr="00926F37" w:rsidTr="00030B2A">
        <w:trPr>
          <w:trHeight w:val="1124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8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Время (единица времени — секунда); установление отношения «быстрее/медленнее на/в»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26.09.2022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0BB4" w:rsidRDefault="00641289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030B2A">
        <w:trPr>
          <w:trHeight w:val="1111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15.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70" w:after="0" w:line="271" w:lineRule="auto"/>
              <w:ind w:left="6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Соотношение «начало, окончание, продолжительность события» в практической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27.09.2022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Практическая</w:t>
            </w:r>
            <w:proofErr w:type="spellEnd"/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работа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030B2A">
        <w:trPr>
          <w:trHeight w:val="1062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16.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83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28.09.2022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Практическая</w:t>
            </w:r>
            <w:proofErr w:type="spellEnd"/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работа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030B2A">
        <w:trPr>
          <w:trHeight w:val="1043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17.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8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30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.09.2022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0D33" w:rsidRDefault="00641289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030B2A">
        <w:trPr>
          <w:trHeight w:val="1101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18.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8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Площадь (единицы площади — квадратный метр, квадратный сантиметр, квадратный дециметр)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03.10.2022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0D33" w:rsidRDefault="00641289">
            <w:pPr>
              <w:autoSpaceDE w:val="0"/>
              <w:autoSpaceDN w:val="0"/>
              <w:spacing w:before="94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641289" w:rsidRPr="00926F37" w:rsidRDefault="00641289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030B2A">
        <w:trPr>
          <w:trHeight w:val="1131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19.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8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Соотношение «больше/меньше на/в» в ситуации сравнения предметов и объектов на основе измерения величин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04.10.2022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0D33" w:rsidRDefault="00641289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</w:t>
            </w:r>
          </w:p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F40BB4" w:rsidRPr="00926F37" w:rsidTr="00030B2A">
        <w:trPr>
          <w:trHeight w:val="1773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20.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68" w:after="0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Величины. Соотношение «больше/меньше на/в» в ситуации сравнения предметов и объектов на основе измерения величин. Доли величины (половина, четверть) и их использование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05.10.2022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Практическая</w:t>
            </w:r>
            <w:proofErr w:type="spellEnd"/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работа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030B2A">
        <w:trPr>
          <w:trHeight w:val="30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641289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Сложение и вычитание. Приёмы устных вычислений. Разные способы вычислений. Проверка вычислений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 w:rsidP="00283887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  <w:r w:rsidR="00490C9A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7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.10.2022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6900" w:rsidRDefault="005B4D7F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Обобщение и </w:t>
            </w:r>
          </w:p>
          <w:p w:rsidR="003640BA" w:rsidRPr="00926F37" w:rsidRDefault="005B4D7F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контроль знаний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030B2A" w:rsidTr="00030B2A">
        <w:trPr>
          <w:trHeight w:val="27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Умножениечисла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2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2.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0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.10.2022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6" w:after="0"/>
              <w:ind w:left="152" w:hanging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 Самооценка с </w:t>
            </w:r>
            <w:r w:rsidRPr="00926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использованием«Оценочного</w:t>
            </w:r>
            <w:r w:rsidRPr="00926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листа»;</w:t>
            </w:r>
          </w:p>
        </w:tc>
      </w:tr>
      <w:tr w:rsidR="004B6900" w:rsidRPr="00926F37" w:rsidTr="00030B2A">
        <w:trPr>
          <w:trHeight w:val="24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Default="00641289">
            <w:pPr>
              <w:autoSpaceDE w:val="0"/>
              <w:autoSpaceDN w:val="0"/>
              <w:spacing w:before="68" w:after="0" w:line="281" w:lineRule="auto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Умножениечисла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3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3.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3</w:t>
            </w:r>
          </w:p>
          <w:p w:rsidR="004B6900" w:rsidRDefault="004B6900" w:rsidP="004B69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</w:p>
          <w:p w:rsidR="004B6900" w:rsidRPr="004B6900" w:rsidRDefault="004B6900" w:rsidP="004B6900">
            <w:pPr>
              <w:tabs>
                <w:tab w:val="left" w:pos="60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1.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10.2022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030B2A">
        <w:trPr>
          <w:trHeight w:val="24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24.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68" w:after="0" w:line="28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Умножениечисла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4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4.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.10.2022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030B2A">
        <w:trPr>
          <w:trHeight w:val="24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25.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68" w:after="0" w:line="28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Умножениечисла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5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5.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14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.10.2022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030B2A">
        <w:trPr>
          <w:trHeight w:val="1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26.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68" w:after="0"/>
              <w:ind w:left="6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Умножениечисла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6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6.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17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.10.2022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289" w:rsidRPr="00926F37" w:rsidRDefault="00641289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Тестирование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</w:tbl>
    <w:p w:rsidR="003640BA" w:rsidRPr="00926F37" w:rsidRDefault="003640B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640BA" w:rsidRPr="00926F37" w:rsidRDefault="003640BA">
      <w:pPr>
        <w:rPr>
          <w:rFonts w:ascii="Times New Roman" w:hAnsi="Times New Roman" w:cs="Times New Roman"/>
          <w:sz w:val="24"/>
          <w:szCs w:val="24"/>
        </w:rPr>
        <w:sectPr w:rsidR="003640BA" w:rsidRPr="00926F37">
          <w:pgSz w:w="11900" w:h="16840"/>
          <w:pgMar w:top="284" w:right="556" w:bottom="68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Pr="00926F37" w:rsidRDefault="003640BA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402"/>
        <w:gridCol w:w="4640"/>
        <w:gridCol w:w="785"/>
        <w:gridCol w:w="699"/>
        <w:gridCol w:w="525"/>
        <w:gridCol w:w="755"/>
        <w:gridCol w:w="2190"/>
      </w:tblGrid>
      <w:tr w:rsidR="004B6900" w:rsidRPr="00926F37" w:rsidTr="002215BE">
        <w:trPr>
          <w:trHeight w:val="183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27.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5B4D7F">
            <w:pPr>
              <w:autoSpaceDE w:val="0"/>
              <w:autoSpaceDN w:val="0"/>
              <w:spacing w:before="68" w:after="0"/>
              <w:ind w:left="6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Умножениечисла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7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7.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18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.10.2022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2215BE">
        <w:trPr>
          <w:trHeight w:val="116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28.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5B4D7F">
            <w:pPr>
              <w:autoSpaceDE w:val="0"/>
              <w:autoSpaceDN w:val="0"/>
              <w:spacing w:before="70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Умножениечисла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8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8.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19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.10.2022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Письменный</w:t>
            </w:r>
            <w:proofErr w:type="spellEnd"/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контроль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2215BE">
        <w:trPr>
          <w:trHeight w:val="116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29.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5B4D7F">
            <w:pPr>
              <w:autoSpaceDE w:val="0"/>
              <w:autoSpaceDN w:val="0"/>
              <w:spacing w:before="68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Умножениечисла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9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9.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  <w:r w:rsidR="00490C9A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.10.2022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2215BE">
        <w:trPr>
          <w:trHeight w:val="116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30.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5B4D7F">
            <w:pPr>
              <w:autoSpaceDE w:val="0"/>
              <w:autoSpaceDN w:val="0"/>
              <w:spacing w:before="94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Своднаятаблицаумножения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24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.10.2022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2215BE">
        <w:trPr>
          <w:trHeight w:val="116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31.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Приёмыумножения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делениядляслучаеввида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30 ∙ 2, 2 ∙ 30,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25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0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Практическая</w:t>
            </w:r>
            <w:proofErr w:type="spellEnd"/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работа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2215BE">
        <w:trPr>
          <w:trHeight w:val="150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32.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68" w:after="0" w:line="27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Приёмделениядляслучаеввида60 : 20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26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0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030B2A" w:rsidTr="002215BE">
        <w:trPr>
          <w:trHeight w:val="150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33.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Умножениесуммыначисло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28.10.2022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/>
              <w:ind w:left="152" w:hanging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 Самооценка с </w:t>
            </w:r>
            <w:r w:rsidRPr="00926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использованием«Оценочного</w:t>
            </w:r>
            <w:r w:rsidRPr="00926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листа»;</w:t>
            </w:r>
          </w:p>
        </w:tc>
      </w:tr>
      <w:tr w:rsidR="004B6900" w:rsidRPr="00926F37" w:rsidTr="002215BE">
        <w:trPr>
          <w:trHeight w:val="2175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34.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68" w:after="0" w:line="28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Приёмыумножениядляслучаеввида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23 ∙ 4, 4 ∙ 23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07.11.2022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030B2A" w:rsidTr="002215BE">
        <w:trPr>
          <w:trHeight w:val="2175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FB488B">
            <w:pPr>
              <w:autoSpaceDE w:val="0"/>
              <w:autoSpaceDN w:val="0"/>
              <w:spacing w:before="68" w:after="0" w:line="28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Делениесуммыначисло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08.11.2022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6" w:after="0"/>
              <w:ind w:left="152" w:hanging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 Самооценка с </w:t>
            </w:r>
            <w:r w:rsidRPr="00926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использованием«Оценочного</w:t>
            </w:r>
            <w:r w:rsidRPr="00926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листа»;</w:t>
            </w:r>
          </w:p>
        </w:tc>
      </w:tr>
      <w:tr w:rsidR="004B6900" w:rsidRPr="00926F37" w:rsidTr="002215BE">
        <w:trPr>
          <w:trHeight w:val="215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36.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FB488B">
            <w:pPr>
              <w:autoSpaceDE w:val="0"/>
              <w:autoSpaceDN w:val="0"/>
              <w:spacing w:before="70" w:after="0" w:line="28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Приемделениядляслучаеввида87 : 29, 66 : 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5B4D7F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09.11.2022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D7F" w:rsidRPr="00926F37" w:rsidRDefault="00FB488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Обобщение и контроль знаний</w:t>
            </w:r>
            <w:r w:rsidR="005B4D7F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</w:tbl>
    <w:p w:rsidR="003640BA" w:rsidRPr="00926F37" w:rsidRDefault="003640B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640BA" w:rsidRPr="00926F37" w:rsidRDefault="003640BA">
      <w:pPr>
        <w:rPr>
          <w:rFonts w:ascii="Times New Roman" w:hAnsi="Times New Roman" w:cs="Times New Roman"/>
          <w:sz w:val="24"/>
          <w:szCs w:val="24"/>
        </w:rPr>
        <w:sectPr w:rsidR="003640BA" w:rsidRPr="00926F37">
          <w:pgSz w:w="11900" w:h="16840"/>
          <w:pgMar w:top="284" w:right="556" w:bottom="3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Pr="00926F37" w:rsidRDefault="003640BA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4"/>
        <w:gridCol w:w="4499"/>
        <w:gridCol w:w="906"/>
        <w:gridCol w:w="543"/>
        <w:gridCol w:w="634"/>
        <w:gridCol w:w="998"/>
        <w:gridCol w:w="2923"/>
      </w:tblGrid>
      <w:tr w:rsidR="004B6900" w:rsidRPr="00926F37" w:rsidTr="00F40BB4">
        <w:trPr>
          <w:trHeight w:val="229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37.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FB488B">
            <w:pPr>
              <w:autoSpaceDE w:val="0"/>
              <w:autoSpaceDN w:val="0"/>
              <w:spacing w:before="68" w:after="0" w:line="28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с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остатком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  <w:r w:rsidR="00490C9A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.11.2022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38.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FB488B">
            <w:pPr>
              <w:autoSpaceDE w:val="0"/>
              <w:autoSpaceDN w:val="0"/>
              <w:spacing w:before="68" w:after="0" w:line="27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Приемынахождениячастного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остатка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14.11.2022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39.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68" w:after="0" w:line="27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Делениеменьшегочисланабольшее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15.11.2022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Практическая</w:t>
            </w:r>
            <w:proofErr w:type="spellEnd"/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работа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40.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68" w:after="0" w:line="27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Устные вычисления, сводимые к действиям в пределах 100 (табличное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внетабличное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умножение, деление, действия с круглыми числами).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Проверкаделения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с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остатком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16.11.2022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Тестирование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41.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68" w:after="0" w:line="271" w:lineRule="auto"/>
              <w:ind w:left="6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Письменное сложение, вычитание чисел в пределах 1000.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Алгоритмписьменногосложения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8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.11.2022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030B2A" w:rsidTr="00F40BB4">
        <w:trPr>
          <w:trHeight w:val="14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42.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68" w:after="0" w:line="271" w:lineRule="auto"/>
              <w:ind w:left="6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Письменное сложение, вычитание чисел в пределах 1000.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Алгоритмписьменноговычитания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.11.2022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/>
              <w:ind w:left="152" w:hanging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 Самооценка с </w:t>
            </w:r>
            <w:r w:rsidRPr="00926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использованием«Оценочного</w:t>
            </w:r>
            <w:r w:rsidRPr="00926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листа»;</w:t>
            </w:r>
          </w:p>
        </w:tc>
      </w:tr>
      <w:tr w:rsidR="004B6900" w:rsidRPr="00926F37" w:rsidTr="00F40BB4">
        <w:trPr>
          <w:trHeight w:val="14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43.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68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Действия с числами 0 и 1.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2.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11.2022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Контрольная</w:t>
            </w:r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работа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44.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Действия с числами 0 и 1.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Умножениена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23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.11.2022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45.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037937">
            <w:pPr>
              <w:autoSpaceDE w:val="0"/>
              <w:autoSpaceDN w:val="0"/>
              <w:spacing w:before="96" w:after="0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Действия с числами 0 и 1. Деление вида а : а, 0 : 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25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2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037937">
            <w:pPr>
              <w:autoSpaceDE w:val="0"/>
              <w:autoSpaceDN w:val="0"/>
              <w:spacing w:before="96" w:after="0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Взаимосвязь умножения и деления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28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.2022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488B" w:rsidRPr="00926F37" w:rsidRDefault="00FB488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Практическая</w:t>
            </w:r>
            <w:proofErr w:type="spellEnd"/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работа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</w:tbl>
    <w:p w:rsidR="003640BA" w:rsidRPr="00926F37" w:rsidRDefault="003640B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640BA" w:rsidRPr="00926F37" w:rsidRDefault="003640BA">
      <w:pPr>
        <w:rPr>
          <w:rFonts w:ascii="Times New Roman" w:hAnsi="Times New Roman" w:cs="Times New Roman"/>
          <w:sz w:val="24"/>
          <w:szCs w:val="24"/>
        </w:rPr>
        <w:sectPr w:rsidR="003640BA" w:rsidRPr="00926F37">
          <w:pgSz w:w="11900" w:h="16840"/>
          <w:pgMar w:top="284" w:right="556" w:bottom="41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Pr="00926F37" w:rsidRDefault="003640BA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4"/>
        <w:gridCol w:w="4394"/>
        <w:gridCol w:w="794"/>
        <w:gridCol w:w="529"/>
        <w:gridCol w:w="970"/>
        <w:gridCol w:w="766"/>
        <w:gridCol w:w="1766"/>
      </w:tblGrid>
      <w:tr w:rsidR="004B6900" w:rsidRPr="00926F37" w:rsidTr="00F40BB4">
        <w:trPr>
          <w:trHeight w:val="150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96" w:after="0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Взаимосвязь умножения и деления. Проверка умножения с помощью деления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29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.2022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Тестирование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Взаимосвязь умножения и деления. Проверка деления с помощью умножения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30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1.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2022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49.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Письменное умножение в столбик, письменное деление уголком.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Приемписьменногоумножениянаоднозначноечисло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  <w:r w:rsidR="00F17647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.12.2022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Письменное умножение в столбик, письменное деление уголком.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Приемписьменногоделениянаоднозначноечисло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0</w:t>
            </w:r>
            <w:r w:rsidR="00F17647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5.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12.2022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Тестирование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1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Письменное умножения на однозначное число в пределах 1000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0</w:t>
            </w:r>
            <w:r w:rsidR="00F17647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6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.12.2022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275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96" w:after="0" w:line="286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Письменное деление на однозначное число в пределах 1000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0</w:t>
            </w:r>
            <w:r w:rsidR="00F17647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7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.12.2022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27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94" w:after="0" w:line="286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Проверка результата вычисления (прикидка или оценка результата)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0</w:t>
            </w:r>
            <w:r w:rsidR="00F17647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9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.12.2022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4B6900" w:rsidRPr="00926F37" w:rsidTr="00F40BB4">
        <w:trPr>
          <w:trHeight w:val="277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96" w:after="0" w:line="286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Проверка результата вычисления (обратное действие)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  <w:r w:rsidR="00F17647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2</w:t>
            </w: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.12.2022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Письменный</w:t>
            </w:r>
            <w:proofErr w:type="spellEnd"/>
            <w:r w:rsidRPr="00926F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контроль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</w:tbl>
    <w:p w:rsidR="003640BA" w:rsidRPr="00926F37" w:rsidRDefault="003640BA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640BA" w:rsidRPr="00926F37" w:rsidRDefault="003640BA">
      <w:pPr>
        <w:rPr>
          <w:rFonts w:ascii="Times New Roman" w:hAnsi="Times New Roman" w:cs="Times New Roman"/>
          <w:sz w:val="24"/>
          <w:szCs w:val="24"/>
        </w:rPr>
        <w:sectPr w:rsidR="003640BA" w:rsidRPr="00926F37">
          <w:pgSz w:w="11900" w:h="16840"/>
          <w:pgMar w:top="284" w:right="556" w:bottom="28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Pr="00926F37" w:rsidRDefault="003640BA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3"/>
        <w:gridCol w:w="3743"/>
        <w:gridCol w:w="330"/>
        <w:gridCol w:w="744"/>
        <w:gridCol w:w="661"/>
        <w:gridCol w:w="878"/>
        <w:gridCol w:w="2469"/>
      </w:tblGrid>
      <w:tr w:rsidR="00351DC9" w:rsidRPr="00926F37" w:rsidTr="00F40BB4">
        <w:trPr>
          <w:trHeight w:val="280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55.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96" w:after="0" w:line="286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Проверка результата вычисления (применение алгоритма)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90C9A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  <w:r w:rsidR="00F17647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3</w:t>
            </w:r>
            <w:r w:rsidR="004715CB"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.12.2022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Устныйопрос</w:t>
            </w:r>
            <w:proofErr w:type="spellEnd"/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</w:tr>
      <w:tr w:rsidR="00DD64B0" w:rsidTr="00F40BB4">
        <w:trPr>
          <w:trHeight w:val="115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96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Проверка результата вычисления (использование калькулятора)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90C9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.12.2022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DD64B0" w:rsidTr="00F40BB4">
        <w:trPr>
          <w:trHeight w:val="115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037937">
            <w:pPr>
              <w:autoSpaceDE w:val="0"/>
              <w:autoSpaceDN w:val="0"/>
              <w:spacing w:before="96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Переместительное свойство сложения, умножения при вычислениях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16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.12.2022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DD64B0" w:rsidRPr="00030B2A" w:rsidTr="00F40BB4">
        <w:trPr>
          <w:trHeight w:val="148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4715CB">
            <w:pPr>
              <w:autoSpaceDE w:val="0"/>
              <w:autoSpaceDN w:val="0"/>
              <w:spacing w:before="94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Арифметические действия. </w:t>
            </w:r>
            <w:r w:rsidR="00DD64B0"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Сочетательное свойство сложения, умножения при вычислениях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19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.12.2022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94" w:after="0"/>
              <w:ind w:left="152" w:hanging="15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DD64B0" w:rsidTr="00F40BB4">
        <w:trPr>
          <w:trHeight w:val="21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DD64B0">
            <w:pPr>
              <w:autoSpaceDE w:val="0"/>
              <w:autoSpaceDN w:val="0"/>
              <w:spacing w:before="68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Нахождение неизвестного компонента арифметического действия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.12.2022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DD64B0" w:rsidTr="00F40BB4">
        <w:trPr>
          <w:trHeight w:val="181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DD64B0">
            <w:pPr>
              <w:autoSpaceDE w:val="0"/>
              <w:autoSpaceDN w:val="0"/>
              <w:spacing w:before="68" w:after="0" w:line="262" w:lineRule="auto"/>
              <w:ind w:left="6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Порядок действий в числовом выражении, значение числового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выражения,содержащего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несколько действий (со скобками/без скобок), с вычислениями в пределах 1000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.12.2022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DD64B0" w:rsidTr="00F40BB4">
        <w:trPr>
          <w:trHeight w:val="21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DD64B0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Однородные величины: сложение и вычитание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.12.2022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DD64B0" w:rsidTr="00F40BB4">
        <w:trPr>
          <w:trHeight w:val="179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lastRenderedPageBreak/>
              <w:t>62.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926F37" w:rsidRDefault="00DD64B0">
            <w:pPr>
              <w:autoSpaceDE w:val="0"/>
              <w:autoSpaceDN w:val="0"/>
              <w:spacing w:before="68" w:after="0" w:line="262" w:lineRule="auto"/>
              <w:ind w:left="6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</w:t>
            </w:r>
            <w:r w:rsidR="00926F37"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способомподборанеизвестного</w:t>
            </w:r>
            <w:proofErr w:type="spellEnd"/>
            <w:r w:rsidR="00926F37"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="00926F37"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Буквенныевыражения</w:t>
            </w: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уравнений</w:t>
            </w:r>
            <w:proofErr w:type="spell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26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1900" w:h="16840"/>
          <w:pgMar w:top="284" w:right="556" w:bottom="99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97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04"/>
        <w:gridCol w:w="4201"/>
        <w:gridCol w:w="645"/>
        <w:gridCol w:w="830"/>
        <w:gridCol w:w="737"/>
        <w:gridCol w:w="942"/>
        <w:gridCol w:w="2008"/>
      </w:tblGrid>
      <w:tr w:rsidR="00351DC9" w:rsidTr="00F40BB4">
        <w:trPr>
          <w:trHeight w:val="147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6" w:after="0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Решениеуравнений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с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неизвестнымслагаемым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47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6" w:after="0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Решениеуравнений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с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неизвестнымуменьшаемым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вычитаемым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47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6" w:after="0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Решениеуравнений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с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неизвестныммножителем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RPr="00030B2A" w:rsidTr="00F40BB4">
        <w:trPr>
          <w:trHeight w:val="147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6" w:after="0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Решениеуравнений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с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неизвестнымделимым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делителем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490C9A" w:rsidRDefault="00DD64B0">
            <w:pPr>
              <w:autoSpaceDE w:val="0"/>
              <w:autoSpaceDN w:val="0"/>
              <w:spacing w:before="96" w:after="0"/>
              <w:ind w:left="152" w:hanging="15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1DC9" w:rsidTr="00F40BB4">
        <w:trPr>
          <w:trHeight w:val="11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6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Умножение и деление круглого числа на однозначное число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1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4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Арифметические действия. Деление трёхзначного числа на однозначное уголком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13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4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Текстовые задачи. Работа с текстовой задачей: анализ данных и отношений, представление на модели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1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6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Текстовые задачи. Работа с текстовой задачей: планирование хода решения задач, решение арифметическим способом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47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6" w:after="0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Текстовые задачи. Работа с текстовой задачей: анализ данных и отношений, представление на модели, планирование хода решения задач, решение арифметическим способом.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Задачи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в 3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действия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94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lastRenderedPageBreak/>
              <w:t>72.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Pr="00926F37" w:rsidRDefault="00DD64B0">
            <w:pPr>
              <w:autoSpaceDE w:val="0"/>
              <w:autoSpaceDN w:val="0"/>
              <w:spacing w:before="96" w:after="0" w:line="28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Текстовые задачи. Работа с текстовой задачей: анализ данных и отношений, представление на модели, планирование хода решения задач, решение арифметическим способом.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составлениезадач</w:t>
            </w:r>
            <w:proofErr w:type="spellEnd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в 3 </w:t>
            </w:r>
            <w:proofErr w:type="spellStart"/>
            <w:r w:rsidRPr="00926F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действия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4B0" w:rsidRDefault="00DD64B0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1900" w:h="16840"/>
          <w:pgMar w:top="284" w:right="556" w:bottom="124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104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24"/>
        <w:gridCol w:w="5944"/>
        <w:gridCol w:w="172"/>
        <w:gridCol w:w="172"/>
        <w:gridCol w:w="174"/>
        <w:gridCol w:w="925"/>
        <w:gridCol w:w="2698"/>
      </w:tblGrid>
      <w:tr w:rsidR="00351DC9" w:rsidTr="00F40BB4">
        <w:trPr>
          <w:trHeight w:val="282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83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арифметическим </w:t>
            </w:r>
            <w:proofErr w:type="spell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способом.</w:t>
            </w:r>
            <w:r w:rsidR="00AC0975" w:rsidRPr="00CE28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Задачинанахождениечетвёртогопропорционального</w:t>
            </w:r>
            <w:proofErr w:type="spellEnd"/>
          </w:p>
          <w:p w:rsidR="003640BA" w:rsidRPr="00CE2837" w:rsidRDefault="003640BA">
            <w:pPr>
              <w:autoSpaceDE w:val="0"/>
              <w:autoSpaceDN w:val="0"/>
              <w:spacing w:before="68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3163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86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Текстовые задачи. Работа с текстовой задачей: анализ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данных и отношений,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представление на модели,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планирование хода решения задач, решение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арифметическим способом. </w:t>
            </w:r>
            <w:r w:rsidR="00AC0975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Задачи, связанные с повседневной жизнью. Задачи-расчёты. Оценка реалистичности ответа, проверка вычислений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25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349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Pr="00FE66D1" w:rsidRDefault="00AC0975">
            <w:pPr>
              <w:autoSpaceDE w:val="0"/>
              <w:autoSpaceDN w:val="0"/>
              <w:spacing w:before="70" w:after="0" w:line="271" w:lineRule="auto"/>
              <w:ind w:left="68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Текстовые задачи. Задачи на понимание смысла арифметических действий сложение и вычитание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.01.2023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RPr="00030B2A" w:rsidTr="00F40BB4">
        <w:trPr>
          <w:trHeight w:val="4293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Pr="00FE66D1" w:rsidRDefault="00AC0975">
            <w:pPr>
              <w:autoSpaceDE w:val="0"/>
              <w:autoSpaceDN w:val="0"/>
              <w:spacing w:before="68" w:after="0" w:line="271" w:lineRule="auto"/>
              <w:ind w:left="6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Текстовые задачи. Задачи на понимание смысла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арифметических действий </w:t>
            </w: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умножение и деление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Pr="00490C9A" w:rsidRDefault="00AC0975">
            <w:pPr>
              <w:autoSpaceDE w:val="0"/>
              <w:autoSpaceDN w:val="0"/>
              <w:spacing w:before="94" w:after="0"/>
              <w:ind w:left="152" w:hanging="15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1DC9" w:rsidTr="00F40BB4">
        <w:trPr>
          <w:trHeight w:val="113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Pr="00FE66D1" w:rsidRDefault="00AC0975">
            <w:pPr>
              <w:autoSpaceDE w:val="0"/>
              <w:autoSpaceDN w:val="0"/>
              <w:spacing w:before="96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Текстовые задачи. Задачи на понимание смысла арифметического действия деление с остатком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975" w:rsidRDefault="00AC0975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1900" w:h="16840"/>
          <w:pgMar w:top="284" w:right="556" w:bottom="82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65"/>
        <w:gridCol w:w="4134"/>
        <w:gridCol w:w="644"/>
        <w:gridCol w:w="737"/>
        <w:gridCol w:w="921"/>
        <w:gridCol w:w="828"/>
        <w:gridCol w:w="1842"/>
      </w:tblGrid>
      <w:tr w:rsidR="00351DC9" w:rsidTr="00F40BB4">
        <w:trPr>
          <w:trHeight w:val="139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78.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Текстовые задачи. Задачи на понимание смысла </w:t>
            </w:r>
            <w:r w:rsidR="00AC0975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арифметических действий. </w:t>
            </w:r>
            <w:proofErr w:type="spellStart"/>
            <w:r w:rsidR="00AC0975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Задачинанахождениенеизвестноготретьегослагаемого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0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Текстовые задачи. Задачи на понимание отношений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(больше/меньше на/в)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70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4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Текстовые задачи. Задачи на понимание зависимостей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(купля- продажа).</w:t>
            </w:r>
          </w:p>
          <w:p w:rsidR="003640BA" w:rsidRPr="00FE66D1" w:rsidRDefault="004715CB">
            <w:pPr>
              <w:autoSpaceDE w:val="0"/>
              <w:autoSpaceDN w:val="0"/>
              <w:spacing w:before="68" w:after="0" w:line="262" w:lineRule="auto"/>
              <w:ind w:left="68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Зависимости между величинами</w:t>
            </w:r>
            <w:r w:rsidR="00AC0975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: цена, количество, стоимость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0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Текстовые </w:t>
            </w:r>
            <w:proofErr w:type="spell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задачи</w:t>
            </w:r>
            <w:r w:rsidR="00AC0975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Задачи</w:t>
            </w:r>
            <w:proofErr w:type="spellEnd"/>
            <w:r w:rsidR="00AC0975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на понимание зависимостей (расчёт времени)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08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C0975">
            <w:pPr>
              <w:autoSpaceDE w:val="0"/>
              <w:autoSpaceDN w:val="0"/>
              <w:spacing w:before="94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Текстовые задачи. Задачи на понимание зависимостей (расчёт времени).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Задачинапроизводительность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08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39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C0975">
            <w:pPr>
              <w:autoSpaceDE w:val="0"/>
              <w:autoSpaceDN w:val="0"/>
              <w:spacing w:before="96" w:after="0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Текстовые задачи. Задачи на понимание зависимостей (количества).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Зависимостимеждувеличинами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: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массаодногопредмета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количествопредметов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39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C0975">
            <w:pPr>
              <w:autoSpaceDE w:val="0"/>
              <w:autoSpaceDN w:val="0"/>
              <w:spacing w:before="94" w:after="0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Текстовые задачи. Задачи на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на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разностное сравнение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39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C0975">
            <w:pPr>
              <w:autoSpaceDE w:val="0"/>
              <w:autoSpaceDN w:val="0"/>
              <w:spacing w:before="94" w:after="0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Текстовые задачи. Задачи на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на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кратное сравнение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2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94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Текстовые задачи. Запись решения задачи по действиям и с помощью числового выражения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15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0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96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Текстовые задачи. Проверка решения и оценка полученного результата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17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06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lastRenderedPageBreak/>
              <w:t>88.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96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Текстовые задачи. Доля величины: половина, четверть в практической ситуации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 w:rsidP="00351DC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20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1900" w:h="16840"/>
          <w:pgMar w:top="284" w:right="556" w:bottom="8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291"/>
        <w:gridCol w:w="3237"/>
        <w:gridCol w:w="457"/>
        <w:gridCol w:w="523"/>
        <w:gridCol w:w="589"/>
        <w:gridCol w:w="793"/>
        <w:gridCol w:w="2313"/>
      </w:tblGrid>
      <w:tr w:rsidR="00A43D7C" w:rsidTr="00F40BB4">
        <w:trPr>
          <w:trHeight w:val="1466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96" w:after="0"/>
              <w:ind w:left="6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Текстовые задачи. Доля величины: сравнение долей одной величины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21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1466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90.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96" w:after="0"/>
              <w:ind w:left="6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Текстовые задачи. Доля величины: половина, четверть в практической ситуации.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Задачинанахождениедолиотцелого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1138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96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Текстовые задачи. Доля величины: половина, четверть в практической ситуации.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Задачинанахождениецелогопоегодоле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179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68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Пространственные отношения и геометрические фигуры. Конструирование геометрических фигур (разбиение фигуры на части)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27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179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68" w:after="0" w:line="262" w:lineRule="auto"/>
              <w:ind w:left="6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Пространственные отношения и геометрические фигуры. Конструирование геометрических фигур (составление фигуры из частей)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28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RPr="00030B2A" w:rsidTr="00F40BB4">
        <w:trPr>
          <w:trHeight w:val="1796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 w:rsidP="00AC0975">
            <w:pPr>
              <w:autoSpaceDE w:val="0"/>
              <w:autoSpaceDN w:val="0"/>
              <w:spacing w:before="68" w:after="0" w:line="262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Пространственные отношения и геометрические фигуры. 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01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.03.2023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>
            <w:pPr>
              <w:autoSpaceDE w:val="0"/>
              <w:autoSpaceDN w:val="0"/>
              <w:spacing w:before="96" w:after="0"/>
              <w:ind w:left="152" w:hanging="152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Самооценка с 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r w:rsidRPr="00490C9A">
              <w:rPr>
                <w:lang w:val="ru-RU"/>
              </w:rPr>
              <w:br/>
            </w: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A43D7C" w:rsidTr="00F40BB4">
        <w:trPr>
          <w:trHeight w:val="2018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Пространственные отношения и геометрические фигуры. Конструирование геометрических фигур (разбиение фигуры на части, составление фигуры из частей).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Равносоставленныефигуры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03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.03.2023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2432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lastRenderedPageBreak/>
              <w:t>96.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A43D7C">
            <w:pPr>
              <w:autoSpaceDE w:val="0"/>
              <w:autoSpaceDN w:val="0"/>
              <w:spacing w:before="68" w:after="0" w:line="28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Пространственные отношения и геометрические фигуры. Конструирование геометрических фигур (разбиение фигуры на части, составление фигуры из частей).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Обобщение</w:t>
            </w:r>
            <w:proofErr w:type="spellEnd"/>
            <w:r w:rsidR="004715CB"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06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.03.2023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1900" w:h="16840"/>
          <w:pgMar w:top="284" w:right="556" w:bottom="120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844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13"/>
        <w:gridCol w:w="4294"/>
        <w:gridCol w:w="568"/>
        <w:gridCol w:w="731"/>
        <w:gridCol w:w="731"/>
        <w:gridCol w:w="730"/>
        <w:gridCol w:w="975"/>
      </w:tblGrid>
      <w:tr w:rsidR="00A43D7C" w:rsidTr="00F40BB4">
        <w:trPr>
          <w:trHeight w:val="272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Периметр</w:t>
            </w:r>
            <w:proofErr w:type="spellEnd"/>
            <w:proofErr w:type="gramEnd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многоугольника: измерение, вычисление, запись равенства</w:t>
            </w:r>
          </w:p>
          <w:p w:rsidR="003640BA" w:rsidRPr="00FE66D1" w:rsidRDefault="003640BA">
            <w:pPr>
              <w:autoSpaceDE w:val="0"/>
              <w:autoSpaceDN w:val="0"/>
              <w:spacing w:before="68" w:after="0" w:line="283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07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.03.2023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272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Периметр</w:t>
            </w:r>
            <w:proofErr w:type="spellEnd"/>
            <w:proofErr w:type="gramEnd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многоугольника: измерение, вычисление, запись равенства. </w:t>
            </w:r>
            <w:proofErr w:type="spellStart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Решениегеометрическихзадач</w:t>
            </w:r>
            <w:proofErr w:type="spellEnd"/>
          </w:p>
          <w:p w:rsidR="003640BA" w:rsidRPr="00FE66D1" w:rsidRDefault="003640BA">
            <w:pPr>
              <w:autoSpaceDE w:val="0"/>
              <w:autoSpaceDN w:val="0"/>
              <w:spacing w:before="68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0.03.2023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175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8" w:after="0" w:line="28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фигуры.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Периметр многоугольника: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измерение, вычисление,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запись </w:t>
            </w:r>
            <w:proofErr w:type="spell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равенства</w:t>
            </w:r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</w:t>
            </w:r>
            <w:proofErr w:type="spellEnd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</w:t>
            </w:r>
            <w:proofErr w:type="spellStart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Обобщение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.03.2023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208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100.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4" w:after="0" w:line="28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Измерение</w:t>
            </w:r>
            <w:proofErr w:type="spellEnd"/>
            <w:proofErr w:type="gramEnd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площади, запись результата измерения в квадратных сантиметрах. </w:t>
            </w:r>
            <w:proofErr w:type="spellStart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Площадь</w:t>
            </w:r>
            <w:proofErr w:type="spellEnd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Способысравненияфигурпоплощади</w:t>
            </w:r>
            <w:proofErr w:type="spellEnd"/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.03.2023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227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101.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4" w:after="0" w:line="28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Измерение</w:t>
            </w:r>
            <w:proofErr w:type="spellEnd"/>
            <w:proofErr w:type="gramEnd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площади, запись результата измерения в квадратных сантиметрах. </w:t>
            </w:r>
            <w:proofErr w:type="spellStart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Единицаплощади</w:t>
            </w:r>
            <w:proofErr w:type="spellEnd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— </w:t>
            </w:r>
            <w:proofErr w:type="spellStart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квадратныйсантиметр</w:t>
            </w:r>
            <w:proofErr w:type="spellEnd"/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23.03.2023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A43D7C" w:rsidTr="00F40BB4">
        <w:trPr>
          <w:trHeight w:val="206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102.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70" w:after="0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Вычисление</w:t>
            </w:r>
            <w:proofErr w:type="spellEnd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площади прямоугольника с заданными сторонами, запись равенства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15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.03.2023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1900" w:h="16840"/>
          <w:pgMar w:top="284" w:right="556" w:bottom="120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91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86"/>
        <w:gridCol w:w="4540"/>
        <w:gridCol w:w="619"/>
        <w:gridCol w:w="796"/>
        <w:gridCol w:w="796"/>
        <w:gridCol w:w="796"/>
        <w:gridCol w:w="1062"/>
      </w:tblGrid>
      <w:tr w:rsidR="00351DC9" w:rsidTr="00F40BB4">
        <w:trPr>
          <w:trHeight w:val="24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103.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Вычисление</w:t>
            </w:r>
            <w:proofErr w:type="spellEnd"/>
            <w:proofErr w:type="gramEnd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площади прямоугольника с заданными сторонами, запись равенства. </w:t>
            </w:r>
            <w:proofErr w:type="spellStart"/>
            <w:r w:rsidR="00A43D7C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Нахождениеплощадипрямоугольникаразнымиспособами</w:t>
            </w:r>
            <w:proofErr w:type="spellEnd"/>
          </w:p>
          <w:p w:rsidR="003640BA" w:rsidRPr="00FE66D1" w:rsidRDefault="003640BA">
            <w:pPr>
              <w:autoSpaceDE w:val="0"/>
              <w:autoSpaceDN w:val="0"/>
              <w:spacing w:before="68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17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.03.2023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24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104.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Вычисление</w:t>
            </w:r>
            <w:proofErr w:type="spellEnd"/>
            <w:proofErr w:type="gramEnd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площади квадрата с заданными сторонами, запись равенства</w:t>
            </w:r>
          </w:p>
          <w:p w:rsidR="003640BA" w:rsidRPr="00FE66D1" w:rsidRDefault="003640BA">
            <w:pPr>
              <w:autoSpaceDE w:val="0"/>
              <w:autoSpaceDN w:val="0"/>
              <w:spacing w:before="68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 w:rsidR="00F17647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.03.2023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24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105.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Pr="00FE66D1" w:rsidRDefault="00350939">
            <w:pPr>
              <w:autoSpaceDE w:val="0"/>
              <w:autoSpaceDN w:val="0"/>
              <w:spacing w:before="68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Пространственные отношения и геометрические фигуры. Вычисление площади прямоугольника (квадрата) с заданными сторонами, запись равенства.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Решениезадачнанахождениепериметра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площади</w:t>
            </w:r>
            <w:proofErr w:type="spellEnd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21.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03.2023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24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106.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Pr="00FE66D1" w:rsidRDefault="00350939">
            <w:pPr>
              <w:autoSpaceDE w:val="0"/>
              <w:autoSpaceDN w:val="0"/>
              <w:spacing w:before="94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</w:p>
          <w:p w:rsidR="00350939" w:rsidRPr="00CE2837" w:rsidRDefault="00350939" w:rsidP="00350939">
            <w:pPr>
              <w:autoSpaceDE w:val="0"/>
              <w:autoSpaceDN w:val="0"/>
              <w:spacing w:before="240" w:after="0" w:line="262" w:lineRule="auto"/>
              <w:ind w:left="68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Вычисление площади </w:t>
            </w:r>
            <w:r w:rsidRPr="00FE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прямоугольника (квадрата)с заданными сторонами, запись </w:t>
            </w:r>
            <w:proofErr w:type="spell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равенства.</w:t>
            </w:r>
            <w:r w:rsidRPr="00CE28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Нахождениеплощадифигур</w:t>
            </w:r>
            <w:proofErr w:type="spellEnd"/>
            <w:r w:rsidRPr="00CE28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</w:t>
            </w:r>
            <w:proofErr w:type="spellStart"/>
            <w:r w:rsidRPr="00CE28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состоящихиз</w:t>
            </w:r>
            <w:proofErr w:type="spellEnd"/>
            <w:r w:rsidRPr="00CE28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2-3 прямоугольников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7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107.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Pr="00FE66D1" w:rsidRDefault="00350939">
            <w:pPr>
              <w:autoSpaceDE w:val="0"/>
              <w:autoSpaceDN w:val="0"/>
              <w:spacing w:before="96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Вычисление</w:t>
            </w:r>
            <w:proofErr w:type="spellEnd"/>
            <w:proofErr w:type="gram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площади прямоугольника (квадрата) с заданными сторонами, запись равенства.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Обобщение</w:t>
            </w:r>
            <w:proofErr w:type="spellEnd"/>
          </w:p>
          <w:p w:rsidR="00350939" w:rsidRPr="00FE66D1" w:rsidRDefault="00350939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Pr="00350939" w:rsidRDefault="00350939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1DC9" w:rsidTr="00F40BB4">
        <w:trPr>
          <w:trHeight w:val="17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108.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Pr="00FE66D1" w:rsidRDefault="00350939">
            <w:pPr>
              <w:autoSpaceDE w:val="0"/>
              <w:autoSpaceDN w:val="0"/>
              <w:spacing w:before="68" w:after="0" w:line="271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Пространственные отношения и геометрические фигуры. Изображение на клетчатой бумаге прямоугольника с заданным значением площади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.04.2023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939" w:rsidRDefault="00350939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86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27"/>
        <w:gridCol w:w="4413"/>
        <w:gridCol w:w="584"/>
        <w:gridCol w:w="752"/>
        <w:gridCol w:w="752"/>
        <w:gridCol w:w="751"/>
        <w:gridCol w:w="1002"/>
      </w:tblGrid>
      <w:tr w:rsidR="00350939" w:rsidTr="00F40BB4">
        <w:trPr>
          <w:trHeight w:val="26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109.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Изображение</w:t>
            </w:r>
            <w:proofErr w:type="spellEnd"/>
            <w:proofErr w:type="gramEnd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на клетчатой бумаге прямоугольника с заданным значением площади. </w:t>
            </w:r>
            <w:proofErr w:type="spellStart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Решениегеометрическихзадач</w:t>
            </w:r>
            <w:proofErr w:type="spellEnd"/>
          </w:p>
          <w:p w:rsidR="003640BA" w:rsidRPr="00FE66D1" w:rsidRDefault="003640BA">
            <w:pPr>
              <w:autoSpaceDE w:val="0"/>
              <w:autoSpaceDN w:val="0"/>
              <w:spacing w:before="68" w:after="0" w:line="283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.04.2023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0939" w:rsidTr="00F40BB4">
        <w:trPr>
          <w:trHeight w:val="231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Сравнение</w:t>
            </w:r>
            <w:proofErr w:type="spellEnd"/>
            <w:proofErr w:type="gramEnd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площадей фигур с помощью наложения</w:t>
            </w:r>
          </w:p>
          <w:p w:rsidR="003640BA" w:rsidRPr="00FE66D1" w:rsidRDefault="003640BA">
            <w:pPr>
              <w:autoSpaceDE w:val="0"/>
              <w:autoSpaceDN w:val="0"/>
              <w:spacing w:before="68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350939" w:rsidRDefault="0035093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17.04.2023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350939" w:rsidRDefault="00350939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;</w:t>
            </w:r>
          </w:p>
        </w:tc>
      </w:tr>
      <w:tr w:rsidR="00350939" w:rsidTr="00F40BB4">
        <w:trPr>
          <w:trHeight w:val="168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111.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Пространственные отношения и геометрические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фигуры.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Сравнение</w:t>
            </w:r>
            <w:proofErr w:type="spellEnd"/>
            <w:proofErr w:type="gramEnd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площадей фигур с помощью наложения. </w:t>
            </w:r>
            <w:proofErr w:type="spellStart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Решениегеометрическихзадач</w:t>
            </w:r>
            <w:proofErr w:type="spellEnd"/>
          </w:p>
          <w:p w:rsidR="003640BA" w:rsidRPr="00FE66D1" w:rsidRDefault="003640BA">
            <w:pPr>
              <w:autoSpaceDE w:val="0"/>
              <w:autoSpaceDN w:val="0"/>
              <w:spacing w:before="68" w:after="0" w:line="27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05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.04.2023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0939" w:rsidTr="00F40BB4">
        <w:trPr>
          <w:trHeight w:val="231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112.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350939">
            <w:pPr>
              <w:autoSpaceDE w:val="0"/>
              <w:autoSpaceDN w:val="0"/>
              <w:spacing w:before="96" w:after="0" w:line="283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Математическая информация. Классификация объектов по двум признакам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07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.04.2023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0939" w:rsidTr="00F40BB4">
        <w:trPr>
          <w:trHeight w:val="13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113.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350939">
            <w:pPr>
              <w:autoSpaceDE w:val="0"/>
              <w:autoSpaceDN w:val="0"/>
              <w:spacing w:before="68" w:after="0" w:line="262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Математическая информация. Верные (истинные) и неверные (ложные) утверждения: конструирование, проверка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0.04.2023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0939" w:rsidTr="00F40BB4">
        <w:trPr>
          <w:trHeight w:val="199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114.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350939">
            <w:pPr>
              <w:autoSpaceDE w:val="0"/>
              <w:autoSpaceDN w:val="0"/>
              <w:spacing w:before="68" w:after="0" w:line="262" w:lineRule="auto"/>
              <w:ind w:left="6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Математическая информация. Логические рассуждения со связками «если …, то …», «поэтому», «значит»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.04.2023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50939" w:rsidTr="00F40BB4">
        <w:trPr>
          <w:trHeight w:val="198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115.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350939">
            <w:pPr>
              <w:autoSpaceDE w:val="0"/>
              <w:autoSpaceDN w:val="0"/>
              <w:spacing w:before="68" w:after="0" w:line="262" w:lineRule="auto"/>
              <w:ind w:left="6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Математическая информация.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.04.2023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1900" w:h="16840"/>
          <w:pgMar w:top="284" w:right="556" w:bottom="57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W w:w="94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8"/>
        <w:gridCol w:w="4811"/>
        <w:gridCol w:w="637"/>
        <w:gridCol w:w="820"/>
        <w:gridCol w:w="820"/>
        <w:gridCol w:w="819"/>
        <w:gridCol w:w="1093"/>
      </w:tblGrid>
      <w:tr w:rsidR="00FE66D1" w:rsidTr="00F40BB4">
        <w:trPr>
          <w:trHeight w:val="11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116.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6" w:after="0" w:line="27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информация. 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Работа с информацией: </w:t>
            </w:r>
            <w:proofErr w:type="spellStart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весение</w:t>
            </w:r>
            <w:proofErr w:type="spellEnd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данных в таблицу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.04.2023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E66D1" w:rsidTr="00F40BB4">
        <w:trPr>
          <w:trHeight w:val="11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117.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4" w:after="0" w:line="27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</w:t>
            </w:r>
            <w:proofErr w:type="spell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информация.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Работа</w:t>
            </w:r>
            <w:proofErr w:type="spellEnd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с информацией: дополнение чертежа данными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7.04.2023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E66D1" w:rsidTr="00F40BB4">
        <w:trPr>
          <w:trHeight w:val="17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118.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 w:rsidP="00350939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информация.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Таблицы</w:t>
            </w:r>
            <w:proofErr w:type="spellEnd"/>
            <w:proofErr w:type="gramEnd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сложения и умножения: заполнение на основе результатов счёта</w:t>
            </w:r>
          </w:p>
          <w:p w:rsidR="003640BA" w:rsidRPr="00FE66D1" w:rsidRDefault="003640BA">
            <w:pPr>
              <w:autoSpaceDE w:val="0"/>
              <w:autoSpaceDN w:val="0"/>
              <w:spacing w:before="68" w:after="0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F1764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18.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E66D1" w:rsidTr="00F40BB4">
        <w:trPr>
          <w:trHeight w:val="14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119.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4" w:after="0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информация. 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Формализованное описание последовательности действий (инструкция, план, схема, алгоритм)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19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E66D1" w:rsidTr="00F40BB4">
        <w:trPr>
          <w:trHeight w:val="41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120.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информация.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Алгоритмы</w:t>
            </w:r>
            <w:proofErr w:type="spellEnd"/>
            <w:proofErr w:type="gramEnd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(правила) устных и письменных вычислений (сложение вычитание, умножение, деление</w:t>
            </w:r>
          </w:p>
          <w:p w:rsidR="003640BA" w:rsidRPr="00FE66D1" w:rsidRDefault="003640BA">
            <w:pPr>
              <w:autoSpaceDE w:val="0"/>
              <w:autoSpaceDN w:val="0"/>
              <w:spacing w:before="68" w:after="0" w:line="286" w:lineRule="auto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21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E66D1" w:rsidTr="00F40BB4">
        <w:trPr>
          <w:trHeight w:val="11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121.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 w:rsidP="00350939">
            <w:pPr>
              <w:autoSpaceDE w:val="0"/>
              <w:autoSpaceDN w:val="0"/>
              <w:spacing w:before="94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информация.</w:t>
            </w:r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Алгоритмы</w:t>
            </w:r>
            <w:proofErr w:type="spellEnd"/>
            <w:proofErr w:type="gramEnd"/>
            <w:r w:rsidR="00350939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(правила) порядка действий в числовом выражении</w:t>
            </w:r>
          </w:p>
          <w:p w:rsidR="003640BA" w:rsidRPr="00FE66D1" w:rsidRDefault="003640BA">
            <w:pPr>
              <w:autoSpaceDE w:val="0"/>
              <w:autoSpaceDN w:val="0"/>
              <w:spacing w:before="68" w:after="0" w:line="262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04.05.2023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tabs>
                <w:tab w:val="left" w:pos="152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E66D1" w:rsidTr="00F40BB4">
        <w:trPr>
          <w:trHeight w:val="14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122.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 w:rsidP="00FE66D1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информация.</w:t>
            </w:r>
            <w:r w:rsidR="00FE66D1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Алгоритмы</w:t>
            </w:r>
            <w:proofErr w:type="spellEnd"/>
            <w:proofErr w:type="gramEnd"/>
            <w:r w:rsidR="00FE66D1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(правила) нахождения периметра и площади</w:t>
            </w:r>
          </w:p>
          <w:p w:rsidR="003640BA" w:rsidRPr="00FE66D1" w:rsidRDefault="003640BA">
            <w:pPr>
              <w:autoSpaceDE w:val="0"/>
              <w:autoSpaceDN w:val="0"/>
              <w:spacing w:before="68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E66D1" w:rsidTr="00F40BB4">
        <w:trPr>
          <w:trHeight w:val="14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123.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 w:rsidP="00FE66D1">
            <w:pPr>
              <w:autoSpaceDE w:val="0"/>
              <w:autoSpaceDN w:val="0"/>
              <w:spacing w:before="9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</w:t>
            </w:r>
            <w:proofErr w:type="spellStart"/>
            <w:proofErr w:type="gramStart"/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информация.</w:t>
            </w:r>
            <w:r w:rsidR="00FE66D1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Алгоритмы</w:t>
            </w:r>
            <w:proofErr w:type="spellEnd"/>
            <w:proofErr w:type="gramEnd"/>
            <w:r w:rsidR="00FE66D1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(правила) построения геометрических фигур</w:t>
            </w:r>
          </w:p>
          <w:p w:rsidR="003640BA" w:rsidRPr="00FE66D1" w:rsidRDefault="003640BA">
            <w:pPr>
              <w:autoSpaceDE w:val="0"/>
              <w:autoSpaceDN w:val="0"/>
              <w:spacing w:before="70" w:after="0" w:line="271" w:lineRule="auto"/>
              <w:ind w:left="6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25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FE66D1" w:rsidTr="00F40BB4">
        <w:trPr>
          <w:trHeight w:val="17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124.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>
            <w:pPr>
              <w:autoSpaceDE w:val="0"/>
              <w:autoSpaceDN w:val="0"/>
              <w:spacing w:before="94" w:after="0" w:line="28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информация. </w:t>
            </w:r>
            <w:proofErr w:type="spellStart"/>
            <w:r w:rsidR="00FE66D1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Столбчатаядиаграмма</w:t>
            </w:r>
            <w:proofErr w:type="spellEnd"/>
            <w:r w:rsidR="00FE66D1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: </w:t>
            </w:r>
            <w:proofErr w:type="spellStart"/>
            <w:r w:rsidR="00FE66D1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чтение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26.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3640BA">
      <w:pPr>
        <w:autoSpaceDE w:val="0"/>
        <w:autoSpaceDN w:val="0"/>
        <w:spacing w:after="0" w:line="14" w:lineRule="exact"/>
      </w:pPr>
    </w:p>
    <w:p w:rsidR="003640BA" w:rsidRDefault="003640BA">
      <w:pPr>
        <w:sectPr w:rsidR="003640BA">
          <w:pgSz w:w="11900" w:h="16840"/>
          <w:pgMar w:top="284" w:right="556" w:bottom="33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pPr w:leftFromText="180" w:rightFromText="180" w:vertAnchor="text" w:tblpY="1"/>
        <w:tblOverlap w:val="never"/>
        <w:tblW w:w="9357" w:type="dxa"/>
        <w:tblLayout w:type="fixed"/>
        <w:tblLook w:val="04A0" w:firstRow="1" w:lastRow="0" w:firstColumn="1" w:lastColumn="0" w:noHBand="0" w:noVBand="1"/>
      </w:tblPr>
      <w:tblGrid>
        <w:gridCol w:w="471"/>
        <w:gridCol w:w="4614"/>
        <w:gridCol w:w="636"/>
        <w:gridCol w:w="818"/>
        <w:gridCol w:w="818"/>
        <w:gridCol w:w="909"/>
        <w:gridCol w:w="1091"/>
      </w:tblGrid>
      <w:tr w:rsidR="004B6900" w:rsidTr="00F40BB4">
        <w:trPr>
          <w:trHeight w:val="17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125.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 w:rsidP="00F40BB4">
            <w:pPr>
              <w:autoSpaceDE w:val="0"/>
              <w:autoSpaceDN w:val="0"/>
              <w:spacing w:before="96" w:after="0" w:line="281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Математическая информация. </w:t>
            </w:r>
            <w:r w:rsidR="00FE66D1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F40BB4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28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.2023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33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126.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4715CB" w:rsidP="00F40BB4">
            <w:pPr>
              <w:autoSpaceDE w:val="0"/>
              <w:autoSpaceDN w:val="0"/>
              <w:spacing w:before="96" w:after="0" w:line="28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 xml:space="preserve"> Математическая информация. </w:t>
            </w:r>
            <w:r w:rsidR="00FE66D1"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Алгоритмы изучения материала, выполнения заданий на доступных электронных средствах обучения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F40BB4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33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127.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F40BB4">
            <w:pPr>
              <w:autoSpaceDE w:val="0"/>
              <w:autoSpaceDN w:val="0"/>
              <w:spacing w:before="96" w:after="0" w:line="286" w:lineRule="auto"/>
              <w:ind w:left="560" w:hanging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Резерв. Числа. Числа от 1 до 1000.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F40BB4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05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17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128.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F40BB4">
            <w:pPr>
              <w:autoSpaceDE w:val="0"/>
              <w:autoSpaceDN w:val="0"/>
              <w:spacing w:before="68" w:after="0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Резерв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Величины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Величины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  <w:r w:rsidR="004715CB" w:rsidRPr="00FE66D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F40BB4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08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17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129.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F40BB4">
            <w:pPr>
              <w:autoSpaceDE w:val="0"/>
              <w:autoSpaceDN w:val="0"/>
              <w:spacing w:before="68" w:after="0"/>
              <w:ind w:left="6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Резерв. Арифметические действия. Числа от 1 до 1000.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Сложение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ВычитаниеПовторение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 w:rsidR="00AB5B09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tabs>
                <w:tab w:val="left" w:pos="152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205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130.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F40BB4">
            <w:pPr>
              <w:autoSpaceDE w:val="0"/>
              <w:autoSpaceDN w:val="0"/>
              <w:spacing w:before="68" w:after="0" w:line="281" w:lineRule="auto"/>
              <w:ind w:left="68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Резерв. Арифметические действия. Числа от 1 до 1000.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Умножение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Деление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F40BB4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2.05.2023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F40BB4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3640BA" w:rsidRDefault="00F40BB4">
      <w:pPr>
        <w:autoSpaceDE w:val="0"/>
        <w:autoSpaceDN w:val="0"/>
        <w:spacing w:after="0" w:line="14" w:lineRule="exact"/>
      </w:pPr>
      <w:r>
        <w:br w:type="textWrapping" w:clear="all"/>
      </w:r>
    </w:p>
    <w:p w:rsidR="003640BA" w:rsidRDefault="003640BA">
      <w:pPr>
        <w:sectPr w:rsidR="003640BA">
          <w:pgSz w:w="11900" w:h="16840"/>
          <w:pgMar w:top="284" w:right="556" w:bottom="98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66" w:line="220" w:lineRule="exact"/>
      </w:pPr>
    </w:p>
    <w:tbl>
      <w:tblPr>
        <w:tblpPr w:leftFromText="180" w:rightFromText="180" w:vertAnchor="text" w:tblpY="1"/>
        <w:tblOverlap w:val="never"/>
        <w:tblW w:w="9395" w:type="dxa"/>
        <w:tblLayout w:type="fixed"/>
        <w:tblLook w:val="04A0" w:firstRow="1" w:lastRow="0" w:firstColumn="1" w:lastColumn="0" w:noHBand="0" w:noVBand="1"/>
      </w:tblPr>
      <w:tblGrid>
        <w:gridCol w:w="454"/>
        <w:gridCol w:w="4378"/>
        <w:gridCol w:w="716"/>
        <w:gridCol w:w="806"/>
        <w:gridCol w:w="895"/>
        <w:gridCol w:w="895"/>
        <w:gridCol w:w="1251"/>
      </w:tblGrid>
      <w:tr w:rsidR="004B6900" w:rsidTr="00F40BB4">
        <w:trPr>
          <w:trHeight w:val="205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131.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351DC9">
            <w:pPr>
              <w:autoSpaceDE w:val="0"/>
              <w:autoSpaceDN w:val="0"/>
              <w:spacing w:before="68" w:after="0" w:line="281" w:lineRule="auto"/>
              <w:ind w:left="68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Резерв. Арифметические действия. Деление с остатком.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351DC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15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20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351DC9">
            <w:pPr>
              <w:autoSpaceDE w:val="0"/>
              <w:autoSpaceDN w:val="0"/>
              <w:spacing w:before="68" w:after="0" w:line="281" w:lineRule="auto"/>
              <w:ind w:left="68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Резерв. Арифметические действия. Числовое выражение.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351DC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16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11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133.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351DC9">
            <w:pPr>
              <w:autoSpaceDE w:val="0"/>
              <w:autoSpaceDN w:val="0"/>
              <w:spacing w:before="96" w:after="0" w:line="271" w:lineRule="auto"/>
              <w:ind w:left="560" w:right="576" w:hanging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Резерв. Текстовые задачи. Задачи в 2-3 действия.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351DC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17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11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134.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351DC9">
            <w:pPr>
              <w:autoSpaceDE w:val="0"/>
              <w:autoSpaceDN w:val="0"/>
              <w:spacing w:before="68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Резерв. Текстовые задачи. Задачи на зависимости.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351DC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19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14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135.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351DC9">
            <w:pPr>
              <w:autoSpaceDE w:val="0"/>
              <w:autoSpaceDN w:val="0"/>
              <w:spacing w:before="68" w:after="0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Резерв. Пространственные отношения и геометрические фигуры.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Измерениеплощади</w:t>
            </w:r>
            <w:proofErr w:type="spellEnd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351DC9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22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4B6900" w:rsidTr="00F40BB4">
        <w:trPr>
          <w:trHeight w:val="121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136.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FE66D1" w:rsidRDefault="00FE66D1" w:rsidP="00351DC9">
            <w:pPr>
              <w:autoSpaceDE w:val="0"/>
              <w:autoSpaceDN w:val="0"/>
              <w:spacing w:before="94" w:after="0" w:line="271" w:lineRule="auto"/>
              <w:ind w:left="560" w:right="432" w:hanging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Резерв. Математическая информация. Работа с информацией. </w:t>
            </w:r>
            <w:proofErr w:type="spellStart"/>
            <w:r w:rsidRPr="00FE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AB5B09" w:rsidP="00351DC9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23</w:t>
            </w:r>
            <w:r w:rsidR="004715CB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.05.2023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3640BA" w:rsidTr="00F40BB4">
        <w:trPr>
          <w:trHeight w:val="762"/>
        </w:trPr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Pr="00490C9A" w:rsidRDefault="004715CB" w:rsidP="00351DC9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490C9A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40BA" w:rsidRDefault="004715CB" w:rsidP="00351DC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</w:t>
            </w:r>
          </w:p>
        </w:tc>
      </w:tr>
    </w:tbl>
    <w:p w:rsidR="003640BA" w:rsidRDefault="00351DC9">
      <w:pPr>
        <w:autoSpaceDE w:val="0"/>
        <w:autoSpaceDN w:val="0"/>
        <w:spacing w:after="0" w:line="14" w:lineRule="exact"/>
      </w:pPr>
      <w:r>
        <w:br w:type="textWrapping" w:clear="all"/>
      </w:r>
    </w:p>
    <w:p w:rsidR="003640BA" w:rsidRDefault="003640BA">
      <w:pPr>
        <w:sectPr w:rsidR="003640BA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640BA" w:rsidRDefault="003640BA">
      <w:pPr>
        <w:autoSpaceDE w:val="0"/>
        <w:autoSpaceDN w:val="0"/>
        <w:spacing w:after="78" w:line="220" w:lineRule="exact"/>
      </w:pPr>
    </w:p>
    <w:p w:rsidR="003640BA" w:rsidRDefault="004715C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640BA" w:rsidRDefault="004715C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640BA" w:rsidRPr="00490C9A" w:rsidRDefault="004715CB">
      <w:pPr>
        <w:autoSpaceDE w:val="0"/>
        <w:autoSpaceDN w:val="0"/>
        <w:spacing w:before="166" w:after="0" w:line="281" w:lineRule="auto"/>
        <w:ind w:right="4752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3 класс /Моро М.И.; </w:t>
      </w:r>
      <w:r w:rsidRPr="00490C9A">
        <w:rPr>
          <w:lang w:val="ru-RU"/>
        </w:rPr>
        <w:br/>
      </w:r>
      <w:proofErr w:type="spellStart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 М.А.;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Бельтюкова Г.В. и другие;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 «Просвещение»; Введите свой вариант:</w:t>
      </w:r>
    </w:p>
    <w:p w:rsidR="003640BA" w:rsidRPr="00490C9A" w:rsidRDefault="004715CB">
      <w:pPr>
        <w:autoSpaceDE w:val="0"/>
        <w:autoSpaceDN w:val="0"/>
        <w:spacing w:before="264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640BA" w:rsidRPr="00490C9A" w:rsidRDefault="004715CB">
      <w:pPr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Математика. Методические рекомендации. 3 </w:t>
      </w:r>
      <w:proofErr w:type="gramStart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класс :</w:t>
      </w:r>
      <w:proofErr w:type="gram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учеб. пособие для </w:t>
      </w:r>
      <w:proofErr w:type="spellStart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[С. И. Волкова, С. В. Степанова, М. А. </w:t>
      </w:r>
      <w:proofErr w:type="spellStart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, Г. В. Бельтюкова].</w:t>
      </w:r>
    </w:p>
    <w:p w:rsidR="003640BA" w:rsidRPr="00490C9A" w:rsidRDefault="004715CB">
      <w:pPr>
        <w:autoSpaceDE w:val="0"/>
        <w:autoSpaceDN w:val="0"/>
        <w:spacing w:before="70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курсу Математика к УМК М.М. Моро ("Школа России").</w:t>
      </w:r>
    </w:p>
    <w:p w:rsidR="003640BA" w:rsidRPr="00490C9A" w:rsidRDefault="004715CB">
      <w:pPr>
        <w:autoSpaceDE w:val="0"/>
        <w:autoSpaceDN w:val="0"/>
        <w:spacing w:before="262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640BA" w:rsidRPr="00490C9A" w:rsidRDefault="004715CB">
      <w:pPr>
        <w:autoSpaceDE w:val="0"/>
        <w:autoSpaceDN w:val="0"/>
        <w:spacing w:before="166" w:after="0"/>
        <w:ind w:right="6336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образовательные ресурсы: </w:t>
      </w:r>
      <w:r w:rsidRPr="00490C9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90C9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90C9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640BA" w:rsidRPr="00490C9A" w:rsidRDefault="003640BA">
      <w:pPr>
        <w:rPr>
          <w:lang w:val="ru-RU"/>
        </w:rPr>
        <w:sectPr w:rsidR="003640BA" w:rsidRPr="00490C9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640BA" w:rsidRPr="00490C9A" w:rsidRDefault="003640BA">
      <w:pPr>
        <w:autoSpaceDE w:val="0"/>
        <w:autoSpaceDN w:val="0"/>
        <w:spacing w:after="78" w:line="220" w:lineRule="exact"/>
        <w:rPr>
          <w:lang w:val="ru-RU"/>
        </w:rPr>
      </w:pPr>
    </w:p>
    <w:p w:rsidR="003640BA" w:rsidRPr="00490C9A" w:rsidRDefault="004715CB">
      <w:pPr>
        <w:autoSpaceDE w:val="0"/>
        <w:autoSpaceDN w:val="0"/>
        <w:spacing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640BA" w:rsidRPr="00490C9A" w:rsidRDefault="004715CB">
      <w:pPr>
        <w:autoSpaceDE w:val="0"/>
        <w:autoSpaceDN w:val="0"/>
        <w:spacing w:before="346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3640BA" w:rsidRPr="00490C9A" w:rsidRDefault="004715CB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трехэлементная комбинированная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одноэлементная маркерная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Многофункциональное мобильное хранилище для пособий и дидактических материалов Компьютер Комплект интерактивного учебного оборудования: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- интерактивная панель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- многофункциональное устройство (принтер, сканер, копир)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- документ-камера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Акустическая система для аудитории (аудиосистема) </w:t>
      </w:r>
    </w:p>
    <w:p w:rsidR="003640BA" w:rsidRPr="00490C9A" w:rsidRDefault="004715CB">
      <w:pPr>
        <w:autoSpaceDE w:val="0"/>
        <w:autoSpaceDN w:val="0"/>
        <w:spacing w:before="264" w:after="0" w:line="230" w:lineRule="auto"/>
        <w:rPr>
          <w:lang w:val="ru-RU"/>
        </w:rPr>
      </w:pPr>
      <w:r w:rsidRPr="00490C9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3640BA" w:rsidRPr="00490C9A" w:rsidRDefault="004715CB">
      <w:pPr>
        <w:autoSpaceDE w:val="0"/>
        <w:autoSpaceDN w:val="0"/>
        <w:spacing w:before="166" w:after="0" w:line="286" w:lineRule="auto"/>
        <w:ind w:right="2304"/>
        <w:rPr>
          <w:lang w:val="ru-RU"/>
        </w:rPr>
      </w:pP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демонстрации и хранения таблиц и плакатов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Конструктор для изготовления плоскостных и объемных геометрических фигур Набор основных плоскостных геометрических фигур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раздаточного материала по математике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образовательные комплексы для кабинета начальной школы Комплект чертежного оборудования и приспособлений для начальной школы Геометрические тела демонстрационные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 раздаточные по математике для начальной школы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учебные таблицы по математике для начальной школы Демонстрационные пособия по математике для начальной школы </w:t>
      </w:r>
      <w:r w:rsidRPr="00490C9A">
        <w:rPr>
          <w:lang w:val="ru-RU"/>
        </w:rPr>
        <w:br/>
      </w:r>
      <w:r w:rsidRPr="00490C9A">
        <w:rPr>
          <w:rFonts w:ascii="Times New Roman" w:eastAsia="Times New Roman" w:hAnsi="Times New Roman"/>
          <w:color w:val="000000"/>
          <w:sz w:val="24"/>
          <w:lang w:val="ru-RU"/>
        </w:rPr>
        <w:t>Справочники по математике для начальной школы</w:t>
      </w:r>
    </w:p>
    <w:p w:rsidR="003640BA" w:rsidRPr="00490C9A" w:rsidRDefault="003640BA">
      <w:pPr>
        <w:rPr>
          <w:lang w:val="ru-RU"/>
        </w:rPr>
        <w:sectPr w:rsidR="003640BA" w:rsidRPr="00490C9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97A89" w:rsidRPr="00490C9A" w:rsidRDefault="00097A89">
      <w:pPr>
        <w:rPr>
          <w:lang w:val="ru-RU"/>
        </w:rPr>
      </w:pPr>
    </w:p>
    <w:sectPr w:rsidR="00097A89" w:rsidRPr="00490C9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0B2A"/>
    <w:rsid w:val="00034616"/>
    <w:rsid w:val="00037937"/>
    <w:rsid w:val="0006063C"/>
    <w:rsid w:val="00097A89"/>
    <w:rsid w:val="001210E2"/>
    <w:rsid w:val="0015074B"/>
    <w:rsid w:val="002215BE"/>
    <w:rsid w:val="00283887"/>
    <w:rsid w:val="0029639D"/>
    <w:rsid w:val="00326F90"/>
    <w:rsid w:val="00350939"/>
    <w:rsid w:val="00351DC9"/>
    <w:rsid w:val="003640BA"/>
    <w:rsid w:val="004715CB"/>
    <w:rsid w:val="00490C9A"/>
    <w:rsid w:val="004B6900"/>
    <w:rsid w:val="005B4D7F"/>
    <w:rsid w:val="005F7922"/>
    <w:rsid w:val="00641289"/>
    <w:rsid w:val="006737FA"/>
    <w:rsid w:val="00710D33"/>
    <w:rsid w:val="008D45E6"/>
    <w:rsid w:val="00926F37"/>
    <w:rsid w:val="00A43D7C"/>
    <w:rsid w:val="00AA1D8D"/>
    <w:rsid w:val="00AB5B09"/>
    <w:rsid w:val="00AC0975"/>
    <w:rsid w:val="00B47730"/>
    <w:rsid w:val="00CB0664"/>
    <w:rsid w:val="00CE2837"/>
    <w:rsid w:val="00DC31C5"/>
    <w:rsid w:val="00DD64B0"/>
    <w:rsid w:val="00E46CF7"/>
    <w:rsid w:val="00F17647"/>
    <w:rsid w:val="00F40BB4"/>
    <w:rsid w:val="00FB488B"/>
    <w:rsid w:val="00FC693F"/>
    <w:rsid w:val="00FE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A5981"/>
  <w15:docId w15:val="{3C70762F-9F7B-44EA-826D-0B5D61B4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snippet-info-item">
    <w:name w:val="snippet-info-item"/>
    <w:basedOn w:val="a2"/>
    <w:rsid w:val="00FE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CD0D15-FDC3-42A4-B1A8-86F36673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44</Pages>
  <Words>9388</Words>
  <Characters>53513</Characters>
  <Application>Microsoft Office Word</Application>
  <DocSecurity>0</DocSecurity>
  <Lines>445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10</cp:revision>
  <cp:lastPrinted>2022-11-10T07:38:00Z</cp:lastPrinted>
  <dcterms:created xsi:type="dcterms:W3CDTF">2013-12-23T23:15:00Z</dcterms:created>
  <dcterms:modified xsi:type="dcterms:W3CDTF">2022-11-11T10:36:00Z</dcterms:modified>
  <cp:category/>
</cp:coreProperties>
</file>