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21A" w:rsidRDefault="006E521A" w:rsidP="001117CD">
      <w:pPr>
        <w:spacing w:before="100" w:beforeAutospacing="1" w:after="100" w:afterAutospacing="1"/>
        <w:jc w:val="center"/>
        <w:rPr>
          <w:b/>
          <w:bCs/>
          <w:sz w:val="24"/>
          <w:szCs w:val="24"/>
          <w:lang w:val="ru-RU"/>
        </w:rPr>
      </w:pPr>
      <w:r w:rsidRPr="006E521A">
        <w:rPr>
          <w:b/>
          <w:bCs/>
          <w:noProof/>
          <w:sz w:val="24"/>
          <w:szCs w:val="24"/>
          <w:lang w:val="ru-RU" w:eastAsia="ru-RU"/>
        </w:rPr>
        <w:drawing>
          <wp:inline distT="0" distB="0" distL="0" distR="0">
            <wp:extent cx="6292188" cy="9224645"/>
            <wp:effectExtent l="0" t="0" r="0" b="0"/>
            <wp:docPr id="1" name="Рисунок 1" descr="E:\скан п\Р.Я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 п\Р.Я.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125" cy="9236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1D2" w:rsidRPr="001117CD" w:rsidRDefault="008646F6">
      <w:pPr>
        <w:autoSpaceDE w:val="0"/>
        <w:autoSpaceDN w:val="0"/>
        <w:spacing w:after="0" w:line="230" w:lineRule="auto"/>
        <w:rPr>
          <w:lang w:val="ru-RU"/>
        </w:rPr>
      </w:pPr>
      <w:r w:rsidRPr="001117CD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A921D2" w:rsidRPr="001117CD" w:rsidRDefault="008646F6" w:rsidP="006E521A">
      <w:pPr>
        <w:autoSpaceDE w:val="0"/>
        <w:autoSpaceDN w:val="0"/>
        <w:spacing w:before="346" w:after="0" w:line="278" w:lineRule="auto"/>
        <w:ind w:firstLine="180"/>
        <w:jc w:val="both"/>
        <w:rPr>
          <w:lang w:val="ru-RU"/>
        </w:rPr>
      </w:pP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учебного предмета «Русский язык» для обучающихся 3 классов на уровне начального общего образования составлена на основе Требований к результатам освоения программы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началь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общего образования Федерального государственного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обра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зовательного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 стандарта начального общего образования (да​лее — ФГОС НОО), а также ориентирована на целевые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приори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Pr="001117CD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теты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, сформулированные в Примерной программе воспитания.</w:t>
      </w:r>
    </w:p>
    <w:p w:rsidR="00A921D2" w:rsidRPr="001117CD" w:rsidRDefault="008646F6" w:rsidP="006E521A">
      <w:pPr>
        <w:autoSpaceDE w:val="0"/>
        <w:autoSpaceDN w:val="0"/>
        <w:spacing w:before="190" w:after="0" w:line="230" w:lineRule="auto"/>
        <w:ind w:left="180"/>
        <w:jc w:val="both"/>
        <w:rPr>
          <w:lang w:val="ru-RU"/>
        </w:rPr>
      </w:pPr>
      <w:r w:rsidRPr="001117CD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"РУССКИЙ ЯЗЫК"</w:t>
      </w:r>
    </w:p>
    <w:p w:rsidR="00A921D2" w:rsidRPr="001117CD" w:rsidRDefault="008646F6" w:rsidP="006E521A">
      <w:pPr>
        <w:autoSpaceDE w:val="0"/>
        <w:autoSpaceDN w:val="0"/>
        <w:spacing w:before="192" w:after="0" w:line="290" w:lineRule="auto"/>
        <w:ind w:firstLine="180"/>
        <w:jc w:val="both"/>
        <w:rPr>
          <w:lang w:val="ru-RU"/>
        </w:rPr>
      </w:pP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Русский язык является основой всего процесса обучения в на​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чальной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</w:t>
      </w:r>
      <w:r w:rsidRPr="001117CD">
        <w:rPr>
          <w:lang w:val="ru-RU"/>
        </w:rPr>
        <w:br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значительным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потенциа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​лом в развитии функциональной грамотности младших школь​ников, особенно таких её компонентов, как языковая, комму​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никативная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, читательская, общекультурная и социальная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гра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мотность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различ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 сферах и ситуациях общения способствуют успешной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соци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ализации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мировании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самосознания и мировоззрения личности, является важнейшим средством хранения и передачи информации, куль​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турных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адек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​ватного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духовно​нрав​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ственных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ценностей, принятых в обществе правил и норм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пове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дения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результата​ми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личност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—длительный процесс, разворачивающийся на протяжении изучения содержания предмета.</w:t>
      </w:r>
    </w:p>
    <w:p w:rsidR="00A921D2" w:rsidRPr="001117CD" w:rsidRDefault="008646F6" w:rsidP="006E521A">
      <w:pPr>
        <w:autoSpaceDE w:val="0"/>
        <w:autoSpaceDN w:val="0"/>
        <w:spacing w:before="70" w:after="0" w:line="286" w:lineRule="auto"/>
        <w:ind w:firstLine="180"/>
        <w:jc w:val="both"/>
        <w:rPr>
          <w:lang w:val="ru-RU"/>
        </w:rPr>
      </w:pP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планиру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емых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обучения является признание равной значимости работы по изучению системы языка и работы по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совер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шенствованию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 речи младших школьников. Языковой материал призван сформировать первоначальные </w:t>
      </w:r>
      <w:r w:rsidRPr="001117CD">
        <w:rPr>
          <w:lang w:val="ru-RU"/>
        </w:rPr>
        <w:br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струк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​туре русского языка, способствовать усвоению норм русского литературного языка, орфографических и пунктуационных правил. Развитие устной и </w:t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письменной речи младших школь​ников направлено на решение практической задачи развития всех видов речевой деятельности, отработку навыков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использо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вания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 усвоенных норм русского литературного языка, речевых норм и правил речевого этикета в процессе устного и письмен​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общения. Ряд задач по </w:t>
      </w:r>
      <w:r w:rsidRPr="001117CD">
        <w:rPr>
          <w:lang w:val="ru-RU"/>
        </w:rPr>
        <w:br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совершенствованию речевой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дея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тельности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 решаются совместно с учебным предметом «Литера​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турное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 чтение».</w:t>
      </w:r>
    </w:p>
    <w:p w:rsidR="00B832F2" w:rsidRPr="00B832F2" w:rsidRDefault="008646F6" w:rsidP="006E521A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Общее число часов, отведённых на изучение «Русского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язы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​ка», в 3 классе — 170 ч.</w:t>
      </w:r>
    </w:p>
    <w:p w:rsidR="00A921D2" w:rsidRPr="001117CD" w:rsidRDefault="008646F6" w:rsidP="006E521A">
      <w:pPr>
        <w:autoSpaceDE w:val="0"/>
        <w:autoSpaceDN w:val="0"/>
        <w:spacing w:before="190" w:after="0" w:line="230" w:lineRule="auto"/>
        <w:ind w:left="180"/>
        <w:jc w:val="both"/>
        <w:rPr>
          <w:lang w:val="ru-RU"/>
        </w:rPr>
      </w:pPr>
      <w:r w:rsidRPr="001117C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ЦЕЛИ ИЗУЧЕНИЯ УЧЕБНОГО ПРЕДМЕТА </w:t>
      </w:r>
      <w:r w:rsidR="00B832F2">
        <w:rPr>
          <w:rFonts w:ascii="Times New Roman" w:eastAsia="Times New Roman" w:hAnsi="Times New Roman"/>
          <w:b/>
          <w:color w:val="000000"/>
          <w:sz w:val="24"/>
          <w:lang w:val="ru-RU"/>
        </w:rPr>
        <w:t>«</w:t>
      </w:r>
      <w:r w:rsidRPr="001117C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РУССКИЙ </w:t>
      </w:r>
      <w:proofErr w:type="gramStart"/>
      <w:r w:rsidRPr="001117CD">
        <w:rPr>
          <w:rFonts w:ascii="Times New Roman" w:eastAsia="Times New Roman" w:hAnsi="Times New Roman"/>
          <w:b/>
          <w:color w:val="000000"/>
          <w:sz w:val="24"/>
          <w:lang w:val="ru-RU"/>
        </w:rPr>
        <w:t>ЯЗЫК</w:t>
      </w:r>
      <w:r w:rsidR="00B832F2">
        <w:rPr>
          <w:rFonts w:ascii="Times New Roman" w:eastAsia="Times New Roman" w:hAnsi="Times New Roman"/>
          <w:b/>
          <w:color w:val="000000"/>
          <w:sz w:val="24"/>
          <w:lang w:val="ru-RU"/>
        </w:rPr>
        <w:t>»</w:t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дей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ствий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 на материале русского языка станут фундаментом обучения в основном звене школы, а также будут востребованы в жизни.</w:t>
      </w:r>
    </w:p>
    <w:p w:rsidR="00A921D2" w:rsidRPr="001117CD" w:rsidRDefault="008646F6" w:rsidP="006E521A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1117CD">
        <w:rPr>
          <w:rFonts w:ascii="Times New Roman" w:eastAsia="Times New Roman" w:hAnsi="Times New Roman"/>
          <w:b/>
          <w:color w:val="000000"/>
          <w:sz w:val="24"/>
          <w:lang w:val="ru-RU"/>
        </w:rPr>
        <w:t>Изучение русского языка в начальной школе направлено на достижение следующих целей:</w:t>
      </w:r>
    </w:p>
    <w:p w:rsidR="00A921D2" w:rsidRPr="001117CD" w:rsidRDefault="008646F6" w:rsidP="006E521A">
      <w:pPr>
        <w:autoSpaceDE w:val="0"/>
        <w:autoSpaceDN w:val="0"/>
        <w:spacing w:before="178" w:after="0" w:line="281" w:lineRule="auto"/>
        <w:ind w:left="420"/>
        <w:jc w:val="both"/>
        <w:rPr>
          <w:lang w:val="ru-RU"/>
        </w:rPr>
      </w:pP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духов​но​</w:t>
      </w:r>
      <w:r w:rsidRPr="001117CD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нравственных ценностей народа; понимание роли языка как основного средства общения; осознание значения русского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язы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​ка как государственного языка Российской Федерации; пони​</w:t>
      </w:r>
      <w:r w:rsidRPr="001117CD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мание роли русского языка как языка межнационального об​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щения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; осознание правильной устной и письменной речи как показателя общей культуры человека;</w:t>
      </w:r>
    </w:p>
    <w:p w:rsidR="00A921D2" w:rsidRPr="001117CD" w:rsidRDefault="008646F6" w:rsidP="006E521A">
      <w:pPr>
        <w:autoSpaceDE w:val="0"/>
        <w:autoSpaceDN w:val="0"/>
        <w:spacing w:before="192" w:after="0" w:line="271" w:lineRule="auto"/>
        <w:ind w:left="420" w:right="1152"/>
        <w:jc w:val="both"/>
        <w:rPr>
          <w:lang w:val="ru-RU"/>
        </w:rPr>
      </w:pP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—  овладение основными видами речевой деятельности на ос​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нове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 первоначальных представлений о нормах современного русского литературного языка: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аудированием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, говорением,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чте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нием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, письмом;</w:t>
      </w:r>
    </w:p>
    <w:p w:rsidR="00A921D2" w:rsidRPr="001117CD" w:rsidRDefault="008646F6" w:rsidP="006E521A">
      <w:pPr>
        <w:autoSpaceDE w:val="0"/>
        <w:autoSpaceDN w:val="0"/>
        <w:spacing w:before="190" w:after="0" w:line="281" w:lineRule="auto"/>
        <w:ind w:left="420"/>
        <w:jc w:val="both"/>
        <w:rPr>
          <w:lang w:val="ru-RU"/>
        </w:rPr>
      </w:pP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первоначальными научными представлениями о системе русского языка: </w:t>
      </w:r>
      <w:r w:rsidRPr="001117CD">
        <w:rPr>
          <w:lang w:val="ru-RU"/>
        </w:rPr>
        <w:br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фонетике, графике, лексике, морфе​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мике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, морфологии и синтаксисе; об основных единицах языка, их признаках и особенностях употребления в речи;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использова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 в речевой деятельности норм современного русского литера​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турного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языка (орфоэпических, лексических, грамматических, орфографических, пунктуационных) и речевого этикета;</w:t>
      </w:r>
    </w:p>
    <w:p w:rsidR="00A921D2" w:rsidRPr="001117CD" w:rsidRDefault="008646F6" w:rsidP="006E521A">
      <w:pPr>
        <w:autoSpaceDE w:val="0"/>
        <w:autoSpaceDN w:val="0"/>
        <w:spacing w:before="190" w:after="0" w:line="262" w:lineRule="auto"/>
        <w:ind w:left="420" w:right="1008"/>
        <w:jc w:val="both"/>
        <w:rPr>
          <w:lang w:val="ru-RU"/>
        </w:rPr>
        <w:sectPr w:rsidR="00A921D2" w:rsidRPr="001117CD" w:rsidSect="006E521A">
          <w:pgSz w:w="11900" w:h="16840"/>
          <w:pgMar w:top="851" w:right="742" w:bottom="1440" w:left="1560" w:header="720" w:footer="720" w:gutter="0"/>
          <w:cols w:space="720" w:equalWidth="0">
            <w:col w:w="9690" w:space="0"/>
          </w:cols>
          <w:docGrid w:linePitch="360"/>
        </w:sectPr>
      </w:pP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— 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921D2" w:rsidRPr="001117CD" w:rsidRDefault="008646F6">
      <w:pPr>
        <w:autoSpaceDE w:val="0"/>
        <w:autoSpaceDN w:val="0"/>
        <w:spacing w:after="0" w:line="230" w:lineRule="auto"/>
        <w:rPr>
          <w:lang w:val="ru-RU"/>
        </w:rPr>
      </w:pPr>
      <w:r w:rsidRPr="001117C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A921D2" w:rsidRPr="001117CD" w:rsidRDefault="008646F6" w:rsidP="006E521A">
      <w:pPr>
        <w:tabs>
          <w:tab w:val="left" w:pos="180"/>
        </w:tabs>
        <w:autoSpaceDE w:val="0"/>
        <w:autoSpaceDN w:val="0"/>
        <w:spacing w:before="346" w:after="0" w:line="271" w:lineRule="auto"/>
        <w:ind w:right="1008"/>
        <w:jc w:val="both"/>
        <w:rPr>
          <w:lang w:val="ru-RU"/>
        </w:rPr>
      </w:pP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Сведения о русском языке </w:t>
      </w: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Русский язык как государственный язык Российской Феде​рации. Методы познания языка: наблюдение, анализ, лингвистический эксперимент.</w:t>
      </w:r>
    </w:p>
    <w:p w:rsidR="00A921D2" w:rsidRPr="001117CD" w:rsidRDefault="008646F6" w:rsidP="006E521A">
      <w:pPr>
        <w:tabs>
          <w:tab w:val="left" w:pos="180"/>
        </w:tabs>
        <w:autoSpaceDE w:val="0"/>
        <w:autoSpaceDN w:val="0"/>
        <w:spacing w:before="190" w:after="0" w:line="283" w:lineRule="auto"/>
        <w:ind w:right="144"/>
        <w:jc w:val="both"/>
        <w:rPr>
          <w:lang w:val="ru-RU"/>
        </w:rPr>
      </w:pP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и графика </w:t>
      </w: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Звуки русского языка: гласный/согласный, гласный удар​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/безударный, согласный твёрдый/мягкий, парный/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непар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, согласный глухой/звонкий, парный/непарный; функции разделительных мягкого и твёрдого знаков, условия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использо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вания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 на письме разделительных мягкого и твёрдого знаков (повторение изученного). Соотношение звукового и буквенного состава в словах с раз​делительными </w:t>
      </w:r>
      <w:r w:rsidRPr="001117C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и </w:t>
      </w:r>
      <w:r w:rsidRPr="001117C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ъ</w:t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, в словах с непроизносимыми согласными. Использование алфавита при работе со словарями,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справоч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никами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, каталогами.</w:t>
      </w:r>
    </w:p>
    <w:p w:rsidR="00A921D2" w:rsidRPr="001117CD" w:rsidRDefault="008646F6" w:rsidP="006E521A">
      <w:pPr>
        <w:tabs>
          <w:tab w:val="left" w:pos="180"/>
        </w:tabs>
        <w:autoSpaceDE w:val="0"/>
        <w:autoSpaceDN w:val="0"/>
        <w:spacing w:before="190" w:after="0"/>
        <w:ind w:right="576"/>
        <w:jc w:val="both"/>
        <w:rPr>
          <w:lang w:val="ru-RU"/>
        </w:rPr>
      </w:pP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Орфоэпия </w:t>
      </w:r>
      <w:r w:rsidRPr="001117CD">
        <w:rPr>
          <w:lang w:val="ru-RU"/>
        </w:rPr>
        <w:br/>
      </w: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отрабатывае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​мом в учебнике). Использование орфоэпического словаря для решения практических задач.</w:t>
      </w:r>
    </w:p>
    <w:p w:rsidR="00A921D2" w:rsidRPr="001117CD" w:rsidRDefault="008646F6" w:rsidP="006E521A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jc w:val="both"/>
        <w:rPr>
          <w:lang w:val="ru-RU"/>
        </w:rPr>
      </w:pP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Лексика </w:t>
      </w:r>
      <w:r w:rsidRPr="001117CD">
        <w:rPr>
          <w:lang w:val="ru-RU"/>
        </w:rPr>
        <w:br/>
      </w: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Повторение: лексическое значение слова. Прямое и переносное значение слова (ознакомление). Уста​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ревшие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слова (ознакомление).</w:t>
      </w:r>
    </w:p>
    <w:p w:rsidR="00A921D2" w:rsidRPr="001117CD" w:rsidRDefault="008646F6" w:rsidP="006E521A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jc w:val="both"/>
        <w:rPr>
          <w:lang w:val="ru-RU"/>
        </w:rPr>
      </w:pP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b/>
          <w:color w:val="000000"/>
          <w:sz w:val="24"/>
          <w:lang w:val="ru-RU"/>
        </w:rPr>
        <w:t>Состав слова (</w:t>
      </w:r>
      <w:proofErr w:type="spellStart"/>
      <w:r w:rsidRPr="001117CD">
        <w:rPr>
          <w:rFonts w:ascii="Times New Roman" w:eastAsia="Times New Roman" w:hAnsi="Times New Roman"/>
          <w:b/>
          <w:color w:val="000000"/>
          <w:sz w:val="24"/>
          <w:lang w:val="ru-RU"/>
        </w:rPr>
        <w:t>морфемика</w:t>
      </w:r>
      <w:proofErr w:type="spellEnd"/>
      <w:r w:rsidRPr="001117C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) </w:t>
      </w: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 Однокоренные слова и формы одного и того же слова Корень, приставка, суффикс — значимые части слова Нулевое окончание (ознакомление)</w:t>
      </w:r>
    </w:p>
    <w:p w:rsidR="00A921D2" w:rsidRPr="001117CD" w:rsidRDefault="008646F6" w:rsidP="006E521A">
      <w:pPr>
        <w:tabs>
          <w:tab w:val="left" w:pos="180"/>
        </w:tabs>
        <w:autoSpaceDE w:val="0"/>
        <w:autoSpaceDN w:val="0"/>
        <w:spacing w:before="190" w:after="0" w:line="283" w:lineRule="auto"/>
        <w:ind w:right="288"/>
        <w:jc w:val="both"/>
        <w:rPr>
          <w:lang w:val="ru-RU"/>
        </w:rPr>
      </w:pP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Морфология </w:t>
      </w:r>
      <w:r w:rsidRPr="001117CD">
        <w:rPr>
          <w:lang w:val="ru-RU"/>
        </w:rPr>
        <w:br/>
      </w: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Части речи </w:t>
      </w: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Имя существительное: общее значение, вопросы,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употребле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 имён существительных по падежам и числам (склонение). Имена существительные 1, 2, 3​-го склонения. Имена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существи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​тельные одушевлённые и неодушевлённые.</w:t>
      </w:r>
    </w:p>
    <w:p w:rsidR="00A921D2" w:rsidRPr="001117CD" w:rsidRDefault="008646F6" w:rsidP="006E521A">
      <w:pPr>
        <w:tabs>
          <w:tab w:val="left" w:pos="180"/>
        </w:tabs>
        <w:autoSpaceDE w:val="0"/>
        <w:autoSpaceDN w:val="0"/>
        <w:spacing w:before="70" w:after="0" w:line="281" w:lineRule="auto"/>
        <w:jc w:val="both"/>
        <w:rPr>
          <w:lang w:val="ru-RU"/>
        </w:rPr>
      </w:pP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Имя прилагательное: общее значение, вопросы,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употребле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 в речи. Зависимость формы имени прилагательного от фор​мы имени существительного. Изменение имён прилагательных по родам, числам и падежам (кроме имён прилагательных на </w:t>
      </w:r>
      <w:r w:rsidRPr="001117C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1117C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ий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117C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1117C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117C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-ин</w:t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). Склонение имён прилагательных. </w:t>
      </w: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A921D2" w:rsidRPr="001117CD" w:rsidRDefault="008646F6" w:rsidP="006E521A">
      <w:pPr>
        <w:autoSpaceDE w:val="0"/>
        <w:autoSpaceDN w:val="0"/>
        <w:spacing w:before="70" w:after="0" w:line="271" w:lineRule="auto"/>
        <w:ind w:firstLine="180"/>
        <w:jc w:val="both"/>
        <w:rPr>
          <w:lang w:val="ru-RU"/>
        </w:rPr>
      </w:pP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Глагол: общее значение, вопросы, употребление в речи. Не​определённая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A921D2" w:rsidRPr="001117CD" w:rsidRDefault="008646F6" w:rsidP="006E521A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Частица </w:t>
      </w:r>
      <w:r w:rsidRPr="001117CD">
        <w:rPr>
          <w:rFonts w:ascii="Times New Roman" w:eastAsia="Times New Roman" w:hAnsi="Times New Roman"/>
          <w:i/>
          <w:color w:val="000000"/>
          <w:sz w:val="24"/>
          <w:lang w:val="ru-RU"/>
        </w:rPr>
        <w:t>не</w:t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, её значение.</w:t>
      </w:r>
    </w:p>
    <w:p w:rsidR="00A921D2" w:rsidRPr="001117CD" w:rsidRDefault="008646F6" w:rsidP="006E521A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jc w:val="both"/>
        <w:rPr>
          <w:lang w:val="ru-RU"/>
        </w:rPr>
      </w:pP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 </w:t>
      </w:r>
      <w:r w:rsidRPr="001117CD">
        <w:rPr>
          <w:lang w:val="ru-RU"/>
        </w:rPr>
        <w:br/>
      </w: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Предложение. Установление при помощи смысловых (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син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таксических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) вопросов связи между словами в предложении. Главные члены предложения — подлежащее и сказуемое.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Вто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ростепенные</w:t>
      </w:r>
      <w:proofErr w:type="spellEnd"/>
      <w:r w:rsidR="006E521A">
        <w:rPr>
          <w:lang w:val="ru-RU"/>
        </w:rPr>
        <w:t xml:space="preserve"> </w:t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члены предложения (без деления на виды). Предложения распространённые и нераспространённые. Наблюдение за однородными членами предложения с союза​ми </w:t>
      </w:r>
      <w:r w:rsidRPr="001117CD">
        <w:rPr>
          <w:rFonts w:ascii="Times New Roman" w:eastAsia="Times New Roman" w:hAnsi="Times New Roman"/>
          <w:i/>
          <w:color w:val="000000"/>
          <w:sz w:val="24"/>
          <w:lang w:val="ru-RU"/>
        </w:rPr>
        <w:t>и</w:t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117CD">
        <w:rPr>
          <w:rFonts w:ascii="Times New Roman" w:eastAsia="Times New Roman" w:hAnsi="Times New Roman"/>
          <w:i/>
          <w:color w:val="000000"/>
          <w:sz w:val="24"/>
          <w:lang w:val="ru-RU"/>
        </w:rPr>
        <w:t>а</w:t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117C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но </w:t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и без союзов.</w:t>
      </w:r>
    </w:p>
    <w:p w:rsidR="00A921D2" w:rsidRPr="001117CD" w:rsidRDefault="008646F6" w:rsidP="006E521A">
      <w:pPr>
        <w:tabs>
          <w:tab w:val="left" w:pos="180"/>
        </w:tabs>
        <w:autoSpaceDE w:val="0"/>
        <w:autoSpaceDN w:val="0"/>
        <w:spacing w:before="190" w:after="0" w:line="281" w:lineRule="auto"/>
        <w:jc w:val="both"/>
        <w:rPr>
          <w:lang w:val="ru-RU"/>
        </w:rPr>
      </w:pP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орфо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​граммы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A921D2" w:rsidRPr="001117CD" w:rsidRDefault="008646F6" w:rsidP="006E521A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A921D2" w:rsidRPr="001117CD" w:rsidRDefault="008646F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Правила правописания и их применение:</w:t>
      </w:r>
    </w:p>
    <w:p w:rsidR="00A921D2" w:rsidRPr="001117CD" w:rsidRDefault="008646F6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—   разделительный твёрдый знак;</w:t>
      </w:r>
    </w:p>
    <w:p w:rsidR="00A921D2" w:rsidRPr="001117CD" w:rsidRDefault="008646F6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—  непроизносимые согласные в корне слова;</w:t>
      </w:r>
    </w:p>
    <w:p w:rsidR="00A921D2" w:rsidRPr="001117CD" w:rsidRDefault="008646F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—  мягкий знак после шипящих на конце имён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существитель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A921D2" w:rsidRPr="001117CD" w:rsidRDefault="008646F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—  безударные гласные в падежных окончаниях имён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существи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​тельных (на уровне наблюдения);</w:t>
      </w:r>
    </w:p>
    <w:p w:rsidR="00A921D2" w:rsidRPr="001117CD" w:rsidRDefault="008646F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—  безударные гласные в падежных окончаниях имён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прилага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​тельных (на уровне наблюдения);</w:t>
      </w:r>
    </w:p>
    <w:p w:rsidR="00A921D2" w:rsidRPr="001117CD" w:rsidRDefault="008646F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—  раздельное написание предлогов с личными местоимениями;</w:t>
      </w:r>
    </w:p>
    <w:p w:rsidR="00A921D2" w:rsidRPr="001117CD" w:rsidRDefault="008646F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непроверяемые гласные и согласные (перечень слов в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орфо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​графическом словаре учебника);</w:t>
      </w:r>
    </w:p>
    <w:p w:rsidR="00A921D2" w:rsidRPr="001117CD" w:rsidRDefault="008646F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раздельное написание частицы не с глаголами. </w:t>
      </w:r>
    </w:p>
    <w:p w:rsidR="00A921D2" w:rsidRPr="001117CD" w:rsidRDefault="008646F6">
      <w:pPr>
        <w:tabs>
          <w:tab w:val="left" w:pos="180"/>
        </w:tabs>
        <w:autoSpaceDE w:val="0"/>
        <w:autoSpaceDN w:val="0"/>
        <w:spacing w:before="178" w:after="0" w:line="283" w:lineRule="auto"/>
        <w:rPr>
          <w:lang w:val="ru-RU"/>
        </w:rPr>
      </w:pP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1117CD">
        <w:rPr>
          <w:lang w:val="ru-RU"/>
        </w:rPr>
        <w:br/>
      </w: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Нормы речевого этикета: устное и письменное приглашение, просьба, извинение, благодарность, отказ и др.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диа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​логе и дискуссии; договариваться и приходить к общему решению в совместной деятельности; контролировать (устно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коор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динировать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) действия при проведении парной и групповой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ра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​боты.</w:t>
      </w:r>
    </w:p>
    <w:p w:rsidR="00A921D2" w:rsidRPr="001117CD" w:rsidRDefault="008646F6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A921D2" w:rsidRPr="001117CD" w:rsidRDefault="008646F6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A921D2" w:rsidRPr="001117CD" w:rsidRDefault="008646F6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 текста. Составление плана текста, написание текста по заданному плану. Связь предложений в тексте с помощью личных местоимений, синонимов, союзов </w:t>
      </w:r>
      <w:r w:rsidRPr="001117CD">
        <w:rPr>
          <w:rFonts w:ascii="Times New Roman" w:eastAsia="Times New Roman" w:hAnsi="Times New Roman"/>
          <w:i/>
          <w:color w:val="000000"/>
          <w:sz w:val="24"/>
          <w:lang w:val="ru-RU"/>
        </w:rPr>
        <w:t>и</w:t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117CD">
        <w:rPr>
          <w:rFonts w:ascii="Times New Roman" w:eastAsia="Times New Roman" w:hAnsi="Times New Roman"/>
          <w:i/>
          <w:color w:val="000000"/>
          <w:sz w:val="24"/>
          <w:lang w:val="ru-RU"/>
        </w:rPr>
        <w:t>а</w:t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117C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но.  </w:t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Ключевые слова в тексте.</w:t>
      </w:r>
    </w:p>
    <w:p w:rsidR="00A921D2" w:rsidRPr="001117CD" w:rsidRDefault="008646F6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Определение типов текстов (повествование, описание, рас​суждение) и создание собственных текстов заданного типа.</w:t>
      </w:r>
    </w:p>
    <w:p w:rsidR="00A921D2" w:rsidRPr="001117CD" w:rsidRDefault="008646F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Жанр письма, объявления.</w:t>
      </w:r>
    </w:p>
    <w:p w:rsidR="00A921D2" w:rsidRPr="001117CD" w:rsidRDefault="008646F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Изложение текста по коллективно или самостоятельно со​ставленному плану.</w:t>
      </w:r>
    </w:p>
    <w:p w:rsidR="00A921D2" w:rsidRPr="001117CD" w:rsidRDefault="008646F6" w:rsidP="006E521A">
      <w:pPr>
        <w:autoSpaceDE w:val="0"/>
        <w:autoSpaceDN w:val="0"/>
        <w:spacing w:before="70" w:after="0" w:line="230" w:lineRule="auto"/>
        <w:ind w:left="180"/>
        <w:rPr>
          <w:lang w:val="ru-RU"/>
        </w:rPr>
        <w:sectPr w:rsidR="00A921D2" w:rsidRPr="001117CD" w:rsidSect="006E521A">
          <w:pgSz w:w="11900" w:h="16840"/>
          <w:pgMar w:top="286" w:right="704" w:bottom="993" w:left="1560" w:header="720" w:footer="720" w:gutter="0"/>
          <w:cols w:space="720" w:equalWidth="0">
            <w:col w:w="9690" w:space="0"/>
          </w:cols>
          <w:docGrid w:linePitch="360"/>
        </w:sectPr>
      </w:pP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Изучающее, ознакомительное чтение.</w:t>
      </w:r>
    </w:p>
    <w:p w:rsidR="00A921D2" w:rsidRPr="001117CD" w:rsidRDefault="008646F6" w:rsidP="006E521A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1117CD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A921D2" w:rsidRPr="001117CD" w:rsidRDefault="008646F6" w:rsidP="006E521A">
      <w:pPr>
        <w:tabs>
          <w:tab w:val="left" w:pos="180"/>
        </w:tabs>
        <w:autoSpaceDE w:val="0"/>
        <w:autoSpaceDN w:val="0"/>
        <w:spacing w:before="346" w:after="0" w:line="262" w:lineRule="auto"/>
        <w:jc w:val="both"/>
        <w:rPr>
          <w:lang w:val="ru-RU"/>
        </w:rPr>
      </w:pP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Изучение русского языка в 3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A921D2" w:rsidRPr="001117CD" w:rsidRDefault="008646F6" w:rsidP="006E521A">
      <w:pPr>
        <w:autoSpaceDE w:val="0"/>
        <w:autoSpaceDN w:val="0"/>
        <w:spacing w:before="382" w:after="0" w:line="230" w:lineRule="auto"/>
        <w:jc w:val="both"/>
        <w:rPr>
          <w:lang w:val="ru-RU"/>
        </w:rPr>
      </w:pPr>
      <w:r w:rsidRPr="001117CD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6E521A" w:rsidRDefault="008646F6" w:rsidP="006E521A">
      <w:pPr>
        <w:tabs>
          <w:tab w:val="left" w:pos="180"/>
        </w:tabs>
        <w:autoSpaceDE w:val="0"/>
        <w:autoSpaceDN w:val="0"/>
        <w:spacing w:before="166" w:after="0" w:line="29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личностные новообразования </w:t>
      </w:r>
    </w:p>
    <w:p w:rsidR="006E521A" w:rsidRDefault="008646F6" w:rsidP="006E521A">
      <w:pPr>
        <w:tabs>
          <w:tab w:val="left" w:pos="180"/>
        </w:tabs>
        <w:autoSpaceDE w:val="0"/>
        <w:autoSpaceDN w:val="0"/>
        <w:spacing w:before="166" w:after="0" w:line="29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—   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</w:p>
    <w:p w:rsidR="006E521A" w:rsidRDefault="008646F6" w:rsidP="006E521A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—    осознание своей этнокультурной и российской граждан​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ской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 идентичности, понимание роли русского языка как государственного языка Российской Федерации и языка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межнацио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нального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общения народов России;</w:t>
      </w: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сопричастность к прошлому, настоящему и будущему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сво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​ей страны и родного края, в том числе через обсуждение ситуаций при работе с художественными произведениями;</w:t>
      </w: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—    уважение к своему и другим народам, формируемое в том числе на основе примеров из художественных произведений;</w:t>
      </w: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—    первоначальные представления о человеке как члене об​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щества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, о правах и ответственности, уважении и достоинстве человека, о нравственно​этических нормах поведения и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прави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лахежличностных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 отношений, в том числе отражённых в художественных произведениях; </w:t>
      </w: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—    признание индивидуальности каждого человека с опорой на собственный жизненный и читательский опыт;</w:t>
      </w: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проявление сопереживания, уважения и доброжелатель​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ности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, в том числе с использованием адекватных языковых средств для выражения своего состояния и чувств;</w:t>
      </w: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любых форм поведения, направленных на причинение физического  и  морального вреда  другим  людям (в том числе связанного с использованием недопустимых средств языка); </w:t>
      </w:r>
    </w:p>
    <w:p w:rsidR="006E521A" w:rsidRDefault="008646F6" w:rsidP="006E521A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—  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стремление к самовыражению в разных видах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художе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ственной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деятельности, в том числе в искусстве слова;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осозна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 важности русского языка как средства общения и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самовы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ражения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</w:p>
    <w:p w:rsidR="006E521A" w:rsidRDefault="008646F6" w:rsidP="006E521A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—  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6E521A" w:rsidRDefault="008646F6" w:rsidP="006E521A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117CD">
        <w:rPr>
          <w:lang w:val="ru-RU"/>
        </w:rPr>
        <w:tab/>
      </w:r>
      <w:r w:rsidR="006E521A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бережное отношение к физическому и психическому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здо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ровью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, проявляющееся в выборе приемлемых способов речевого самовыражения и соблюдении норм речевого этикета и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пра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​вил общения; </w:t>
      </w:r>
    </w:p>
    <w:p w:rsidR="00A921D2" w:rsidRPr="001117CD" w:rsidRDefault="008646F6" w:rsidP="006E521A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lang w:val="ru-RU"/>
        </w:rPr>
      </w:pP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трудо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​вой деятельности, интерес к различным профессиям,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возника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ющий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обсуждении примеров из художественных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произве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дений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6E521A" w:rsidRDefault="008646F6" w:rsidP="006E521A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lang w:val="ru-RU"/>
        </w:rPr>
      </w:pP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—    бережное отношение к природе, формируемое в процессе работы с текстами;</w:t>
      </w: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действий, приносящих ей вред; </w:t>
      </w:r>
      <w:r w:rsidRPr="001117CD">
        <w:rPr>
          <w:lang w:val="ru-RU"/>
        </w:rPr>
        <w:tab/>
      </w:r>
    </w:p>
    <w:p w:rsidR="006E521A" w:rsidRDefault="008646F6" w:rsidP="006E521A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lang w:val="ru-RU"/>
        </w:rPr>
      </w:pPr>
      <w:r w:rsidRPr="001117CD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—   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  <w:r w:rsidRPr="001117CD">
        <w:rPr>
          <w:lang w:val="ru-RU"/>
        </w:rPr>
        <w:tab/>
      </w:r>
    </w:p>
    <w:p w:rsidR="00A921D2" w:rsidRPr="001117CD" w:rsidRDefault="008646F6" w:rsidP="006E521A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lang w:val="ru-RU"/>
        </w:rPr>
      </w:pP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—   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ность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исамостоятельность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 в его познании.</w:t>
      </w:r>
    </w:p>
    <w:p w:rsidR="00A921D2" w:rsidRPr="001117CD" w:rsidRDefault="008646F6" w:rsidP="006E521A">
      <w:pPr>
        <w:autoSpaceDE w:val="0"/>
        <w:autoSpaceDN w:val="0"/>
        <w:spacing w:before="262" w:after="0" w:line="230" w:lineRule="auto"/>
        <w:jc w:val="both"/>
        <w:rPr>
          <w:lang w:val="ru-RU"/>
        </w:rPr>
      </w:pPr>
      <w:r w:rsidRPr="001117CD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A921D2" w:rsidRPr="001117CD" w:rsidRDefault="008646F6" w:rsidP="006E521A">
      <w:pPr>
        <w:tabs>
          <w:tab w:val="left" w:pos="180"/>
        </w:tabs>
        <w:autoSpaceDE w:val="0"/>
        <w:autoSpaceDN w:val="0"/>
        <w:spacing w:before="168" w:after="0" w:line="262" w:lineRule="auto"/>
        <w:ind w:right="864"/>
        <w:jc w:val="both"/>
        <w:rPr>
          <w:lang w:val="ru-RU"/>
        </w:rPr>
      </w:pP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</w:t>
      </w:r>
      <w:r w:rsidRPr="001117C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</w:t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6E521A" w:rsidRDefault="008646F6" w:rsidP="006E521A">
      <w:pPr>
        <w:tabs>
          <w:tab w:val="left" w:pos="180"/>
        </w:tabs>
        <w:autoSpaceDE w:val="0"/>
        <w:autoSpaceDN w:val="0"/>
        <w:spacing w:before="70"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</w:t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6E521A" w:rsidRDefault="008646F6" w:rsidP="006E521A">
      <w:pPr>
        <w:tabs>
          <w:tab w:val="left" w:pos="180"/>
        </w:tabs>
        <w:autoSpaceDE w:val="0"/>
        <w:autoSpaceDN w:val="0"/>
        <w:spacing w:before="70"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частеречная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принадлежность,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грамматиче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ский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признак, лексическое значение и др.); устанавливать аналогии языковых единиц;</w:t>
      </w:r>
    </w:p>
    <w:p w:rsidR="006E521A" w:rsidRDefault="008646F6" w:rsidP="006E521A">
      <w:pPr>
        <w:tabs>
          <w:tab w:val="left" w:pos="180"/>
        </w:tabs>
        <w:autoSpaceDE w:val="0"/>
        <w:autoSpaceDN w:val="0"/>
        <w:spacing w:before="70"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—    объединять объекты (языковые единицы) по определённо​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му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признаку;</w:t>
      </w:r>
    </w:p>
    <w:p w:rsidR="006E521A" w:rsidRDefault="008646F6" w:rsidP="006E521A">
      <w:pPr>
        <w:tabs>
          <w:tab w:val="left" w:pos="180"/>
        </w:tabs>
        <w:autoSpaceDE w:val="0"/>
        <w:autoSpaceDN w:val="0"/>
        <w:spacing w:before="70"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—   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6E521A" w:rsidRDefault="008646F6" w:rsidP="006E521A">
      <w:pPr>
        <w:tabs>
          <w:tab w:val="left" w:pos="180"/>
        </w:tabs>
        <w:autoSpaceDE w:val="0"/>
        <w:autoSpaceDN w:val="0"/>
        <w:spacing w:before="70"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в языковом материале закономерности и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проти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воречия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основе предложенного учителем алгоритма наблюдения; анализировать алгоритм действий при работе с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языко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выми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 единицами, самостоятельно выделять учебные операции при анализе языковых единиц;</w:t>
      </w:r>
    </w:p>
    <w:p w:rsidR="00A921D2" w:rsidRPr="001117CD" w:rsidRDefault="008646F6" w:rsidP="006E521A">
      <w:pPr>
        <w:tabs>
          <w:tab w:val="left" w:pos="180"/>
        </w:tabs>
        <w:autoSpaceDE w:val="0"/>
        <w:autoSpaceDN w:val="0"/>
        <w:spacing w:before="70" w:after="0" w:line="288" w:lineRule="auto"/>
        <w:jc w:val="both"/>
        <w:rPr>
          <w:lang w:val="ru-RU"/>
        </w:rPr>
      </w:pP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—    выявлять недостаток информации для решения учебной и практической задачи на основе предложенного алгоритма, фор​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мулировать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 запрос на дополнительную информацию;</w:t>
      </w:r>
      <w:r w:rsidRPr="001117CD">
        <w:rPr>
          <w:lang w:val="ru-RU"/>
        </w:rPr>
        <w:br/>
      </w: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—    устанавливать причинно​следственные связи в ситуациях наблюдения за языковым материалом, делать выводы.</w:t>
      </w:r>
    </w:p>
    <w:p w:rsidR="006E521A" w:rsidRDefault="008646F6" w:rsidP="006E521A">
      <w:pPr>
        <w:tabs>
          <w:tab w:val="left" w:pos="180"/>
        </w:tabs>
        <w:autoSpaceDE w:val="0"/>
        <w:autoSpaceDN w:val="0"/>
        <w:spacing w:before="70"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</w:t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6E521A" w:rsidRDefault="008646F6" w:rsidP="006E521A">
      <w:pPr>
        <w:tabs>
          <w:tab w:val="left" w:pos="180"/>
        </w:tabs>
        <w:autoSpaceDE w:val="0"/>
        <w:autoSpaceDN w:val="0"/>
        <w:spacing w:before="70"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117CD">
        <w:rPr>
          <w:lang w:val="ru-RU"/>
        </w:rPr>
        <w:tab/>
      </w:r>
      <w:r w:rsidR="006E521A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с помощью учителя формулировать цель, планировать из​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менения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языкового объекта, речевой ситуации</w:t>
      </w:r>
    </w:p>
    <w:p w:rsidR="006E521A" w:rsidRDefault="008646F6" w:rsidP="006E521A">
      <w:pPr>
        <w:tabs>
          <w:tab w:val="left" w:pos="180"/>
        </w:tabs>
        <w:autoSpaceDE w:val="0"/>
        <w:autoSpaceDN w:val="0"/>
        <w:spacing w:before="70"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1117CD">
        <w:rPr>
          <w:lang w:val="ru-RU"/>
        </w:rPr>
        <w:tab/>
      </w:r>
      <w:r w:rsidR="006E521A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сравнивать несколько вариантов выполнения задания, выбирать наиболее подходящий (на основе предложенных критериев);</w:t>
      </w:r>
    </w:p>
    <w:p w:rsidR="006E521A" w:rsidRDefault="008646F6" w:rsidP="006E521A">
      <w:pPr>
        <w:tabs>
          <w:tab w:val="left" w:pos="180"/>
        </w:tabs>
        <w:autoSpaceDE w:val="0"/>
        <w:autoSpaceDN w:val="0"/>
        <w:spacing w:before="70"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117CD">
        <w:rPr>
          <w:lang w:val="ru-RU"/>
        </w:rPr>
        <w:tab/>
      </w:r>
      <w:r w:rsidR="006E521A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предложенному плану несложное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лингви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стическое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 мини​-исследование, выполнять по предложенному плану проектное задание;</w:t>
      </w:r>
    </w:p>
    <w:p w:rsidR="00A921D2" w:rsidRPr="001117CD" w:rsidRDefault="008646F6" w:rsidP="006E521A">
      <w:pPr>
        <w:tabs>
          <w:tab w:val="left" w:pos="180"/>
        </w:tabs>
        <w:autoSpaceDE w:val="0"/>
        <w:autoSpaceDN w:val="0"/>
        <w:spacing w:before="70" w:after="0" w:line="288" w:lineRule="auto"/>
        <w:jc w:val="both"/>
        <w:rPr>
          <w:lang w:val="ru-RU"/>
        </w:rPr>
      </w:pPr>
      <w:r w:rsidRPr="001117CD">
        <w:rPr>
          <w:lang w:val="ru-RU"/>
        </w:rPr>
        <w:tab/>
      </w:r>
      <w:r w:rsidR="006E521A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 и подкреплять их доказательства​ми на основе результатов </w:t>
      </w:r>
      <w:r w:rsidRPr="001117CD">
        <w:rPr>
          <w:lang w:val="ru-RU"/>
        </w:rPr>
        <w:br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—    прогнозировать возможное развитие процессов, событий и их последствия в аналогичных или сходных ситуациях.</w:t>
      </w:r>
    </w:p>
    <w:p w:rsidR="006E521A" w:rsidRDefault="008646F6" w:rsidP="006E521A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</w:t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6E521A" w:rsidRDefault="008646F6" w:rsidP="006E521A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—    выбирать источник получения информации: нужный словарь для получения запрашиваемой информации, для уточнения;</w:t>
      </w:r>
    </w:p>
    <w:p w:rsidR="006E521A" w:rsidRDefault="008646F6" w:rsidP="006E521A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—    согласно заданному алгоритму находить представленную в явном виде информацию в предложенном источнике: в слова​рях, справочниках;</w:t>
      </w:r>
    </w:p>
    <w:p w:rsidR="00A921D2" w:rsidRPr="001117CD" w:rsidRDefault="008646F6" w:rsidP="006E521A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jc w:val="both"/>
        <w:rPr>
          <w:lang w:val="ru-RU"/>
        </w:rPr>
      </w:pP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—    соблюдать с помощью взрослых (педагогических работни​ков, родителей, законных</w:t>
      </w:r>
    </w:p>
    <w:p w:rsidR="00A921D2" w:rsidRPr="001117CD" w:rsidRDefault="00A921D2" w:rsidP="006E521A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A921D2" w:rsidRPr="001117CD" w:rsidRDefault="008646F6" w:rsidP="006E521A">
      <w:pPr>
        <w:tabs>
          <w:tab w:val="left" w:pos="180"/>
        </w:tabs>
        <w:autoSpaceDE w:val="0"/>
        <w:autoSpaceDN w:val="0"/>
        <w:spacing w:after="0" w:line="283" w:lineRule="auto"/>
        <w:ind w:right="720"/>
        <w:jc w:val="both"/>
        <w:rPr>
          <w:lang w:val="ru-RU"/>
        </w:rPr>
      </w:pP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анализировать и создавать текстовую, видео​,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графиче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​скую, звуковую информацию в соответствии с учебной зада​чей;</w:t>
      </w: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—    понимать лингвистическую информацию, зафиксирован​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ную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 в виде таблиц, схем; самостоятельно создавать схемы, таблицы для представления лингвистической информации.</w:t>
      </w:r>
    </w:p>
    <w:p w:rsidR="00C67DED" w:rsidRDefault="008646F6" w:rsidP="006E521A">
      <w:pPr>
        <w:tabs>
          <w:tab w:val="left" w:pos="180"/>
        </w:tabs>
        <w:autoSpaceDE w:val="0"/>
        <w:autoSpaceDN w:val="0"/>
        <w:spacing w:before="190" w:after="0" w:line="288" w:lineRule="auto"/>
        <w:jc w:val="both"/>
        <w:rPr>
          <w:lang w:val="ru-RU"/>
        </w:rPr>
      </w:pP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форми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руются</w:t>
      </w:r>
      <w:proofErr w:type="spellEnd"/>
      <w:r w:rsidR="00C67DE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117CD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</w:t>
      </w:r>
      <w:r w:rsidR="00C67DE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 </w:t>
      </w:r>
      <w:r w:rsidRPr="001117CD">
        <w:rPr>
          <w:lang w:val="ru-RU"/>
        </w:rPr>
        <w:tab/>
      </w:r>
    </w:p>
    <w:p w:rsidR="00C67DED" w:rsidRDefault="008646F6" w:rsidP="006E521A">
      <w:pPr>
        <w:tabs>
          <w:tab w:val="left" w:pos="180"/>
        </w:tabs>
        <w:autoSpaceDE w:val="0"/>
        <w:autoSpaceDN w:val="0"/>
        <w:spacing w:before="190"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117CD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1117CD">
        <w:rPr>
          <w:lang w:val="ru-RU"/>
        </w:rPr>
        <w:tab/>
      </w:r>
      <w:r w:rsidR="00C67DED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эмо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ции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 в соответствии с целями и условиями общения в знакомой среде;</w:t>
      </w:r>
    </w:p>
    <w:p w:rsidR="00C67DED" w:rsidRDefault="008646F6" w:rsidP="006E521A">
      <w:pPr>
        <w:tabs>
          <w:tab w:val="left" w:pos="180"/>
        </w:tabs>
        <w:autoSpaceDE w:val="0"/>
        <w:autoSpaceDN w:val="0"/>
        <w:spacing w:before="190" w:after="0" w:line="288" w:lineRule="auto"/>
        <w:jc w:val="both"/>
        <w:rPr>
          <w:lang w:val="ru-RU"/>
        </w:rPr>
      </w:pPr>
      <w:r w:rsidRPr="001117CD">
        <w:rPr>
          <w:lang w:val="ru-RU"/>
        </w:rPr>
        <w:tab/>
      </w:r>
      <w:r w:rsidR="00C67DED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проявлять уважительное отношение к собеседнику, со​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блюдать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правила ведения диалоги и дискуссии;</w:t>
      </w:r>
      <w:r w:rsidRPr="001117CD">
        <w:rPr>
          <w:lang w:val="ru-RU"/>
        </w:rPr>
        <w:tab/>
      </w:r>
    </w:p>
    <w:p w:rsidR="00C67DED" w:rsidRDefault="00C67DED" w:rsidP="006E521A">
      <w:pPr>
        <w:tabs>
          <w:tab w:val="left" w:pos="180"/>
        </w:tabs>
        <w:autoSpaceDE w:val="0"/>
        <w:autoSpaceDN w:val="0"/>
        <w:spacing w:before="190"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="008646F6"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признавать возможность существования разных точек зрения;</w:t>
      </w:r>
    </w:p>
    <w:p w:rsidR="00C67DED" w:rsidRDefault="00C67DED" w:rsidP="006E521A">
      <w:pPr>
        <w:tabs>
          <w:tab w:val="left" w:pos="180"/>
        </w:tabs>
        <w:autoSpaceDE w:val="0"/>
        <w:autoSpaceDN w:val="0"/>
        <w:spacing w:before="190"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="008646F6"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корректно и аргументированно высказывать </w:t>
      </w:r>
      <w:proofErr w:type="gramStart"/>
      <w:r w:rsidR="008646F6" w:rsidRPr="001117CD">
        <w:rPr>
          <w:rFonts w:ascii="Times New Roman" w:eastAsia="Times New Roman" w:hAnsi="Times New Roman"/>
          <w:color w:val="000000"/>
          <w:sz w:val="24"/>
          <w:lang w:val="ru-RU"/>
        </w:rPr>
        <w:t>своё  мне​</w:t>
      </w:r>
      <w:proofErr w:type="spellStart"/>
      <w:r w:rsidR="008646F6" w:rsidRPr="001117CD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proofErr w:type="gramEnd"/>
      <w:r w:rsidR="008646F6" w:rsidRPr="001117CD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C67DED" w:rsidRDefault="008646F6" w:rsidP="006E521A">
      <w:pPr>
        <w:tabs>
          <w:tab w:val="left" w:pos="180"/>
        </w:tabs>
        <w:autoSpaceDE w:val="0"/>
        <w:autoSpaceDN w:val="0"/>
        <w:spacing w:before="190" w:after="0" w:line="288" w:lineRule="auto"/>
        <w:jc w:val="both"/>
        <w:rPr>
          <w:lang w:val="ru-RU"/>
        </w:rPr>
      </w:pPr>
      <w:r w:rsidRPr="001117CD">
        <w:rPr>
          <w:lang w:val="ru-RU"/>
        </w:rPr>
        <w:tab/>
      </w:r>
      <w:r w:rsidR="00C67DED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 строить речевое высказывание в соответствии с постав​ленной задачей;</w:t>
      </w:r>
      <w:r w:rsidRPr="001117CD">
        <w:rPr>
          <w:lang w:val="ru-RU"/>
        </w:rPr>
        <w:tab/>
      </w:r>
    </w:p>
    <w:p w:rsidR="00C67DED" w:rsidRDefault="00C67DED" w:rsidP="006E521A">
      <w:pPr>
        <w:tabs>
          <w:tab w:val="left" w:pos="180"/>
        </w:tabs>
        <w:autoSpaceDE w:val="0"/>
        <w:autoSpaceDN w:val="0"/>
        <w:spacing w:before="190"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="008646F6" w:rsidRPr="001117CD">
        <w:rPr>
          <w:rFonts w:ascii="Times New Roman" w:eastAsia="Times New Roman" w:hAnsi="Times New Roman"/>
          <w:color w:val="000000"/>
          <w:sz w:val="24"/>
          <w:lang w:val="ru-RU"/>
        </w:rPr>
        <w:t>создавать устные и письменные тексты (описание, рас​суждение, повествование) в соответствии с речевой ситуацией;</w:t>
      </w:r>
    </w:p>
    <w:p w:rsidR="00C67DED" w:rsidRDefault="008646F6" w:rsidP="006E521A">
      <w:pPr>
        <w:tabs>
          <w:tab w:val="left" w:pos="180"/>
        </w:tabs>
        <w:autoSpaceDE w:val="0"/>
        <w:autoSpaceDN w:val="0"/>
        <w:spacing w:before="190" w:after="0" w:line="288" w:lineRule="auto"/>
        <w:jc w:val="both"/>
        <w:rPr>
          <w:lang w:val="ru-RU"/>
        </w:rPr>
      </w:pPr>
      <w:r w:rsidRPr="001117CD">
        <w:rPr>
          <w:lang w:val="ru-RU"/>
        </w:rPr>
        <w:tab/>
      </w:r>
      <w:r w:rsidR="00C67DED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готовить небольшие публичные выступления о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результа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тах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 парной и групповой работы, о результатах наблюдения, выполненного мини​-исследования, проектного задания;</w:t>
      </w:r>
      <w:r w:rsidRPr="001117CD">
        <w:rPr>
          <w:lang w:val="ru-RU"/>
        </w:rPr>
        <w:tab/>
      </w:r>
    </w:p>
    <w:p w:rsidR="00A921D2" w:rsidRPr="001117CD" w:rsidRDefault="00C67DED" w:rsidP="006E521A">
      <w:pPr>
        <w:tabs>
          <w:tab w:val="left" w:pos="180"/>
        </w:tabs>
        <w:autoSpaceDE w:val="0"/>
        <w:autoSpaceDN w:val="0"/>
        <w:spacing w:before="190" w:after="0" w:line="288" w:lineRule="auto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="008646F6"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 подбирать иллюстративный материал (рисунки, фото, плакаты) к тексту выступления.</w:t>
      </w:r>
    </w:p>
    <w:p w:rsidR="00A921D2" w:rsidRPr="001117CD" w:rsidRDefault="008646F6" w:rsidP="006E521A">
      <w:pPr>
        <w:tabs>
          <w:tab w:val="left" w:pos="180"/>
        </w:tabs>
        <w:autoSpaceDE w:val="0"/>
        <w:autoSpaceDN w:val="0"/>
        <w:spacing w:before="190" w:after="0" w:line="262" w:lineRule="auto"/>
        <w:jc w:val="both"/>
        <w:rPr>
          <w:lang w:val="ru-RU"/>
        </w:rPr>
      </w:pP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форми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руются</w:t>
      </w:r>
      <w:proofErr w:type="spellEnd"/>
      <w:r w:rsidR="00C67DE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117CD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регулятивные</w:t>
      </w:r>
      <w:r w:rsidR="00C67DE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A921D2" w:rsidRPr="001117CD" w:rsidRDefault="008646F6" w:rsidP="006E521A">
      <w:pPr>
        <w:autoSpaceDE w:val="0"/>
        <w:autoSpaceDN w:val="0"/>
        <w:spacing w:before="70" w:after="0" w:line="271" w:lineRule="auto"/>
        <w:ind w:left="180" w:right="1728"/>
        <w:jc w:val="both"/>
        <w:rPr>
          <w:lang w:val="ru-RU"/>
        </w:rPr>
      </w:pPr>
      <w:r w:rsidRPr="001117CD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1117CD">
        <w:rPr>
          <w:lang w:val="ru-RU"/>
        </w:rPr>
        <w:br/>
      </w:r>
      <w:r w:rsidR="00C67DED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планировать действия по решению учебной задачи для по​лучения результата;—    выстраивать последовательность выбранных действий.</w:t>
      </w:r>
    </w:p>
    <w:p w:rsidR="00C67DED" w:rsidRDefault="008646F6" w:rsidP="006E521A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1117CD">
        <w:rPr>
          <w:lang w:val="ru-RU"/>
        </w:rPr>
        <w:br/>
      </w:r>
      <w:r w:rsidRPr="001117CD">
        <w:rPr>
          <w:lang w:val="ru-RU"/>
        </w:rPr>
        <w:tab/>
      </w:r>
      <w:r w:rsidR="00C67DED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устанавливать причины успеха/неудач учебной деятель​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ности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C67DED" w:rsidRDefault="008646F6" w:rsidP="006E521A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117CD">
        <w:rPr>
          <w:lang w:val="ru-RU"/>
        </w:rPr>
        <w:tab/>
      </w:r>
      <w:r w:rsidR="00C67DED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корректировать свои учебные действия для преодоления речевых и орфографических ошибок;</w:t>
      </w:r>
      <w:r w:rsidRPr="001117CD">
        <w:rPr>
          <w:lang w:val="ru-RU"/>
        </w:rPr>
        <w:tab/>
      </w:r>
      <w:r w:rsidR="00C67DED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результат деятельности с поставленной учеб​ной задачей по выделению, </w:t>
      </w:r>
    </w:p>
    <w:p w:rsidR="00C67DED" w:rsidRDefault="008646F6" w:rsidP="006E521A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характеристике, использованию языковых единиц;</w:t>
      </w:r>
    </w:p>
    <w:p w:rsidR="00C67DED" w:rsidRDefault="008646F6" w:rsidP="006E521A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117CD">
        <w:rPr>
          <w:lang w:val="ru-RU"/>
        </w:rPr>
        <w:tab/>
      </w:r>
      <w:r w:rsidR="00C67DED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ошибку, допущенную при работе с языковым материалом, находить </w:t>
      </w:r>
    </w:p>
    <w:p w:rsidR="00C67DED" w:rsidRDefault="008646F6" w:rsidP="006E521A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орфографическую и пунктуационную ошибку</w:t>
      </w:r>
    </w:p>
    <w:p w:rsidR="00A921D2" w:rsidRPr="001117CD" w:rsidRDefault="008646F6" w:rsidP="006E521A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jc w:val="both"/>
        <w:rPr>
          <w:lang w:val="ru-RU"/>
        </w:rPr>
      </w:pPr>
      <w:r w:rsidRPr="001117CD">
        <w:rPr>
          <w:lang w:val="ru-RU"/>
        </w:rPr>
        <w:tab/>
      </w:r>
      <w:r w:rsidR="00C67DED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сравнивать результаты своей деятельности и деятельно​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сти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 одноклассников, объективно оценивать их по предложен​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ным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 критериям.</w:t>
      </w:r>
    </w:p>
    <w:p w:rsidR="00A921D2" w:rsidRPr="001117CD" w:rsidRDefault="008646F6" w:rsidP="006E521A">
      <w:pPr>
        <w:autoSpaceDE w:val="0"/>
        <w:autoSpaceDN w:val="0"/>
        <w:spacing w:before="262" w:after="0" w:line="230" w:lineRule="auto"/>
        <w:jc w:val="both"/>
        <w:rPr>
          <w:lang w:val="ru-RU"/>
        </w:rPr>
      </w:pPr>
      <w:r w:rsidRPr="001117CD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C67DED" w:rsidRDefault="008646F6" w:rsidP="006E521A">
      <w:pPr>
        <w:tabs>
          <w:tab w:val="left" w:pos="180"/>
        </w:tabs>
        <w:autoSpaceDE w:val="0"/>
        <w:autoSpaceDN w:val="0"/>
        <w:spacing w:before="118" w:after="0" w:line="286" w:lineRule="auto"/>
        <w:ind w:right="288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117CD">
        <w:rPr>
          <w:lang w:val="ru-RU"/>
        </w:rPr>
        <w:tab/>
      </w:r>
      <w:r w:rsidR="00C67DED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формулировать краткосрочные и долгосрочные цели (ин​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дивидуальные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 с учётом участия в коллективных задачах) в стандартной (типовой) ситуации на основе предложенного учи​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телем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формата планирования, распределения промежуточных шагов и сроков;</w:t>
      </w:r>
    </w:p>
    <w:p w:rsidR="00C67DED" w:rsidRDefault="008646F6" w:rsidP="006E521A">
      <w:pPr>
        <w:tabs>
          <w:tab w:val="left" w:pos="180"/>
        </w:tabs>
        <w:autoSpaceDE w:val="0"/>
        <w:autoSpaceDN w:val="0"/>
        <w:spacing w:before="118" w:after="0" w:line="286" w:lineRule="auto"/>
        <w:ind w:right="288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117CD">
        <w:rPr>
          <w:lang w:val="ru-RU"/>
        </w:rPr>
        <w:tab/>
      </w:r>
      <w:r w:rsidR="00C67DED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67DED" w:rsidRDefault="008646F6" w:rsidP="006E521A">
      <w:pPr>
        <w:tabs>
          <w:tab w:val="left" w:pos="180"/>
        </w:tabs>
        <w:autoSpaceDE w:val="0"/>
        <w:autoSpaceDN w:val="0"/>
        <w:spacing w:before="118" w:after="0" w:line="286" w:lineRule="auto"/>
        <w:ind w:right="288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117CD">
        <w:rPr>
          <w:lang w:val="ru-RU"/>
        </w:rPr>
        <w:tab/>
      </w:r>
      <w:r w:rsidR="00C67DED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A921D2" w:rsidRPr="001117CD" w:rsidRDefault="008646F6" w:rsidP="006E521A">
      <w:pPr>
        <w:tabs>
          <w:tab w:val="left" w:pos="180"/>
        </w:tabs>
        <w:autoSpaceDE w:val="0"/>
        <w:autoSpaceDN w:val="0"/>
        <w:spacing w:before="118" w:after="0" w:line="286" w:lineRule="auto"/>
        <w:ind w:right="288"/>
        <w:jc w:val="both"/>
        <w:rPr>
          <w:lang w:val="ru-RU"/>
        </w:rPr>
      </w:pP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—    ответственно выполнять свою часть работы;</w:t>
      </w:r>
    </w:p>
    <w:p w:rsidR="00C67DED" w:rsidRDefault="008646F6" w:rsidP="006E521A">
      <w:pPr>
        <w:autoSpaceDE w:val="0"/>
        <w:autoSpaceDN w:val="0"/>
        <w:spacing w:after="0" w:line="262" w:lineRule="auto"/>
        <w:ind w:left="180" w:right="158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—    оценивать свой вклад в общий результат;</w:t>
      </w:r>
    </w:p>
    <w:p w:rsidR="00A921D2" w:rsidRPr="001117CD" w:rsidRDefault="008646F6" w:rsidP="006E521A">
      <w:pPr>
        <w:autoSpaceDE w:val="0"/>
        <w:autoSpaceDN w:val="0"/>
        <w:spacing w:after="0" w:line="262" w:lineRule="auto"/>
        <w:ind w:left="180" w:right="1584"/>
        <w:jc w:val="both"/>
        <w:rPr>
          <w:lang w:val="ru-RU"/>
        </w:rPr>
      </w:pP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—    выполнять совместные проектные задания с опорой на предложенные образцы.</w:t>
      </w:r>
    </w:p>
    <w:p w:rsidR="00A921D2" w:rsidRPr="001117CD" w:rsidRDefault="008646F6" w:rsidP="006E521A">
      <w:pPr>
        <w:autoSpaceDE w:val="0"/>
        <w:autoSpaceDN w:val="0"/>
        <w:spacing w:before="262" w:after="0" w:line="230" w:lineRule="auto"/>
        <w:jc w:val="both"/>
        <w:rPr>
          <w:lang w:val="ru-RU"/>
        </w:rPr>
      </w:pPr>
      <w:r w:rsidRPr="001117CD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A921D2" w:rsidRPr="001117CD" w:rsidRDefault="008646F6" w:rsidP="006E521A">
      <w:pPr>
        <w:tabs>
          <w:tab w:val="left" w:pos="180"/>
        </w:tabs>
        <w:autoSpaceDE w:val="0"/>
        <w:autoSpaceDN w:val="0"/>
        <w:spacing w:before="166" w:after="0" w:line="290" w:lineRule="auto"/>
        <w:jc w:val="both"/>
        <w:rPr>
          <w:lang w:val="ru-RU"/>
        </w:rPr>
      </w:pP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1117C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третьем классе </w:t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  <w:r w:rsidRPr="001117CD">
        <w:rPr>
          <w:lang w:val="ru-RU"/>
        </w:rPr>
        <w:br/>
      </w: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—    объяснять значение русского языка как государственного языка Российской Федерации;</w:t>
      </w: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—    характеризовать, сравнивать, классифицировать звуки вне слова и в слове по заданным параметрам;</w:t>
      </w:r>
      <w:r w:rsidRPr="001117CD">
        <w:rPr>
          <w:lang w:val="ru-RU"/>
        </w:rPr>
        <w:br/>
      </w: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—    производить звуко​буквенный анализ слова (в словах с ор​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фограммами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; без транскрибирования);</w:t>
      </w: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</w:t>
      </w:r>
      <w:r w:rsidRPr="001117C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117C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117C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ю</w:t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117C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я</w:t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, в словах с разделительными </w:t>
      </w:r>
      <w:r w:rsidRPr="001117C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117C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ъ</w:t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, в словах с непроизносимыми согласными;</w:t>
      </w:r>
      <w:r w:rsidRPr="001117CD">
        <w:rPr>
          <w:lang w:val="ru-RU"/>
        </w:rPr>
        <w:br/>
      </w: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—    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  <w:r w:rsidRPr="001117CD">
        <w:rPr>
          <w:lang w:val="ru-RU"/>
        </w:rPr>
        <w:br/>
      </w: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—    находить в словах с однозначно выделяемыми морфемами окончание, корень, приставку, суффикс;</w:t>
      </w:r>
      <w:r w:rsidRPr="001117CD">
        <w:rPr>
          <w:lang w:val="ru-RU"/>
        </w:rPr>
        <w:br/>
      </w: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—    выявлять случаи употребления синонимов и антонимов; подбирать синонимы и антонимы к словам  разных частей речи;</w:t>
      </w:r>
      <w:r w:rsidRPr="001117CD">
        <w:rPr>
          <w:lang w:val="ru-RU"/>
        </w:rPr>
        <w:br/>
      </w: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слова, употреблённые в прямом и переносном значении (простые случаи);</w:t>
      </w: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—    определять значение слова в тексте;</w:t>
      </w:r>
      <w:r w:rsidRPr="001117CD">
        <w:rPr>
          <w:lang w:val="ru-RU"/>
        </w:rPr>
        <w:br/>
      </w: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распознавать имена существительные; определять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грам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матические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признаки имён </w:t>
      </w:r>
      <w:r w:rsidRPr="001117CD">
        <w:rPr>
          <w:lang w:val="ru-RU"/>
        </w:rPr>
        <w:br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существительных: род, число, па​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деж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; склонять в единственном числе имена существительные с ударными окончаниями;</w:t>
      </w:r>
      <w:r w:rsidRPr="001117CD">
        <w:rPr>
          <w:lang w:val="ru-RU"/>
        </w:rPr>
        <w:br/>
      </w: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имена прилагательные; определять грамма​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тические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признаки имён </w:t>
      </w:r>
      <w:r w:rsidRPr="001117CD">
        <w:rPr>
          <w:lang w:val="ru-RU"/>
        </w:rPr>
        <w:br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прилагательных: род, число, падеж; 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  <w:r w:rsidRPr="001117CD">
        <w:rPr>
          <w:lang w:val="ru-RU"/>
        </w:rPr>
        <w:br/>
      </w: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про​шедшем времени); изменять глагол по временам (простые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слу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​чаи), в прошедшем времени — по родам;</w:t>
      </w: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личные местоимения (в начальной форме); использовать личные местоимения для устранения неоправданных повторов в тексте;</w:t>
      </w:r>
      <w:r w:rsidRPr="001117CD">
        <w:rPr>
          <w:lang w:val="ru-RU"/>
        </w:rPr>
        <w:br/>
      </w: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—    различать предлоги и приставки;</w:t>
      </w:r>
      <w:r w:rsidRPr="001117CD">
        <w:rPr>
          <w:lang w:val="ru-RU"/>
        </w:rPr>
        <w:br/>
      </w: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—    определять вид предложения по цели высказывания и по эмоциональной окраске;</w:t>
      </w:r>
      <w:r w:rsidRPr="001117CD">
        <w:rPr>
          <w:lang w:val="ru-RU"/>
        </w:rPr>
        <w:br/>
      </w: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—    находить главные и второстепенные (без деления на виды) члены предложения;</w:t>
      </w:r>
      <w:r w:rsidRPr="001117CD">
        <w:rPr>
          <w:lang w:val="ru-RU"/>
        </w:rPr>
        <w:br/>
      </w: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распознавать распространённые и нераспространённые предложения; находить место </w:t>
      </w:r>
      <w:r w:rsidRPr="001117CD">
        <w:rPr>
          <w:lang w:val="ru-RU"/>
        </w:rPr>
        <w:br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орфограммы в слове и между словами на изученные правила; применять изученные правила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правопи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Pr="001117CD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сания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, в том числе непроверяемые гласные и согласные (пере​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чень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слов в орфографическом словаре учебника); непроизносимые согласные в корне слова; разделительный твёрдый знак; мягкий знак после шипящих на конце имён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существи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​тельных; </w:t>
      </w:r>
      <w:r w:rsidRPr="001117C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 </w:t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с глаголами; раздельное написание предлогов со словами;</w:t>
      </w:r>
      <w:r w:rsidRPr="001117CD">
        <w:rPr>
          <w:lang w:val="ru-RU"/>
        </w:rPr>
        <w:br/>
      </w: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правильно списывать слова, предложения, тексты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объ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ёмом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 не более 70 слов;</w:t>
      </w:r>
      <w:r w:rsidRPr="001117CD">
        <w:rPr>
          <w:lang w:val="ru-RU"/>
        </w:rPr>
        <w:br/>
      </w: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писать под диктовку тексты объёмом не более 65 слов с учётом изученных правил </w:t>
      </w:r>
      <w:r w:rsidRPr="001117CD">
        <w:rPr>
          <w:lang w:val="ru-RU"/>
        </w:rPr>
        <w:br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правописания;</w:t>
      </w:r>
      <w:r w:rsidRPr="001117CD">
        <w:rPr>
          <w:lang w:val="ru-RU"/>
        </w:rPr>
        <w:br/>
      </w: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—    находить и исправлять ошибки на изученные правила, описки;</w:t>
      </w:r>
      <w:r w:rsidRPr="001117CD">
        <w:rPr>
          <w:lang w:val="ru-RU"/>
        </w:rPr>
        <w:br/>
      </w: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—    понимать тексты разных типов, находить в тексте задан​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ную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 информацию;</w:t>
      </w:r>
    </w:p>
    <w:p w:rsidR="00A921D2" w:rsidRPr="001117CD" w:rsidRDefault="00A921D2">
      <w:pPr>
        <w:autoSpaceDE w:val="0"/>
        <w:autoSpaceDN w:val="0"/>
        <w:spacing w:after="78" w:line="220" w:lineRule="exact"/>
        <w:rPr>
          <w:lang w:val="ru-RU"/>
        </w:rPr>
      </w:pPr>
    </w:p>
    <w:p w:rsidR="00A921D2" w:rsidRPr="001117CD" w:rsidRDefault="008646F6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—    формулировать простые выводы на основе прочитанной (услышанной) информации устно и письменно (1—2 предложения);</w:t>
      </w:r>
      <w:r w:rsidRPr="001117CD">
        <w:rPr>
          <w:lang w:val="ru-RU"/>
        </w:rPr>
        <w:br/>
      </w: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строить устное диалогическое и монологическое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выска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зывание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 (3—5 предложений на определённую тему, по наблюдениям) с соблюдением орфоэпических норм, правильной ин​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тонации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; создавать небольшие устные и письменные тексты (2—4 предложения), содержащие приглашение, просьбу,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изви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нение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, благодарность, отказ, с использованием норм речевого этикета;</w:t>
      </w:r>
      <w:r w:rsidRPr="001117CD">
        <w:rPr>
          <w:lang w:val="ru-RU"/>
        </w:rPr>
        <w:br/>
      </w: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определять связь предложений в тексте (с помощью личных местоимений, синонимов, союзов </w:t>
      </w:r>
      <w:r w:rsidRPr="001117CD">
        <w:rPr>
          <w:rFonts w:ascii="Times New Roman" w:eastAsia="Times New Roman" w:hAnsi="Times New Roman"/>
          <w:i/>
          <w:color w:val="000000"/>
          <w:sz w:val="24"/>
          <w:lang w:val="ru-RU"/>
        </w:rPr>
        <w:t>и</w:t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117CD">
        <w:rPr>
          <w:rFonts w:ascii="Times New Roman" w:eastAsia="Times New Roman" w:hAnsi="Times New Roman"/>
          <w:i/>
          <w:color w:val="000000"/>
          <w:sz w:val="24"/>
          <w:lang w:val="ru-RU"/>
        </w:rPr>
        <w:t>а</w:t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117CD">
        <w:rPr>
          <w:rFonts w:ascii="Times New Roman" w:eastAsia="Times New Roman" w:hAnsi="Times New Roman"/>
          <w:i/>
          <w:color w:val="000000"/>
          <w:sz w:val="24"/>
          <w:lang w:val="ru-RU"/>
        </w:rPr>
        <w:t>но</w:t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1117CD">
        <w:rPr>
          <w:lang w:val="ru-RU"/>
        </w:rPr>
        <w:br/>
      </w: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—    определять ключевые слова в тексте;</w:t>
      </w:r>
      <w:r w:rsidRPr="001117CD">
        <w:rPr>
          <w:lang w:val="ru-RU"/>
        </w:rPr>
        <w:br/>
      </w: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—    определять тему текста и основную мысль текста;</w:t>
      </w:r>
      <w:r w:rsidRPr="001117CD">
        <w:rPr>
          <w:lang w:val="ru-RU"/>
        </w:rPr>
        <w:br/>
      </w: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—    выявлять части текста (абзацы) и отражать с помощью ключевых слов или предложений их смысловое содержание;</w:t>
      </w:r>
      <w:r w:rsidRPr="001117CD">
        <w:rPr>
          <w:lang w:val="ru-RU"/>
        </w:rPr>
        <w:br/>
      </w: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составлять план текста, создавать по нему текст и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коррек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​тировать текст;</w:t>
      </w:r>
      <w:r w:rsidRPr="001117CD">
        <w:rPr>
          <w:lang w:val="ru-RU"/>
        </w:rPr>
        <w:br/>
      </w: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—    писать подробное изложение по заданному, коллективно или самостоятельно составленному плану;</w:t>
      </w:r>
      <w:r w:rsidRPr="001117CD">
        <w:rPr>
          <w:lang w:val="ru-RU"/>
        </w:rPr>
        <w:br/>
      </w: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—    объяснять своими словами значение изученных понятий, использовать изученные понятия;</w:t>
      </w:r>
      <w:r w:rsidRPr="001117CD">
        <w:rPr>
          <w:lang w:val="ru-RU"/>
        </w:rPr>
        <w:tab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—    уточнять значение слова с помощью толкового словаря.</w:t>
      </w:r>
    </w:p>
    <w:p w:rsidR="00A921D2" w:rsidRPr="001117CD" w:rsidRDefault="00A921D2">
      <w:pPr>
        <w:rPr>
          <w:lang w:val="ru-RU"/>
        </w:rPr>
        <w:sectPr w:rsidR="00A921D2" w:rsidRPr="001117CD">
          <w:pgSz w:w="11900" w:h="16840"/>
          <w:pgMar w:top="298" w:right="838" w:bottom="1440" w:left="666" w:header="720" w:footer="720" w:gutter="0"/>
          <w:cols w:space="720" w:equalWidth="0">
            <w:col w:w="10396" w:space="0"/>
          </w:cols>
          <w:docGrid w:linePitch="360"/>
        </w:sectPr>
      </w:pPr>
    </w:p>
    <w:p w:rsidR="00A921D2" w:rsidRPr="001117CD" w:rsidRDefault="00A921D2">
      <w:pPr>
        <w:autoSpaceDE w:val="0"/>
        <w:autoSpaceDN w:val="0"/>
        <w:spacing w:after="64" w:line="220" w:lineRule="exact"/>
        <w:rPr>
          <w:lang w:val="ru-RU"/>
        </w:rPr>
      </w:pPr>
    </w:p>
    <w:p w:rsidR="00A921D2" w:rsidRDefault="008646F6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426"/>
        <w:gridCol w:w="528"/>
        <w:gridCol w:w="1113"/>
        <w:gridCol w:w="1133"/>
        <w:gridCol w:w="864"/>
        <w:gridCol w:w="5516"/>
        <w:gridCol w:w="1843"/>
        <w:gridCol w:w="1611"/>
      </w:tblGrid>
      <w:tr w:rsidR="00A921D2" w:rsidTr="00563836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5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Видыдеятельности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формыконтроля</w:t>
            </w:r>
            <w:proofErr w:type="spellEnd"/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45" w:lineRule="auto"/>
              <w:ind w:left="74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образовательныересурсы</w:t>
            </w:r>
            <w:proofErr w:type="spellEnd"/>
          </w:p>
        </w:tc>
      </w:tr>
      <w:tr w:rsidR="00A921D2" w:rsidTr="00563836">
        <w:trPr>
          <w:trHeight w:hRule="exact" w:val="54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D2" w:rsidRDefault="00A921D2"/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D2" w:rsidRDefault="00A921D2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860F2B" w:rsidRDefault="00860F2B" w:rsidP="00860F2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</w:t>
            </w:r>
            <w:r w:rsidR="008646F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онтроль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</w:t>
            </w:r>
            <w:proofErr w:type="spellStart"/>
            <w:r w:rsidR="008646F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ыеработы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0F2B" w:rsidRDefault="00860F2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</w:t>
            </w:r>
            <w:r w:rsidR="008646F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рактические</w:t>
            </w:r>
            <w:proofErr w:type="spellEnd"/>
          </w:p>
          <w:p w:rsidR="00A921D2" w:rsidRDefault="008646F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D2" w:rsidRDefault="00A921D2"/>
        </w:tc>
        <w:tc>
          <w:tcPr>
            <w:tcW w:w="5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D2" w:rsidRDefault="00A921D2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921D2" w:rsidRDefault="00A921D2"/>
        </w:tc>
        <w:tc>
          <w:tcPr>
            <w:tcW w:w="1611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921D2" w:rsidRDefault="00A921D2"/>
        </w:tc>
      </w:tr>
      <w:tr w:rsidR="00A921D2" w:rsidRPr="006E521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1. </w:t>
            </w:r>
            <w:r w:rsidRPr="001117C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Сведения о русском языке</w:t>
            </w:r>
          </w:p>
        </w:tc>
      </w:tr>
      <w:tr w:rsidR="00A921D2" w:rsidTr="00563836">
        <w:trPr>
          <w:trHeight w:hRule="exact" w:val="1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80" w:after="0" w:line="250" w:lineRule="auto"/>
              <w:ind w:left="72" w:right="720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Русский язык как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государственный язык Российской Федерации.</w:t>
            </w:r>
          </w:p>
          <w:p w:rsidR="00A921D2" w:rsidRPr="001117CD" w:rsidRDefault="008646F6">
            <w:pPr>
              <w:autoSpaceDE w:val="0"/>
              <w:autoSpaceDN w:val="0"/>
              <w:spacing w:before="18" w:after="0" w:line="250" w:lineRule="auto"/>
              <w:ind w:left="72" w:right="288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различными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методами познания языка: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наблюдение, анализ,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лингвистический эксперимент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 w:rsidR="005D0F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.09.2022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80" w:after="0" w:line="254" w:lineRule="auto"/>
              <w:ind w:left="72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ходе которого формулируются суждения о многообразии языкового пространства России и о значении русского языка как государственного языка Российской Федерации; Работа в парах: придумать ситуацию применения русского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языка как государственного языка;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Российской Федерации;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8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https://resh.edu.ru/subject/lesson/4325/start/184528/</w:t>
            </w:r>
          </w:p>
        </w:tc>
      </w:tr>
      <w:tr w:rsidR="00A921D2">
        <w:trPr>
          <w:trHeight w:hRule="exact" w:val="348"/>
        </w:trPr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A921D2"/>
        </w:tc>
      </w:tr>
      <w:tr w:rsidR="00A921D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Фонетика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графика</w:t>
            </w:r>
            <w:proofErr w:type="spellEnd"/>
          </w:p>
        </w:tc>
      </w:tr>
      <w:tr w:rsidR="00A921D2" w:rsidTr="00563836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Повторение: звуки русского языка: гласный/согласный,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гласный ударный/безударный, согласный твёрдый/мягкий, парный/непарный, согласный глухой/звонкий,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парный/непарный; функции разделительных мягкого и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твёрдого знаков, условия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использования на письме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разделительных мягкого и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твёрдого знаков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 w:rsidR="005D0F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.09.2022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Дифференцированное задание: нахождение ошибок при выполнении задания расставить фамилии в алфавитном порядке;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https://resh.edu.ru/subject/lesson/5308/start/184684/</w:t>
            </w:r>
          </w:p>
        </w:tc>
      </w:tr>
      <w:tr w:rsidR="00A921D2" w:rsidTr="00563836">
        <w:trPr>
          <w:trHeight w:hRule="exact" w:val="19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Соотношение звукового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буквенного состава в словах с разделительными </w:t>
            </w:r>
            <w:r w:rsidRPr="001117C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ь</w:t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</w:t>
            </w:r>
            <w:r w:rsidRPr="001117C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ъ</w:t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в словах с непроизносимыми согласными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 w:rsidR="005D0F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.09.2022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связанного с объяснением различий в звуко</w:t>
            </w:r>
            <w:r w:rsidRPr="001117CD">
              <w:rPr>
                <w:rFonts w:ascii="DejaVu Serif" w:eastAsia="DejaVu Serif" w:hAnsi="DejaVu Serif"/>
                <w:color w:val="000000"/>
                <w:w w:val="97"/>
                <w:sz w:val="16"/>
                <w:lang w:val="ru-RU"/>
              </w:rPr>
              <w:t>‐</w:t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буквенном составе слов с разделительными ь и ъ;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 словах с непроизносимыми согласными.</w:t>
            </w:r>
          </w:p>
          <w:p w:rsidR="00A921D2" w:rsidRPr="001117CD" w:rsidRDefault="008646F6">
            <w:pPr>
              <w:autoSpaceDE w:val="0"/>
              <w:autoSpaceDN w:val="0"/>
              <w:spacing w:before="20" w:after="0" w:line="252" w:lineRule="auto"/>
              <w:ind w:left="72" w:right="288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определение соотношения; количества звуков и букв в предложенном наборе слов;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заполнение таблицы с тремя колонками: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количество звуков равно количеству букв; количество звуков меньше количества букв; количество звуков больше количества букв;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https://uchi.ru/b2g/ctp/subject/rus/lesson/1477</w:t>
            </w:r>
          </w:p>
        </w:tc>
      </w:tr>
      <w:tr w:rsidR="00A921D2" w:rsidTr="00563836">
        <w:trPr>
          <w:trHeight w:hRule="exact" w:val="1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алфавита при работе со словарями,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справочниками, каталогами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 w:rsidR="005D0F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.09.2022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Самостоятельная работа по систематизации информации: записывать предложенный набор слов в алфавитном порядке;;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Дифференцированное задание: нахождение ошибок при выполнении задания расставить фамилии в алфавитном порядке;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https://uchi.ru/b2g/ctp/subject/rus/lesson/1480</w:t>
            </w:r>
          </w:p>
        </w:tc>
      </w:tr>
    </w:tbl>
    <w:p w:rsidR="00A921D2" w:rsidRDefault="00A921D2">
      <w:pPr>
        <w:autoSpaceDE w:val="0"/>
        <w:autoSpaceDN w:val="0"/>
        <w:spacing w:after="0" w:line="14" w:lineRule="exact"/>
      </w:pPr>
    </w:p>
    <w:p w:rsidR="00A921D2" w:rsidRDefault="00A921D2">
      <w:pPr>
        <w:sectPr w:rsidR="00A921D2">
          <w:pgSz w:w="16840" w:h="11900"/>
          <w:pgMar w:top="282" w:right="640" w:bottom="49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921D2" w:rsidRDefault="00A921D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426"/>
        <w:gridCol w:w="528"/>
        <w:gridCol w:w="1104"/>
        <w:gridCol w:w="1142"/>
        <w:gridCol w:w="864"/>
        <w:gridCol w:w="5233"/>
        <w:gridCol w:w="1842"/>
        <w:gridCol w:w="1895"/>
      </w:tblGrid>
      <w:tr w:rsidR="00A921D2">
        <w:trPr>
          <w:trHeight w:hRule="exact" w:val="504"/>
        </w:trPr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2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A921D2"/>
        </w:tc>
      </w:tr>
      <w:tr w:rsidR="00A921D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Лексика</w:t>
            </w:r>
            <w:proofErr w:type="spellEnd"/>
          </w:p>
        </w:tc>
      </w:tr>
      <w:tr w:rsidR="00A921D2" w:rsidTr="00563836">
        <w:trPr>
          <w:trHeight w:hRule="exact" w:val="7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лексическоезначениеслова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 w:rsidR="005D0F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.09.2022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«Как можно узнать значение незнакомого слова?»;;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учителя «Способы толкования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лексического значения слова»;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https://resh.edu.ru/subject/lesson/5312/start/93079/</w:t>
            </w:r>
          </w:p>
        </w:tc>
      </w:tr>
      <w:tr w:rsidR="00A921D2" w:rsidTr="00563836">
        <w:trPr>
          <w:trHeight w:hRule="exact" w:val="3677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4" w:after="0" w:line="245" w:lineRule="auto"/>
              <w:ind w:left="72" w:right="144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Прямое и переносное значение слова (ознакомление).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 w:rsidR="005D0F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</w:t>
            </w:r>
            <w:r w:rsidR="00E725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09.2022 </w:t>
            </w:r>
            <w:r w:rsidR="005D0F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.09.2022</w:t>
            </w:r>
          </w:p>
        </w:tc>
        <w:tc>
          <w:tcPr>
            <w:tcW w:w="523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4" w:after="0" w:line="257" w:lineRule="auto"/>
              <w:ind w:left="72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Творческое задание: составление словарных статей, </w:t>
            </w:r>
            <w:proofErr w:type="spellStart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</w:t>
            </w:r>
            <w:proofErr w:type="spellEnd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ющих</w:t>
            </w:r>
            <w:proofErr w:type="spellEnd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слова, о значении которых удалось догадаться по контексту, с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последующим сравнением составленного </w:t>
            </w:r>
            <w:proofErr w:type="spellStart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толко</w:t>
            </w:r>
            <w:proofErr w:type="spellEnd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r w:rsidRPr="001117CD">
              <w:rPr>
                <w:rFonts w:ascii="DejaVu Serif" w:eastAsia="DejaVu Serif" w:hAnsi="DejaVu Serif"/>
                <w:color w:val="000000"/>
                <w:w w:val="97"/>
                <w:sz w:val="16"/>
                <w:lang w:val="ru-RU"/>
              </w:rPr>
              <w:t>‐</w:t>
            </w:r>
            <w:proofErr w:type="spellStart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вания</w:t>
            </w:r>
            <w:proofErr w:type="spellEnd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 словарной статьёй в учебном толковом словаре;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ведение собственных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толковых словариков;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употреблением слов в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переносном значении с использованием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юмористических рисунков;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заданий,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направленных на развитие умения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употребление в тексте слов в прямом и переносном значении;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нахождение в тексте слов в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переносном значении;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работа с ситуациями, в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которых </w:t>
            </w:r>
            <w:proofErr w:type="spellStart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необходи</w:t>
            </w:r>
            <w:proofErr w:type="spellEnd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</w:t>
            </w:r>
            <w:proofErr w:type="spellEnd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сравнивать прямое и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переносное значение слов, подбирать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предложения, в которых слово употреблено в прямом/ переносном значении;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4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9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4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https://uchi.ru/b2g/ctp/subject/rus/lesson/1501</w:t>
            </w:r>
          </w:p>
        </w:tc>
      </w:tr>
      <w:tr w:rsidR="00A921D2" w:rsidTr="00563836">
        <w:trPr>
          <w:trHeight w:hRule="exact" w:val="32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45" w:lineRule="auto"/>
              <w:ind w:left="72" w:right="100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Устаревшиеслова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ознакомление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 w:rsidR="005D0F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.09.2022 1</w:t>
            </w:r>
            <w:r w:rsidR="005D0F4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.09.2022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нахождение в тексте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устаревших слов и установление их значения; Практическая работа с учебным толковым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словарём;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поиск в словаре значений нескольких слов;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целью работы является освоение в процессе практической деятельности принципа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построения толкового словаря;;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Самостоятельная работа: выписывание значений слов из толкового словаря в учебнике или из толкового словаря на бумажном или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электронном носителе;;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Творческое задание: составление словарных статей;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объясняющих слова;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 значении которых удалось догадаться по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контексту;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последующим сравнением составленного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толкования со словарной статьёй в учебном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толковом словаре;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https://uchi.ru/b2g/ctp/subject/rus/lesson/1480</w:t>
            </w:r>
          </w:p>
        </w:tc>
      </w:tr>
      <w:tr w:rsidR="00A921D2">
        <w:trPr>
          <w:trHeight w:hRule="exact" w:val="328"/>
        </w:trPr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2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A921D2"/>
        </w:tc>
      </w:tr>
    </w:tbl>
    <w:p w:rsidR="00A921D2" w:rsidRDefault="00A921D2">
      <w:pPr>
        <w:autoSpaceDE w:val="0"/>
        <w:autoSpaceDN w:val="0"/>
        <w:spacing w:after="0" w:line="14" w:lineRule="exact"/>
      </w:pPr>
    </w:p>
    <w:p w:rsidR="00A921D2" w:rsidRDefault="00A921D2">
      <w:pPr>
        <w:sectPr w:rsidR="00A921D2">
          <w:pgSz w:w="16840" w:h="11900"/>
          <w:pgMar w:top="284" w:right="640" w:bottom="40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921D2" w:rsidRDefault="00A921D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426"/>
        <w:gridCol w:w="528"/>
        <w:gridCol w:w="1104"/>
        <w:gridCol w:w="1142"/>
        <w:gridCol w:w="864"/>
        <w:gridCol w:w="5374"/>
        <w:gridCol w:w="1701"/>
        <w:gridCol w:w="1895"/>
      </w:tblGrid>
      <w:tr w:rsidR="00A921D2" w:rsidTr="008646F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Составслова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)</w:t>
            </w:r>
          </w:p>
        </w:tc>
      </w:tr>
      <w:tr w:rsidR="00A921D2" w:rsidTr="00563836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Повторение: корень как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обязательная часть слова;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однокоренные (родственные)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слова; признаки однокоренных (родственных) слов; различение однокоренных слов и синонимов, однокоренных слов и слов с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омонимичными корнями;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выделение в словах корня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(простые случаи); окончание как изменяемая часть слова.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 w:rsidR="00A061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.09.2022 16.09.2022</w:t>
            </w:r>
          </w:p>
          <w:p w:rsidR="008646F6" w:rsidRDefault="008646F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19.09.2022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«Чем похожи родственные слова;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чем они различаются? Как найти корень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слова?»;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группами родственных слов; поиск для каждой группы слова;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помощью которого можно объяснить значение родственных слов;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выделение корня в предложенных словах с опорой на алгоритм выделения корня;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60F2B" w:rsidRDefault="008646F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</w:p>
          <w:p w:rsidR="00860F2B" w:rsidRDefault="008646F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</w:t>
            </w:r>
            <w:r w:rsidR="00860F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ннны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й</w:t>
            </w:r>
          </w:p>
          <w:p w:rsidR="00A921D2" w:rsidRDefault="008646F6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https://resh.edu.ru/subject/lesson/4347/start/271944/</w:t>
            </w:r>
          </w:p>
        </w:tc>
      </w:tr>
      <w:tr w:rsidR="00A921D2" w:rsidRPr="006E521A" w:rsidTr="00563836">
        <w:trPr>
          <w:trHeight w:hRule="exact" w:val="31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52" w:lineRule="auto"/>
              <w:ind w:left="72"/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Однокоренные слова и формы одного и того же слова. Корень, приставка, суффикс — значимые части слова.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Нулевоеокончание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ознакомление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.09.2022 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словами с нулевым окончанием; Совместное построение алгоритма разбора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 по составу;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Тренинг в разборе слов по составу в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соответствии с отрабатываемым алгоритмом; корректировка с помощью учителя своих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учебных действий для преодоления ошибок при выделении в слове корня;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окончания;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приставки;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суффикса;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анализа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заданных схем состава слова и подбор слов заданного состава;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обнаружение ошибок в установлении соответствия схем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состава слова и слов;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Тестирование;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Диктант;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 листа»;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/5332/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/185902/</w:t>
            </w:r>
          </w:p>
        </w:tc>
      </w:tr>
      <w:tr w:rsidR="00A921D2" w:rsidTr="008646F6">
        <w:trPr>
          <w:trHeight w:hRule="exact" w:val="348"/>
        </w:trPr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2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A921D2"/>
        </w:tc>
      </w:tr>
      <w:tr w:rsidR="00A921D2" w:rsidTr="008646F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5.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Морфология</w:t>
            </w:r>
            <w:proofErr w:type="spellEnd"/>
          </w:p>
        </w:tc>
      </w:tr>
      <w:tr w:rsidR="00A921D2" w:rsidTr="00563836">
        <w:trPr>
          <w:trHeight w:hRule="exact" w:val="20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Части речи.</w:t>
            </w:r>
          </w:p>
          <w:p w:rsidR="00A921D2" w:rsidRPr="001117CD" w:rsidRDefault="008646F6">
            <w:pPr>
              <w:autoSpaceDE w:val="0"/>
              <w:autoSpaceDN w:val="0"/>
              <w:spacing w:before="20" w:after="0" w:line="247" w:lineRule="auto"/>
              <w:ind w:left="72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Имя существительное: общее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значение, вопросы, употребление в речи.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.09.2022 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«По каким признакам мы распределяем слова по частям речи?»;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по результатам диалога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таблицы«Части речи»;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 горизонтали в строках таблицы отражены следующие параметры: «Значение»;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«Вопросы»;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«Какие признаки не изменяются»;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«какие признаки изменяются»;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группировка предложенного набора слов на основании того;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какой частью речи они являются;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https://resh.edu.ru/subject/lesson/4345/start/185374/</w:t>
            </w:r>
          </w:p>
        </w:tc>
      </w:tr>
    </w:tbl>
    <w:p w:rsidR="00A921D2" w:rsidRDefault="00A921D2">
      <w:pPr>
        <w:autoSpaceDE w:val="0"/>
        <w:autoSpaceDN w:val="0"/>
        <w:spacing w:after="0" w:line="14" w:lineRule="exact"/>
      </w:pPr>
    </w:p>
    <w:p w:rsidR="00A921D2" w:rsidRDefault="00A921D2">
      <w:pPr>
        <w:sectPr w:rsidR="00A921D2">
          <w:pgSz w:w="16840" w:h="11900"/>
          <w:pgMar w:top="284" w:right="640" w:bottom="106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921D2" w:rsidRDefault="00A921D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426"/>
        <w:gridCol w:w="528"/>
        <w:gridCol w:w="1104"/>
        <w:gridCol w:w="1142"/>
        <w:gridCol w:w="864"/>
        <w:gridCol w:w="5091"/>
        <w:gridCol w:w="1701"/>
        <w:gridCol w:w="2178"/>
      </w:tblGrid>
      <w:tr w:rsidR="00A921D2" w:rsidRPr="006E521A" w:rsidTr="00563836">
        <w:trPr>
          <w:trHeight w:hRule="exact" w:val="171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Имена существительные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единственного и множественного числа.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251D" w:rsidRDefault="008646F6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.09.2022 30.09.2022</w:t>
            </w:r>
          </w:p>
          <w:p w:rsidR="00A921D2" w:rsidRDefault="00E7251D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03.10.2022</w:t>
            </w:r>
          </w:p>
          <w:p w:rsidR="00E7251D" w:rsidRDefault="00E7251D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нахождение у группы имён существительных грамматического признака; который объединяет эти имена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существительные в группу;;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изменение имён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существительных по указанному признаку; Работа в группах: объединение имён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существительных в группы по определённому признаку (например;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род или число);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Зачет;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/5317/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/199958/</w:t>
            </w:r>
          </w:p>
        </w:tc>
      </w:tr>
      <w:tr w:rsidR="00A921D2" w:rsidTr="00563836">
        <w:trPr>
          <w:trHeight w:hRule="exact" w:val="183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Имена существительные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мужского, женского и среднего рода.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 w:rsidR="00E725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.10.2022 0</w:t>
            </w:r>
            <w:r w:rsidR="00E725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.10.2022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нахождение у группы имён существительных грамматического признака; который объединяет эти имена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существительные в группу;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изменение имён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существительных по указанному признаку; Работа в группах: объединение имён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существительных в группы по определённому признаку (например;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род или число);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50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https://resh.edu.ru/subject/lesson/4395/start/200051/</w:t>
            </w:r>
          </w:p>
        </w:tc>
      </w:tr>
      <w:tr w:rsidR="00A921D2" w:rsidRPr="006E521A" w:rsidTr="00563836">
        <w:trPr>
          <w:trHeight w:hRule="exact" w:val="28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52" w:lineRule="auto"/>
              <w:ind w:left="72" w:right="144"/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Падеж имён существительных. Определение падежа, в котором употреблено имя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существительное.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Изменениеимёнсуществительныхпо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падежам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числам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склонение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 w:rsidR="00E725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.10.2022 1</w:t>
            </w:r>
            <w:r w:rsidR="00E725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.10.2022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нахождение у группы имён существительных грамматического признака; который объединяет эти имена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существительные в группу;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изменение имён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существительных по указанному признаку; Работа в группах: объединение имён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существительных в группы по определённому признаку (например;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род или число);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нахождение в ряду имён существительных такого слова;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которое по какому-то грамматическому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признаку отличается от остальных слов в ряду;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8" w:after="0" w:line="252" w:lineRule="auto"/>
              <w:ind w:left="72" w:right="576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Зачет;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Тестирование;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Диктант;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/4351/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/144829/</w:t>
            </w:r>
          </w:p>
        </w:tc>
      </w:tr>
    </w:tbl>
    <w:p w:rsidR="00A921D2" w:rsidRPr="001117CD" w:rsidRDefault="00A921D2">
      <w:pPr>
        <w:autoSpaceDE w:val="0"/>
        <w:autoSpaceDN w:val="0"/>
        <w:spacing w:after="0" w:line="14" w:lineRule="exact"/>
        <w:rPr>
          <w:lang w:val="ru-RU"/>
        </w:rPr>
      </w:pPr>
    </w:p>
    <w:p w:rsidR="00A921D2" w:rsidRPr="001117CD" w:rsidRDefault="00A921D2">
      <w:pPr>
        <w:rPr>
          <w:lang w:val="ru-RU"/>
        </w:rPr>
        <w:sectPr w:rsidR="00A921D2" w:rsidRPr="001117C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921D2" w:rsidRPr="001117CD" w:rsidRDefault="00A921D2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426"/>
        <w:gridCol w:w="528"/>
        <w:gridCol w:w="1104"/>
        <w:gridCol w:w="1142"/>
        <w:gridCol w:w="864"/>
        <w:gridCol w:w="5091"/>
        <w:gridCol w:w="1417"/>
        <w:gridCol w:w="2462"/>
      </w:tblGrid>
      <w:tr w:rsidR="00A921D2" w:rsidTr="00563836">
        <w:trPr>
          <w:trHeight w:hRule="exact" w:val="369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Именасуществительные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1, 2, 3-го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склонения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E7251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14</w:t>
            </w:r>
            <w:r w:rsidR="008646F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.10.2022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18</w:t>
            </w:r>
            <w:r w:rsidR="008646F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.10.2022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«По каким признакам мы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распределяем слова по частям речи?»;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по результатам диалога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таблицы«Части речи»;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 горизонтали в строках таблицы отражены следующие параметры: «Значение»;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«Вопросы»;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«Какие признаки не изменяются»;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«какие признаки изменяются»;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группировка предложенного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набора слов на основании того;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какой частью речи они являются;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грамматическими признаками имён существительных;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соотнесение сделанных выводов с </w:t>
            </w:r>
            <w:proofErr w:type="spellStart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информаци</w:t>
            </w:r>
            <w:proofErr w:type="spellEnd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ей в учебнике;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нахождение у группы имён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существительных грамматического признака; который объединяет эти имена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существительные в группу;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https://resh.edu.ru/subject/lesson/4396/start/121741/</w:t>
            </w:r>
          </w:p>
        </w:tc>
      </w:tr>
      <w:tr w:rsidR="00A921D2" w:rsidTr="00563836">
        <w:trPr>
          <w:trHeight w:hRule="exact" w:val="18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Имена существительные одушевлённые и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неодушевлённые.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E7251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19</w:t>
            </w:r>
            <w:r w:rsidR="008646F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.10.2022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21</w:t>
            </w:r>
            <w:r w:rsidR="008646F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.10.2022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нахождение у группы имён существительных грамматического признака; который объединяет эти имена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существительные в группу;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изменение имён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существительных по указанному признаку; Работа в группах: объединение имён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существительных в группы по определённому признаку (например;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род или число);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47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https://uchi.ru/b2g/ctp/subject/rus/lesson/1586</w:t>
            </w:r>
          </w:p>
        </w:tc>
      </w:tr>
      <w:tr w:rsidR="00A921D2" w:rsidTr="00563836">
        <w:trPr>
          <w:trHeight w:hRule="exact" w:val="2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5.7.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Имя прилагательное: общее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значение, вопросы, употребление в речи.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E7251D" w:rsidRDefault="008646F6" w:rsidP="00E7251D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 w:rsidR="00E725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.10.2022 </w:t>
            </w:r>
            <w:r w:rsidR="00E725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.10.2022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«По каким признакам мы; распределяем слова по частям речи?»;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по результатам диалога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таблицы«Части речи»;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 горизонтали в строках таблицы отражены следующие параметры: «Значение»;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«Вопросы»;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«Какие признаки не изменяются»;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«какие признаки изменяются»;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группировка предложенного набора слов на основании того;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какой частью речи они являются;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https://resh.edu.ru/subject/lesson/4397/start/200327/</w:t>
            </w:r>
          </w:p>
        </w:tc>
      </w:tr>
    </w:tbl>
    <w:p w:rsidR="00A921D2" w:rsidRDefault="00A921D2">
      <w:pPr>
        <w:autoSpaceDE w:val="0"/>
        <w:autoSpaceDN w:val="0"/>
        <w:spacing w:after="0" w:line="14" w:lineRule="exact"/>
      </w:pPr>
    </w:p>
    <w:p w:rsidR="00A921D2" w:rsidRDefault="00A921D2">
      <w:pPr>
        <w:sectPr w:rsidR="00A921D2">
          <w:pgSz w:w="16840" w:h="11900"/>
          <w:pgMar w:top="284" w:right="640" w:bottom="134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921D2" w:rsidRDefault="00A921D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426"/>
        <w:gridCol w:w="528"/>
        <w:gridCol w:w="1104"/>
        <w:gridCol w:w="1142"/>
        <w:gridCol w:w="864"/>
        <w:gridCol w:w="5941"/>
        <w:gridCol w:w="1560"/>
        <w:gridCol w:w="1469"/>
      </w:tblGrid>
      <w:tr w:rsidR="00A921D2" w:rsidTr="00860F2B">
        <w:trPr>
          <w:trHeight w:hRule="exact" w:val="22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5.8.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Зависимость формы имени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прилагательного от формы имени существительного. Изменение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имён прилагательных по родам, числам и падежам (кроме имён прилагательных на </w:t>
            </w:r>
            <w:r w:rsidRPr="001117C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 w:rsidRPr="001117C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ий</w:t>
            </w:r>
            <w:proofErr w:type="spellEnd"/>
            <w:r w:rsidRPr="001117C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, -</w:t>
            </w:r>
            <w:proofErr w:type="spellStart"/>
            <w:r w:rsidRPr="001117C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ов</w:t>
            </w:r>
            <w:proofErr w:type="spellEnd"/>
            <w:r w:rsidRPr="001117C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, -ин</w:t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E7251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26</w:t>
            </w:r>
            <w:r w:rsidR="008646F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  <w:r w:rsidR="008646F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.2022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27</w:t>
            </w:r>
            <w:r w:rsidR="008646F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  <w:r w:rsidR="008646F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.2022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по результатам диалога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таблицы«Части речи»;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 горизонтали в строках таблицы отражены следующие параметры: «Значение»;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«Вопросы»;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«Какие признаки не "изменяются»;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«какие признаки изменяются»;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группировка предложенного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набора слов на основании того;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какой частью речи они являются;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грамматическими признаками имён существительных;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соотнесение сделанных выводов с </w:t>
            </w:r>
            <w:proofErr w:type="spellStart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информаци</w:t>
            </w:r>
            <w:proofErr w:type="spellEnd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ей в учебнике;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https://resh.edu.ru/subject/lesson/5319/start/200358/</w:t>
            </w:r>
          </w:p>
        </w:tc>
      </w:tr>
      <w:tr w:rsidR="00A921D2" w:rsidRPr="006E521A" w:rsidTr="00860F2B">
        <w:trPr>
          <w:trHeight w:hRule="exact" w:val="34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5.9.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Склонениеимёнприлагательных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E7251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28</w:t>
            </w:r>
            <w:r w:rsidR="008646F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  <w:r w:rsidR="008646F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.2022 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</w:t>
            </w:r>
            <w:r w:rsidR="008646F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.11.2022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определение уместности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употребления местоимений в тексте;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обнаружение речевых ошибок;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связанных с неудачным употреблением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местоимений;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Проверочная работа: проверка умения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ориентироваться в изученных понятиях: часть речи;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склонение;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падеж;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время;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род; умения соотносить понятие с его краткой характеристикой;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своими словами значение изученных понятий;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изученные грамматические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признаки;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Зачет;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 Тестирование;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/5321/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/200734/</w:t>
            </w:r>
          </w:p>
        </w:tc>
      </w:tr>
      <w:tr w:rsidR="00A921D2" w:rsidTr="00860F2B">
        <w:trPr>
          <w:trHeight w:hRule="exact" w:val="186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5.10.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45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Местоимение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общеепредставление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 w:rsidR="00E725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.11.2022 </w:t>
            </w:r>
            <w:r w:rsidR="00E725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.11.2022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«По каким признакам мы распределяем слова по частям речи?»;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по результатам диалога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таблицы«Части речи»;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 горизонтали в строках таблицы отражены следующие параметры: «Значение»;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«Вопросы»;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«Какие признаки не "изменяются»;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«какие признаки изменяются»;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https://resh.edu.ru/subject/lesson/5286/start/201166/</w:t>
            </w:r>
          </w:p>
        </w:tc>
      </w:tr>
    </w:tbl>
    <w:p w:rsidR="00A921D2" w:rsidRDefault="00A921D2">
      <w:pPr>
        <w:autoSpaceDE w:val="0"/>
        <w:autoSpaceDN w:val="0"/>
        <w:spacing w:after="0" w:line="14" w:lineRule="exact"/>
      </w:pPr>
    </w:p>
    <w:p w:rsidR="00A921D2" w:rsidRDefault="00A921D2">
      <w:pPr>
        <w:sectPr w:rsidR="00A921D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921D2" w:rsidRDefault="00A921D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426"/>
        <w:gridCol w:w="528"/>
        <w:gridCol w:w="1104"/>
        <w:gridCol w:w="1142"/>
        <w:gridCol w:w="864"/>
        <w:gridCol w:w="5658"/>
        <w:gridCol w:w="1559"/>
        <w:gridCol w:w="1753"/>
      </w:tblGrid>
      <w:tr w:rsidR="00A921D2" w:rsidTr="00860F2B">
        <w:trPr>
          <w:trHeight w:hRule="exact" w:val="34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5.11.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Личные местоимения, их </w:t>
            </w:r>
            <w:proofErr w:type="spellStart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употреб</w:t>
            </w:r>
            <w:proofErr w:type="spellEnd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ление</w:t>
            </w:r>
            <w:proofErr w:type="spellEnd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речи.</w:t>
            </w:r>
          </w:p>
          <w:p w:rsidR="00A921D2" w:rsidRPr="001117CD" w:rsidRDefault="008646F6">
            <w:pPr>
              <w:autoSpaceDE w:val="0"/>
              <w:autoSpaceDN w:val="0"/>
              <w:spacing w:before="20" w:after="0" w:line="250" w:lineRule="auto"/>
              <w:ind w:left="72" w:right="288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личных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местоимений для устранения неоправданных повторов в тексте.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 w:rsidR="00E725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.11.2022 1</w:t>
            </w:r>
            <w:r w:rsidR="00E725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.11.2022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определение уместности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употребления местоимений в тексте;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обнаружение речевых ошибок;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связанных с неудачным употреблением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местоимений;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Проверочная работа: проверка умения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ориентироваться в изученных понятиях: часть речи;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склонение;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падеж;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время;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род; умения соотносить понятие с его краткой характеристикой;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своими словами значение изученных понятий;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изученные грамматические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признаки;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https://uchi.ru/b2g/ctp/subject/rus/lesson/1618</w:t>
            </w:r>
          </w:p>
        </w:tc>
      </w:tr>
      <w:tr w:rsidR="00A921D2" w:rsidTr="00860F2B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5.12.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Глагол: общее значение,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вопросы, употребление в речи.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 w:rsidR="00E725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.11.2022 1</w:t>
            </w:r>
            <w:r w:rsidR="00E725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.11.2022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«По каким признакам мы распределяем слова по частям речи?»;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по результатам диалога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таблицы«Части речи»;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 горизонтали в строках таблицы отражены следующие параметры: «Значение»;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«Вопросы»;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«Какие признаки не изменяются»;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«какие признаки изменяются»;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группировка предложенного набора слов на основании того;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какой частью речи они являются;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https://resh.edu.ru/subject/lesson/4400/start/201197/</w:t>
            </w:r>
          </w:p>
        </w:tc>
      </w:tr>
      <w:tr w:rsidR="00A921D2" w:rsidRPr="006E521A" w:rsidTr="00860F2B">
        <w:trPr>
          <w:trHeight w:hRule="exact" w:val="24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5.13.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Неопределённаяформаглагола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 w:rsidR="00E725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.11.2022 1</w:t>
            </w:r>
            <w:r w:rsidR="00E725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.11.2022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Проверочная работа: проверка умения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ориентироваться в изученных понятиях: часть речи;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склонение;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падеж;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время;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род; умения соотносить понятие с его краткой характеристикой;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своими словами значение изученных понятий;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изученные грамматические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признаки;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Диктант;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«Оценочного листа»;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/6307/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/201229/</w:t>
            </w:r>
          </w:p>
        </w:tc>
      </w:tr>
    </w:tbl>
    <w:p w:rsidR="00A921D2" w:rsidRPr="001117CD" w:rsidRDefault="00A921D2">
      <w:pPr>
        <w:autoSpaceDE w:val="0"/>
        <w:autoSpaceDN w:val="0"/>
        <w:spacing w:after="0" w:line="14" w:lineRule="exact"/>
        <w:rPr>
          <w:lang w:val="ru-RU"/>
        </w:rPr>
      </w:pPr>
    </w:p>
    <w:p w:rsidR="00A921D2" w:rsidRPr="001117CD" w:rsidRDefault="00A921D2">
      <w:pPr>
        <w:rPr>
          <w:lang w:val="ru-RU"/>
        </w:rPr>
        <w:sectPr w:rsidR="00A921D2" w:rsidRPr="001117C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921D2" w:rsidRPr="001117CD" w:rsidRDefault="00A921D2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426"/>
        <w:gridCol w:w="528"/>
        <w:gridCol w:w="1104"/>
        <w:gridCol w:w="1142"/>
        <w:gridCol w:w="864"/>
        <w:gridCol w:w="5233"/>
        <w:gridCol w:w="1984"/>
        <w:gridCol w:w="1753"/>
      </w:tblGrid>
      <w:tr w:rsidR="00A921D2" w:rsidTr="00563836">
        <w:trPr>
          <w:trHeight w:hRule="exact" w:val="26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5.14.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Настоящее, будущее, прошедшее время глаголов.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E7251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21</w:t>
            </w:r>
            <w:r w:rsidR="008646F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.11.2022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24</w:t>
            </w:r>
            <w:r w:rsidR="008646F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.11.2022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группировка предложенного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набора слов на основании того;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какой частью речи они являются;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грамматическими признаками имён существительных;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соотнесение сделанных выводов с </w:t>
            </w:r>
            <w:proofErr w:type="spellStart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информаци</w:t>
            </w:r>
            <w:proofErr w:type="spellEnd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ей в учебнике;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нахождение у группы имён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существительных грамматического признака; который объединяет эти имена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существительные в группу;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изменение имён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существительных по указанному признаку;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63836" w:rsidRDefault="008646F6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</w:p>
          <w:p w:rsidR="00A921D2" w:rsidRDefault="008646F6">
            <w:pPr>
              <w:autoSpaceDE w:val="0"/>
              <w:autoSpaceDN w:val="0"/>
              <w:spacing w:before="78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https://resh.edu.ru/subject/lesson/4352/start/128747/</w:t>
            </w:r>
          </w:p>
        </w:tc>
      </w:tr>
      <w:tr w:rsidR="00A921D2" w:rsidTr="00563836">
        <w:trPr>
          <w:trHeight w:hRule="exact" w:val="20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5.15.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Изменение глаголов по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временам, числам. Род глаголов в прошедшем времени.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DE051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25</w:t>
            </w:r>
            <w:r w:rsidR="008646F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 w:rsidR="008646F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.2022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30</w:t>
            </w:r>
            <w:r w:rsidR="008646F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 w:rsidR="008646F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.2022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нахождение у группы имён существительных грамматического признака; который объединяет эти имена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существительные в группу;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изменение имён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существительных по указанному признаку; Работа в группах: объединение имён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существительных в группы по определённому признаку (например;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род или число);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63836" w:rsidRDefault="008646F6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</w:p>
          <w:p w:rsidR="00A921D2" w:rsidRDefault="008646F6">
            <w:pPr>
              <w:autoSpaceDE w:val="0"/>
              <w:autoSpaceDN w:val="0"/>
              <w:spacing w:before="76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https://resh.edu.ru/subject/lesson/5354/start/121822/</w:t>
            </w:r>
          </w:p>
        </w:tc>
      </w:tr>
      <w:tr w:rsidR="00A921D2" w:rsidTr="00563836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5.16.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Частица</w:t>
            </w:r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еёзначение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 w:rsidR="00DE05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.12.2022 0</w:t>
            </w:r>
            <w:r w:rsidR="00DE05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.12.2022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нахождение в ряду имён существительных такого слова;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которое по какому-то грамматическому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признаку отличается от остальных слов в ряду;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45" w:lineRule="auto"/>
              <w:ind w:left="72" w:right="100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https://resh.edu.ru/subject/lesson/5347/start/93298/</w:t>
            </w:r>
          </w:p>
        </w:tc>
      </w:tr>
      <w:tr w:rsidR="00A921D2">
        <w:trPr>
          <w:trHeight w:hRule="exact" w:val="348"/>
        </w:trPr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44</w:t>
            </w:r>
          </w:p>
        </w:tc>
        <w:tc>
          <w:tcPr>
            <w:tcW w:w="12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A921D2"/>
        </w:tc>
      </w:tr>
      <w:tr w:rsidR="00A921D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6.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Синтаксис</w:t>
            </w:r>
            <w:proofErr w:type="spellEnd"/>
          </w:p>
        </w:tc>
      </w:tr>
      <w:tr w:rsidR="00A921D2" w:rsidTr="00563836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Предложение. Установление при помощи смысловых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(синтаксических) вопросов связи между словами в предложении.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 w:rsidR="00DE05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.12.2022 </w:t>
            </w:r>
            <w:r w:rsidR="00DE05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.12.2022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направленный на актуализацию знаний о видах предложений по цели высказывания и по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эмоциональной окраске;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определение признака классификации предложений;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нахождение в тексте предложений с заданными характеристиками;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63836" w:rsidRDefault="008646F6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</w:p>
          <w:p w:rsidR="00A921D2" w:rsidRDefault="008646F6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https://uchi.ru/b2g/ctp/subject/rus/lesson/1487</w:t>
            </w:r>
          </w:p>
        </w:tc>
      </w:tr>
      <w:tr w:rsidR="00A921D2" w:rsidTr="00563836">
        <w:trPr>
          <w:trHeight w:hRule="exact" w:val="22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Главные члены предложения —подлежащее и сказуемое.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DE051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07</w:t>
            </w:r>
            <w:r w:rsidR="008646F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.12.2022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08</w:t>
            </w:r>
            <w:r w:rsidR="008646F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.12.2022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Комментированное выполнение задания:;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выписать из предложения пары слов;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 одного из которых к другому можно задать смысловой (синтаксический) вопрос;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Самостоятельная работа: установление при помощи смысловых (синтаксических) вопросов связи между словами в предложении;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направленный на актуализацию знаний о видах предложений по цели высказывания и по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эмоциональной окраске;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63836" w:rsidRDefault="008646F6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</w:p>
          <w:p w:rsidR="00A921D2" w:rsidRDefault="008646F6">
            <w:pPr>
              <w:autoSpaceDE w:val="0"/>
              <w:autoSpaceDN w:val="0"/>
              <w:spacing w:before="78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https://uchi.ru/b2g/ctp/subject/rus/lesson/1489</w:t>
            </w:r>
          </w:p>
        </w:tc>
      </w:tr>
    </w:tbl>
    <w:p w:rsidR="00A921D2" w:rsidRDefault="00A921D2">
      <w:pPr>
        <w:autoSpaceDE w:val="0"/>
        <w:autoSpaceDN w:val="0"/>
        <w:spacing w:after="0" w:line="14" w:lineRule="exact"/>
      </w:pPr>
    </w:p>
    <w:p w:rsidR="00A921D2" w:rsidRDefault="00A921D2">
      <w:pPr>
        <w:sectPr w:rsidR="00A921D2">
          <w:pgSz w:w="16840" w:h="11900"/>
          <w:pgMar w:top="284" w:right="640" w:bottom="49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921D2" w:rsidRDefault="00A921D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426"/>
        <w:gridCol w:w="528"/>
        <w:gridCol w:w="1104"/>
        <w:gridCol w:w="1142"/>
        <w:gridCol w:w="864"/>
        <w:gridCol w:w="4807"/>
        <w:gridCol w:w="2127"/>
        <w:gridCol w:w="2036"/>
      </w:tblGrid>
      <w:tr w:rsidR="00A921D2" w:rsidTr="00563836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Второстепенные члены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предложения (без деления на виды).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DE051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09</w:t>
            </w:r>
            <w:r w:rsidR="008646F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.12.2022 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 w:rsidR="008646F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.12.2022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задания: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выписать из предложения пары слов;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 одного из которых к другому можно задать смысловой (синтаксический) вопрос;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Самостоятельная работа: установление при помощи смысловых (синтаксических) вопросов связи между словами в предложении;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направленный на актуализацию знаний о видах предложений по цели высказывания и по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эмоциональной окраске;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63836" w:rsidRDefault="008646F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</w:p>
          <w:p w:rsidR="00563836" w:rsidRDefault="008646F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</w:p>
          <w:p w:rsidR="00A921D2" w:rsidRDefault="008646F6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https://uchi.ru/b2g/ctp/subject/rus/lesson/1490</w:t>
            </w:r>
          </w:p>
        </w:tc>
      </w:tr>
      <w:tr w:rsidR="00A921D2" w:rsidRPr="006E521A" w:rsidTr="00563836">
        <w:trPr>
          <w:trHeight w:hRule="exact" w:val="22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Предложенияраспространённые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нераспространённые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 w:rsidR="00DE05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.12.2022 </w:t>
            </w:r>
            <w:r w:rsidR="00DE05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.12.2022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задания: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выписать из предложения пары слов;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 одного из которых к другому можно задать смысловой (синтаксический) вопрос;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Самостоятельная работа: установление при помощи смысловых (синтаксических) вопросов связи между словами в предложении;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направленный на актуализацию знаний о видах предложений по цели высказывания и по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эмоциональной окраске;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6" w:after="0" w:line="252" w:lineRule="auto"/>
              <w:ind w:left="72" w:right="576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Тестирование;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Диктант;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«Оценочного листа»;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/5310/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/185062</w:t>
            </w:r>
          </w:p>
        </w:tc>
      </w:tr>
      <w:tr w:rsidR="00A921D2" w:rsidTr="00563836">
        <w:trPr>
          <w:trHeight w:hRule="exact" w:val="32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однородными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членами предложения с союзами </w:t>
            </w:r>
            <w:r w:rsidRPr="001117CD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и, а, но</w:t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без союзов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DE051D" w:rsidP="00DE051D">
            <w:pPr>
              <w:autoSpaceDE w:val="0"/>
              <w:autoSpaceDN w:val="0"/>
              <w:spacing w:before="78" w:after="0" w:line="245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16</w:t>
            </w:r>
            <w:r w:rsidR="008646F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.12.2022 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 w:rsidR="008646F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.12.2022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направленный на актуализацию знаний о видах предложений по цели высказывания и по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эмоциональной окраске;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определение признака классификации предложений;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нахождение в тексте предложений с заданными характеристиками;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таблицей: по горизонтали в строках —вид по эмоциональной окраске;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вертикали в столбцах — вид по цели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высказывания;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подбор примеров для ячеек таблицы;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соотнесение предложений и их характеристик (цель высказывания;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эмоциональная окраска);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https://uchi.ru/b2g/ctp/subject/rus/lesson/1632</w:t>
            </w:r>
          </w:p>
        </w:tc>
      </w:tr>
      <w:tr w:rsidR="00A921D2">
        <w:trPr>
          <w:trHeight w:hRule="exact" w:val="348"/>
        </w:trPr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12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A921D2"/>
        </w:tc>
      </w:tr>
      <w:tr w:rsidR="00A921D2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7.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Орфография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пунктуация</w:t>
            </w:r>
            <w:proofErr w:type="spellEnd"/>
          </w:p>
        </w:tc>
      </w:tr>
    </w:tbl>
    <w:p w:rsidR="00A921D2" w:rsidRDefault="00A921D2">
      <w:pPr>
        <w:autoSpaceDE w:val="0"/>
        <w:autoSpaceDN w:val="0"/>
        <w:spacing w:after="0" w:line="14" w:lineRule="exact"/>
      </w:pPr>
    </w:p>
    <w:p w:rsidR="00A921D2" w:rsidRDefault="00A921D2">
      <w:pPr>
        <w:sectPr w:rsidR="00A921D2">
          <w:pgSz w:w="16840" w:h="11900"/>
          <w:pgMar w:top="284" w:right="640" w:bottom="14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921D2" w:rsidRDefault="00A921D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426"/>
        <w:gridCol w:w="528"/>
        <w:gridCol w:w="1104"/>
        <w:gridCol w:w="1142"/>
        <w:gridCol w:w="864"/>
        <w:gridCol w:w="4524"/>
        <w:gridCol w:w="2126"/>
        <w:gridCol w:w="2320"/>
      </w:tblGrid>
      <w:tr w:rsidR="00A921D2" w:rsidTr="00563836">
        <w:trPr>
          <w:trHeight w:hRule="exact" w:val="23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Повторение правил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правописания, изученных в 1 и 2 классах.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 w:rsidR="00DE05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.12.2022 </w:t>
            </w:r>
            <w:r w:rsidR="00DE05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 w:rsidR="00DE051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.2023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«Как планировать свои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действия по решению орфографической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задачи?»;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результатам диалога актуализация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последовательности действий по проверке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изученных орфограмм;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алгоритмов применения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изучаемых в данном классе орфографических правил;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следование составленным алгоритмам; Работа в парах: группировка слов по месту орфограммы;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63836" w:rsidRDefault="008646F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</w:p>
          <w:p w:rsidR="00563836" w:rsidRDefault="008646F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</w:p>
          <w:p w:rsidR="00A921D2" w:rsidRDefault="008646F6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https://uchi.ru/b2g/ctp/subject/rus/lesson/1515</w:t>
            </w:r>
          </w:p>
        </w:tc>
      </w:tr>
      <w:tr w:rsidR="00A921D2" w:rsidTr="00563836">
        <w:trPr>
          <w:trHeight w:hRule="exact" w:val="47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Формирование орфографической зоркости: осознание места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возможного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возникновения орфографической ошибки, использование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различных способов решения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орфографической задачи в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зависимости от места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орфограммы в слове. 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11.01.2023 16.01.2023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57" w:lineRule="auto"/>
              <w:ind w:left="72"/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предложений;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включая в них слова с непроверяемыми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орфограммами; Упражнение на развитие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контроля: нахождение орфографических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ошибок (с указанием на их количество и без такого указания);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Оценивание собственного результата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выполнения орфографической задачи;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корректировка с помощью учителя своих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действий для преодоления ошибок при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списывании текстов и записи под диктовку;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Проектное задание: составление собственного словарика трудных слов (тех;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написание которых не удаётся сразу запомнить; при написании которых регулярно возникают сомнения и т. д.); Создание ситуации выбора для оценки своих возможностей при выборе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упражнений на закрепление орфографического материала;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Проблемная ситуация;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требующая использования дополнительных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источников информации: уточнение написания слов по орфографическому словарю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(в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том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численаэлектронномносителе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63836" w:rsidRDefault="008646F6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</w:p>
          <w:p w:rsidR="00A921D2" w:rsidRDefault="008646F6">
            <w:pPr>
              <w:autoSpaceDE w:val="0"/>
              <w:autoSpaceDN w:val="0"/>
              <w:spacing w:before="76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https://resh.edu.ru/subject/lesson/4384/start/185562/</w:t>
            </w:r>
          </w:p>
        </w:tc>
      </w:tr>
    </w:tbl>
    <w:p w:rsidR="00A921D2" w:rsidRDefault="00A921D2">
      <w:pPr>
        <w:autoSpaceDE w:val="0"/>
        <w:autoSpaceDN w:val="0"/>
        <w:spacing w:after="0" w:line="14" w:lineRule="exact"/>
      </w:pPr>
    </w:p>
    <w:p w:rsidR="00A921D2" w:rsidRDefault="00A921D2">
      <w:pPr>
        <w:sectPr w:rsidR="00A921D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921D2" w:rsidRDefault="00A921D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426"/>
        <w:gridCol w:w="528"/>
        <w:gridCol w:w="1104"/>
        <w:gridCol w:w="1142"/>
        <w:gridCol w:w="864"/>
        <w:gridCol w:w="4666"/>
        <w:gridCol w:w="2126"/>
        <w:gridCol w:w="2178"/>
      </w:tblGrid>
      <w:tr w:rsidR="00A921D2" w:rsidTr="00563836">
        <w:trPr>
          <w:trHeight w:hRule="exact" w:val="53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52" w:lineRule="auto"/>
              <w:ind w:left="72" w:right="144"/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орфографического словаря для определения (уточнения)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написания слова.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самоконтрольприпроверкесобственных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предложенныхтекстов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17.01.2023 24.01.2023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8" w:after="0" w:line="257" w:lineRule="auto"/>
              <w:ind w:left="72" w:right="144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группировка слов по типу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орфограммы;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группировка слов, написание которых можно объяснить изученными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правилами, и слов, написание которых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изученными правилами объяснить нельзя;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анализа текста на наличие в нём слов с определённой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орфограммой;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предложений, включая в них слова с </w:t>
            </w:r>
            <w:proofErr w:type="spellStart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непро</w:t>
            </w:r>
            <w:proofErr w:type="spellEnd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веряемыми</w:t>
            </w:r>
            <w:proofErr w:type="spellEnd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орфограммами;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на развитие контроля: нахождение </w:t>
            </w:r>
            <w:proofErr w:type="spellStart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орфографи</w:t>
            </w:r>
            <w:proofErr w:type="spellEnd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ческих</w:t>
            </w:r>
            <w:proofErr w:type="spellEnd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ошибок (с указанием на их количество и без такого указания);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Оценивание собственного результата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выполнения </w:t>
            </w:r>
            <w:proofErr w:type="spellStart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орфогра</w:t>
            </w:r>
            <w:proofErr w:type="spellEnd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фической</w:t>
            </w:r>
            <w:proofErr w:type="spellEnd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задачи,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корректировка с помощью учителя своих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действий для преодоления ошибок при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списывании текстов и записи под диктовку; Проектное задание: составление собственного словарика трудных слов (тех, написание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которых не удаётся сразу запомнить, при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написании которых регулярно возникают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сомнения и т. д.);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Создание ситуации выбора для оценки своих возможностей при выборе упражнений на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закрепление орфографического материала;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47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https://resh.edu.ru/subject/lesson/4384/start/185562/</w:t>
            </w:r>
          </w:p>
        </w:tc>
      </w:tr>
      <w:tr w:rsidR="00A921D2" w:rsidRPr="006E521A" w:rsidTr="00563836">
        <w:trPr>
          <w:trHeight w:hRule="exact" w:val="40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Ознакомление с правилами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правописания и их применение:- разделительный твёрдый знак;- непроизносимые согласные в корне слова;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мягкий знак после шипящих на конце имён существительных;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безударные гласные в падежных окончаниях имён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существительных (на уровне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наблюдения);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раздельное написание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предлогов с личными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местоимениями;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непроверяемые гласные и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согласные (перечень слов в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орфографическом словаре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учебника);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раздельное написание частицы не с глаголами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25.01.2023 </w:t>
            </w:r>
            <w:r w:rsidR="0063224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.03.2023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«Как планировать свои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действия по </w:t>
            </w:r>
            <w:proofErr w:type="spellStart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реше</w:t>
            </w:r>
            <w:proofErr w:type="spellEnd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нию</w:t>
            </w:r>
            <w:proofErr w:type="spellEnd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орфографической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задачи?», по результатам диалога актуализация последовательности действий по проверке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изученных орфограмм;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алгоритмов применения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изучаемых в данном классе орфографических правил, следование составленным алгоритмам;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Контрольная работа;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Зачет;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Тестирование;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Диктант;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/5331/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/185655/</w:t>
            </w:r>
          </w:p>
        </w:tc>
      </w:tr>
      <w:tr w:rsidR="00A921D2">
        <w:trPr>
          <w:trHeight w:hRule="exact" w:val="348"/>
        </w:trPr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51</w:t>
            </w:r>
          </w:p>
        </w:tc>
        <w:tc>
          <w:tcPr>
            <w:tcW w:w="12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A921D2"/>
        </w:tc>
      </w:tr>
      <w:tr w:rsidR="00A921D2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8.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Развитиеречи</w:t>
            </w:r>
            <w:proofErr w:type="spellEnd"/>
          </w:p>
        </w:tc>
      </w:tr>
    </w:tbl>
    <w:p w:rsidR="00A921D2" w:rsidRDefault="00A921D2">
      <w:pPr>
        <w:autoSpaceDE w:val="0"/>
        <w:autoSpaceDN w:val="0"/>
        <w:spacing w:after="0" w:line="14" w:lineRule="exact"/>
      </w:pPr>
    </w:p>
    <w:p w:rsidR="00A921D2" w:rsidRDefault="00A921D2">
      <w:pPr>
        <w:sectPr w:rsidR="00A921D2">
          <w:pgSz w:w="16840" w:h="11900"/>
          <w:pgMar w:top="284" w:right="640" w:bottom="6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921D2" w:rsidRDefault="00A921D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426"/>
        <w:gridCol w:w="528"/>
        <w:gridCol w:w="1104"/>
        <w:gridCol w:w="1142"/>
        <w:gridCol w:w="864"/>
        <w:gridCol w:w="4382"/>
        <w:gridCol w:w="2126"/>
        <w:gridCol w:w="2462"/>
      </w:tblGrid>
      <w:tr w:rsidR="00A921D2" w:rsidTr="00563836">
        <w:trPr>
          <w:trHeight w:hRule="exact" w:val="21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Нормы речевого этикета: устное и письменное приглашение,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просьба, извинение,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благодарность, отказ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 w:rsidR="0063224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.03.2023 2</w:t>
            </w:r>
            <w:r w:rsidR="0063224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.03.2023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«Чем различаются тема текста и основная мысль текста? Как определить тему текста? Как определить основную мысль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текста?»;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 на определение темы и основной мысли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предложенных текстов;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Дифференцированное задание: нахождение ошибок в определении темы и основной мысли текста;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https://uchi.ru/b2g/ctp/subject/rus/lesson/1552</w:t>
            </w:r>
          </w:p>
        </w:tc>
      </w:tr>
      <w:tr w:rsidR="00A921D2" w:rsidRPr="006E521A" w:rsidTr="00563836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Соблюдение норм речевого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этикета и орфоэпических норм в ситуациях учебного и бытового общения.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 w:rsidR="0063224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.03.2023 </w:t>
            </w:r>
            <w:r w:rsidR="0063224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</w:t>
            </w:r>
            <w:r w:rsidR="0063224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.2023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6" w:after="0" w:line="250" w:lineRule="auto"/>
              <w:ind w:left="72" w:right="720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Совместное составление плана текста; Работа в парах: составление плана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предложенного текста;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Диктант;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«Оценочного листа»;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6" w:after="0" w:line="233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</w:t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</w:t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ctp</w:t>
            </w:r>
            <w:proofErr w:type="spellEnd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proofErr w:type="spellEnd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/837</w:t>
            </w:r>
          </w:p>
        </w:tc>
      </w:tr>
      <w:tr w:rsidR="00A921D2" w:rsidTr="00563836">
        <w:trPr>
          <w:trHeight w:hRule="exact" w:val="20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8.3.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Особенности речевого этикета в условиях общения с людьми, плохо владеющими русским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языком.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63224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04</w:t>
            </w:r>
            <w:r w:rsidR="008646F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 w:rsidR="008646F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.2023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06</w:t>
            </w:r>
            <w:r w:rsidR="008646F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.04.2023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«Чем различаются тема текста и основная мысль текста? Как определить тему текста? Как определить основную мысль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текста?»;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 на определение темы и основной мысли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предложенных текстов;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Дифференцированное задание: нахождение ошибок в определении темы и основной мысли текста;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https://uchi.ru/b2g/ctp/subject/rus/lesson/981</w:t>
            </w:r>
          </w:p>
        </w:tc>
      </w:tr>
      <w:tr w:rsidR="00A921D2" w:rsidTr="00563836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8.4.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Формулировка и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аргументирование собственного мнения в диалоге и дискуссии.</w:t>
            </w:r>
          </w:p>
          <w:p w:rsidR="00A921D2" w:rsidRPr="001117CD" w:rsidRDefault="008646F6">
            <w:pPr>
              <w:autoSpaceDE w:val="0"/>
              <w:autoSpaceDN w:val="0"/>
              <w:spacing w:before="18" w:after="0" w:line="250" w:lineRule="auto"/>
              <w:ind w:left="72" w:right="144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Умение договариваться и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приходить к общему решению в совместной деятельности.</w:t>
            </w:r>
          </w:p>
          <w:p w:rsidR="00A921D2" w:rsidRPr="001117CD" w:rsidRDefault="008646F6">
            <w:pPr>
              <w:autoSpaceDE w:val="0"/>
              <w:autoSpaceDN w:val="0"/>
              <w:spacing w:before="18" w:after="0" w:line="250" w:lineRule="auto"/>
              <w:ind w:left="72" w:right="144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Умение контролировать (устно координировать) действия при проведении парной и групповой работы.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63224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07</w:t>
            </w:r>
            <w:r w:rsidR="008646F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.04.2023 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 w:rsidR="008646F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.04.2023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«Чем различаются тема текста и основная мысль текста? Как определить тему текста? Как определить основную мысль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текста?»;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 на определение темы и основной мысли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предложенных текстов;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Дифференцированное задание: нахождение ошибок в определении темы и основной мысли текста;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45" w:lineRule="auto"/>
              <w:ind w:left="72" w:right="100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2resh.edu.ru/subject/lesson/5326/start/21236/</w:t>
            </w:r>
          </w:p>
        </w:tc>
      </w:tr>
      <w:tr w:rsidR="00A921D2" w:rsidTr="00563836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8.5.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Повторение и продолжение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работы с текстом, начатой во 2 классе: признаки текста, тема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текста, основная мысль текста, заголовок, корректирование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текстов с нарушенным порядком предложений и абзацев.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 w:rsidR="0063224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.04.2023 </w:t>
            </w:r>
            <w:r w:rsidR="0063224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.04.2023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нахождение в тексте смысловых пропусков;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Совместное составление плана текста;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47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https://resh.edu.ru/subject/lesson/4341/start/123912/</w:t>
            </w:r>
          </w:p>
        </w:tc>
      </w:tr>
      <w:tr w:rsidR="00A921D2" w:rsidTr="00563836">
        <w:trPr>
          <w:trHeight w:hRule="exact" w:val="14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8.6.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План текста. Составление плана текста, написание текста по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заданному плану. Связь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предложений в тексте с помощью личных местоимений, синонимов, союзов </w:t>
            </w:r>
            <w:r w:rsidRPr="001117CD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и, а, но</w:t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63224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21</w:t>
            </w:r>
            <w:r w:rsidR="008646F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.04.2023 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 w:rsidR="008646F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.04.2023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Запись собственного выступления с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последующим </w:t>
            </w:r>
            <w:proofErr w:type="spellStart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самоана</w:t>
            </w:r>
            <w:proofErr w:type="spellEnd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лизом</w:t>
            </w:r>
            <w:proofErr w:type="spellEnd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Ролевая игра «Наблюдатели», цель игры —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оценка </w:t>
            </w:r>
            <w:proofErr w:type="spellStart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правиль</w:t>
            </w:r>
            <w:proofErr w:type="spellEnd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ности</w:t>
            </w:r>
            <w:proofErr w:type="spellEnd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выбора языковых и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неязыковых средств устного общения на уроке и на переменах, в конце учебного дня подведение итогов игры;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50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https://uchi.ru/b2g/ctp/subject/rus/lesson/997</w:t>
            </w:r>
          </w:p>
        </w:tc>
      </w:tr>
    </w:tbl>
    <w:p w:rsidR="00A921D2" w:rsidRDefault="00A921D2">
      <w:pPr>
        <w:autoSpaceDE w:val="0"/>
        <w:autoSpaceDN w:val="0"/>
        <w:spacing w:after="0" w:line="14" w:lineRule="exact"/>
      </w:pPr>
    </w:p>
    <w:p w:rsidR="00A921D2" w:rsidRDefault="00A921D2">
      <w:pPr>
        <w:sectPr w:rsidR="00A921D2">
          <w:pgSz w:w="16840" w:h="11900"/>
          <w:pgMar w:top="284" w:right="640" w:bottom="56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921D2" w:rsidRDefault="00A921D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426"/>
        <w:gridCol w:w="528"/>
        <w:gridCol w:w="1104"/>
        <w:gridCol w:w="1142"/>
        <w:gridCol w:w="864"/>
        <w:gridCol w:w="4099"/>
        <w:gridCol w:w="2126"/>
        <w:gridCol w:w="2745"/>
      </w:tblGrid>
      <w:tr w:rsidR="00A921D2" w:rsidTr="00563836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8.7.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Ключевые слова в тексте.</w:t>
            </w:r>
          </w:p>
          <w:p w:rsidR="00A921D2" w:rsidRPr="001117CD" w:rsidRDefault="008646F6">
            <w:pPr>
              <w:autoSpaceDE w:val="0"/>
              <w:autoSpaceDN w:val="0"/>
              <w:spacing w:before="20" w:after="0" w:line="252" w:lineRule="auto"/>
              <w:ind w:left="72" w:right="144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типов текстов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(повествование, описание,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рассуждение) и создание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собственных текстов заданного типа.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 w:rsidR="0063224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.04.2023 </w:t>
            </w:r>
            <w:r w:rsidR="0063224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</w:t>
            </w:r>
            <w:r w:rsidR="0063224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нахождение в тексте смысловых пропусков;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Совместное составление плана текста;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47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https://resh.edu.ru/subject/lesson/4326/start/184870/</w:t>
            </w:r>
          </w:p>
        </w:tc>
      </w:tr>
      <w:tr w:rsidR="00A921D2" w:rsidTr="00563836">
        <w:trPr>
          <w:trHeight w:hRule="exact" w:val="19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8.8.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жанром письма, поздравительной открытки, объявления.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 w:rsidR="0063224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 w:rsidR="0063224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.2023 0</w:t>
            </w:r>
            <w:r w:rsidR="00D101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.05.2023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Творческие работы: создание с использованием норм </w:t>
            </w:r>
            <w:proofErr w:type="spellStart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речево</w:t>
            </w:r>
            <w:proofErr w:type="spellEnd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</w:t>
            </w:r>
            <w:proofErr w:type="spellEnd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этикета небольших устных и письменных текстов, </w:t>
            </w:r>
            <w:proofErr w:type="spellStart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содер</w:t>
            </w:r>
            <w:proofErr w:type="spellEnd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жащих</w:t>
            </w:r>
            <w:proofErr w:type="spellEnd"/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приглашение/просьбу/извинение/благодарность/ отказ;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Речевой тренинг: подготовка небольшого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выступления о результатах групповой работы, наблюдения, выполненного мини​исследования, проектного задания;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https://resh.edu.ru/subject/lesson/6302/start/221205/</w:t>
            </w:r>
          </w:p>
        </w:tc>
      </w:tr>
      <w:tr w:rsidR="00A921D2" w:rsidTr="00563836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8.9.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Изложение текста по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коллективно или самостоятельно составленному плану.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 w:rsidR="00D101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.05.2023 0</w:t>
            </w:r>
            <w:r w:rsidR="00D1015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.05.2023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«Чем различаются тема текста и основная мысль текста? Как определить тему текста? Как определить основную мысль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текста?»;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 на определение темы и основной мысли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предложенных текстов;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https://resh.edu.ru/subject/lesson/6302/start/221205/</w:t>
            </w:r>
          </w:p>
        </w:tc>
      </w:tr>
      <w:tr w:rsidR="00A921D2" w:rsidTr="00563836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Изучающее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ознакомительноечтение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D1015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10</w:t>
            </w:r>
            <w:r w:rsidR="008646F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.05.2023 10.05.2023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 на определение темы и основной мысли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предложенных текстов;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Дифференцированное задание: нахождение ошибок в определении темы и основной мысли текста;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https://uchi.ru/b2g/ctp/subject/rus/lesson/984</w:t>
            </w:r>
          </w:p>
        </w:tc>
      </w:tr>
      <w:tr w:rsidR="00A921D2">
        <w:trPr>
          <w:trHeight w:hRule="exact" w:val="348"/>
        </w:trPr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</w:t>
            </w:r>
          </w:p>
        </w:tc>
        <w:tc>
          <w:tcPr>
            <w:tcW w:w="12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A921D2"/>
        </w:tc>
      </w:tr>
      <w:tr w:rsidR="00A921D2">
        <w:trPr>
          <w:trHeight w:hRule="exact" w:val="348"/>
        </w:trPr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Резервноевремя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2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A921D2"/>
        </w:tc>
      </w:tr>
      <w:tr w:rsidR="00A921D2">
        <w:trPr>
          <w:trHeight w:hRule="exact" w:val="520"/>
        </w:trPr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9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A921D2"/>
        </w:tc>
      </w:tr>
    </w:tbl>
    <w:p w:rsidR="00A921D2" w:rsidRDefault="00A921D2">
      <w:pPr>
        <w:autoSpaceDE w:val="0"/>
        <w:autoSpaceDN w:val="0"/>
        <w:spacing w:after="0" w:line="14" w:lineRule="exact"/>
      </w:pPr>
    </w:p>
    <w:p w:rsidR="00A921D2" w:rsidRDefault="00A921D2">
      <w:pPr>
        <w:sectPr w:rsidR="00A921D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921D2" w:rsidRDefault="00A921D2">
      <w:pPr>
        <w:autoSpaceDE w:val="0"/>
        <w:autoSpaceDN w:val="0"/>
        <w:spacing w:after="78" w:line="220" w:lineRule="exact"/>
      </w:pPr>
    </w:p>
    <w:p w:rsidR="00A921D2" w:rsidRDefault="008646F6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10630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66"/>
        <w:gridCol w:w="3222"/>
        <w:gridCol w:w="850"/>
        <w:gridCol w:w="1418"/>
        <w:gridCol w:w="1418"/>
        <w:gridCol w:w="1172"/>
        <w:gridCol w:w="1984"/>
      </w:tblGrid>
      <w:tr w:rsidR="00F407C6" w:rsidTr="00C67DED">
        <w:trPr>
          <w:trHeight w:val="47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формыконтроля</w:t>
            </w:r>
            <w:proofErr w:type="spellEnd"/>
          </w:p>
        </w:tc>
      </w:tr>
      <w:tr w:rsidR="00F407C6" w:rsidTr="00C67DED">
        <w:trPr>
          <w:trHeight w:val="80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D2" w:rsidRDefault="00A921D2"/>
        </w:tc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D2" w:rsidRDefault="00A921D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D2" w:rsidRDefault="00A921D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D2" w:rsidRDefault="00A921D2"/>
        </w:tc>
      </w:tr>
      <w:tr w:rsidR="00B972C2" w:rsidRPr="00FB5CDC" w:rsidTr="00C67DED">
        <w:trPr>
          <w:trHeight w:val="24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F407C6" w:rsidP="00F407C6">
            <w:pPr>
              <w:tabs>
                <w:tab w:val="center" w:pos="687"/>
              </w:tabs>
              <w:autoSpaceDE w:val="0"/>
              <w:autoSpaceDN w:val="0"/>
              <w:spacing w:before="72" w:after="0" w:line="271" w:lineRule="auto"/>
              <w:ind w:right="1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Русский язык как государственный язык РФ. Язык и речь. Виды речи и их назначение. Знакомство с различными методами познания языка: наблюдение, анализ, лингвистический эксперимент</w:t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8646F6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0610F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Устныйопрос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B972C2" w:rsidRPr="00FB5CDC" w:rsidTr="00C67DED">
        <w:trPr>
          <w:trHeight w:val="8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F407C6">
            <w:pPr>
              <w:autoSpaceDE w:val="0"/>
              <w:autoSpaceDN w:val="0"/>
              <w:spacing w:before="98" w:after="0" w:line="262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Для чего нужен язык? Красота и выразительность русского языка. Особенности речевого этикета в условиях общения с людьми, плохо владеющими русским языком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0610F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Устныйопрос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B972C2" w:rsidRPr="00FB5CDC" w:rsidTr="00C67DED">
        <w:trPr>
          <w:trHeight w:val="21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F407C6">
            <w:pPr>
              <w:autoSpaceDE w:val="0"/>
              <w:autoSpaceDN w:val="0"/>
              <w:spacing w:before="98" w:after="0" w:line="28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Повторение</w:t>
            </w:r>
            <w:proofErr w:type="spellEnd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: </w:t>
            </w:r>
            <w:proofErr w:type="spellStart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лексическоезначениеслова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0610F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67DED" w:rsidRDefault="008646F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</w:p>
          <w:p w:rsidR="00A921D2" w:rsidRPr="00FB5CDC" w:rsidRDefault="008646F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B972C2" w:rsidRPr="00FB5CDC" w:rsidTr="00C67DED">
        <w:trPr>
          <w:trHeight w:val="14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F407C6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Слово в тексте: синонимы, антонимы, омонимы, устаревшие слова (ознакомление)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0610F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67DED" w:rsidRDefault="008646F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</w:p>
          <w:p w:rsidR="00A921D2" w:rsidRPr="00FB5CDC" w:rsidRDefault="008646F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B972C2" w:rsidRPr="00FB5CDC" w:rsidTr="00C67DED">
        <w:trPr>
          <w:trHeight w:val="8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F407C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Слово в тексте: прямое и переносное значение слова (ознакомление)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0610F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="00C6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B972C2" w:rsidRPr="00FB5CDC" w:rsidTr="00C67DED">
        <w:trPr>
          <w:trHeight w:val="11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F407C6">
            <w:pPr>
              <w:autoSpaceDE w:val="0"/>
              <w:autoSpaceDN w:val="0"/>
              <w:spacing w:before="98" w:after="0" w:line="271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Фразеологизмы. Значение и роль в 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0610F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B972C2" w:rsidRPr="00FB5CDC" w:rsidTr="00C67DED">
        <w:trPr>
          <w:trHeight w:val="1127"/>
        </w:trPr>
        <w:tc>
          <w:tcPr>
            <w:tcW w:w="5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F407C6">
            <w:pPr>
              <w:autoSpaceDE w:val="0"/>
              <w:autoSpaceDN w:val="0"/>
              <w:spacing w:before="100" w:after="0" w:line="271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Работаем со словарём. Составляем толковый словарик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A0610F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8646F6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.09.2022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67DED" w:rsidRDefault="008646F6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</w:p>
          <w:p w:rsidR="00A921D2" w:rsidRPr="00FB5CDC" w:rsidRDefault="008646F6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B972C2" w:rsidRPr="00FB5CDC" w:rsidTr="00C67DED">
        <w:trPr>
          <w:trHeight w:val="7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F407C6">
            <w:pPr>
              <w:autoSpaceDE w:val="0"/>
              <w:autoSpaceDN w:val="0"/>
              <w:spacing w:before="98" w:after="0" w:line="262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Повторение: звуки русского языка: гласный — согласный, гласный ударный — безударный, согласный твердый — мягкий, парный — непарный, согласный глухой — звонкий, парный — непарный (в объеме изученного)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0610F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="00C6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A921D2" w:rsidRPr="00FB5CDC" w:rsidRDefault="00A921D2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A921D2" w:rsidRPr="00FB5CDC" w:rsidRDefault="00A921D2">
      <w:pPr>
        <w:rPr>
          <w:rFonts w:ascii="Times New Roman" w:hAnsi="Times New Roman" w:cs="Times New Roman"/>
          <w:sz w:val="24"/>
          <w:szCs w:val="24"/>
        </w:rPr>
        <w:sectPr w:rsidR="00A921D2" w:rsidRPr="00FB5CD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921D2" w:rsidRPr="00FB5CDC" w:rsidRDefault="00A921D2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694"/>
        <w:gridCol w:w="7658"/>
        <w:gridCol w:w="850"/>
        <w:gridCol w:w="1559"/>
        <w:gridCol w:w="1560"/>
        <w:gridCol w:w="1413"/>
        <w:gridCol w:w="3107"/>
      </w:tblGrid>
      <w:tr w:rsidR="009C7DC7" w:rsidRPr="00FB5CDC" w:rsidTr="009C7DC7">
        <w:trPr>
          <w:trHeight w:val="317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F407C6">
            <w:pPr>
              <w:autoSpaceDE w:val="0"/>
              <w:autoSpaceDN w:val="0"/>
              <w:spacing w:before="98" w:after="0" w:line="286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Слог. Гласные звуки и буквы для их обозначения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0610F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.09.2022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C7DC7" w:rsidRPr="00FB5CDC" w:rsidTr="009C7DC7">
        <w:trPr>
          <w:trHeight w:val="216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F407C6">
            <w:pPr>
              <w:autoSpaceDE w:val="0"/>
              <w:autoSpaceDN w:val="0"/>
              <w:spacing w:before="100" w:after="0" w:line="28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Повторяем правила обозначения гласных после шипящих. Использование алфавита при работе со словарями, справочниками, каталогами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A0610F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  <w:r w:rsidR="008646F6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09.2022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Практическаяработа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C7DC7" w:rsidRPr="00FB5CDC" w:rsidTr="009C7DC7">
        <w:trPr>
          <w:trHeight w:val="1496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F407C6">
            <w:pPr>
              <w:autoSpaceDE w:val="0"/>
              <w:autoSpaceDN w:val="0"/>
              <w:spacing w:before="98" w:after="0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Звукобуквенныйразборслова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0610F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.09.2022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Практическаяработа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C7DC7" w:rsidRPr="00FB5CDC" w:rsidTr="009C7DC7">
        <w:trPr>
          <w:trHeight w:val="183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F407C6">
            <w:pPr>
              <w:autoSpaceDE w:val="0"/>
              <w:autoSpaceDN w:val="0"/>
              <w:spacing w:before="98" w:after="0" w:line="28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Учимсявыполнятьфонетическийразбор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1117C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0610F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.09.2022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Устныйопрос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C7DC7" w:rsidRPr="006E521A" w:rsidTr="009C7DC7">
        <w:trPr>
          <w:trHeight w:val="1496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F407C6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Фонетическийразборслова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A0610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8646F6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.09.2022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Самооценка с </w:t>
            </w:r>
            <w:r w:rsidRPr="00FB5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использованием«Оценочного</w:t>
            </w:r>
            <w:r w:rsidRPr="00FB5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листа»;</w:t>
            </w:r>
          </w:p>
        </w:tc>
      </w:tr>
      <w:tr w:rsidR="009C7DC7" w:rsidRPr="00FB5CDC" w:rsidTr="009C7DC7">
        <w:trPr>
          <w:trHeight w:val="116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F407C6">
            <w:pPr>
              <w:autoSpaceDE w:val="0"/>
              <w:autoSpaceDN w:val="0"/>
              <w:spacing w:before="100" w:after="0" w:line="271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Обобщениезнанийпофонетике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0610F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.09.2022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Практическаяработа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C7DC7" w:rsidRPr="00FB5CDC" w:rsidTr="009C7DC7">
        <w:trPr>
          <w:trHeight w:val="825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F407C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Работаем со словарём. Составляем орфоэпический словарик. Использование орфоэпического словаря для решения практических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0610F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.09.2022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D10C1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контроль знаний</w:t>
            </w:r>
            <w:r w:rsidR="008646F6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C7DC7" w:rsidRPr="00FB5CDC" w:rsidTr="009C7DC7">
        <w:trPr>
          <w:trHeight w:val="1496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F407C6">
            <w:pPr>
              <w:autoSpaceDE w:val="0"/>
              <w:autoSpaceDN w:val="0"/>
              <w:spacing w:before="98" w:after="0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Повторение: корень как обязательная часть слова. Выделение в словах корня (простые случаи)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0610F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.09.2022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Устныйопрос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C7DC7" w:rsidRPr="00FB5CDC" w:rsidTr="009C7DC7">
        <w:trPr>
          <w:trHeight w:val="147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F407C6">
            <w:pPr>
              <w:autoSpaceDE w:val="0"/>
              <w:autoSpaceDN w:val="0"/>
              <w:spacing w:before="98" w:after="0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Однокоренные (родственные) слова. Признаки родственных слов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0610F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.09.2022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Практическаяработа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A921D2" w:rsidRPr="00FB5CDC" w:rsidRDefault="00A921D2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A921D2" w:rsidRPr="00FB5CDC" w:rsidRDefault="00A921D2">
      <w:pPr>
        <w:rPr>
          <w:rFonts w:ascii="Times New Roman" w:hAnsi="Times New Roman" w:cs="Times New Roman"/>
          <w:sz w:val="24"/>
          <w:szCs w:val="24"/>
        </w:rPr>
        <w:sectPr w:rsidR="00A921D2" w:rsidRPr="00FB5CDC">
          <w:pgSz w:w="11900" w:h="16840"/>
          <w:pgMar w:top="284" w:right="650" w:bottom="5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921D2" w:rsidRPr="00FB5CDC" w:rsidRDefault="00A921D2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6857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697"/>
        <w:gridCol w:w="7655"/>
        <w:gridCol w:w="850"/>
        <w:gridCol w:w="1559"/>
        <w:gridCol w:w="1560"/>
        <w:gridCol w:w="1417"/>
        <w:gridCol w:w="3119"/>
      </w:tblGrid>
      <w:tr w:rsidR="00F407C6" w:rsidRPr="00FB5CDC" w:rsidTr="00B972C2">
        <w:trPr>
          <w:trHeight w:val="150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F407C6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Однокоренные слова и формы одного и того же слова. </w:t>
            </w:r>
            <w:proofErr w:type="spellStart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Нулевоеокончание</w:t>
            </w:r>
            <w:proofErr w:type="spellEnd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(</w:t>
            </w:r>
            <w:proofErr w:type="spellStart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ознакомление</w:t>
            </w:r>
            <w:proofErr w:type="spellEnd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0610F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.09.2022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Устныйопрос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407C6" w:rsidRPr="00FB5CDC" w:rsidTr="00B972C2">
        <w:trPr>
          <w:trHeight w:hRule="exact" w:val="150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F407C6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Однокоренные слова и синонимы. Однокоренные слова и слова с омонимичными корнями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0610F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.09.2022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Практическаяработа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407C6" w:rsidRPr="00FB5CDC" w:rsidTr="00B972C2">
        <w:trPr>
          <w:trHeight w:hRule="exact" w:val="116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F407C6">
            <w:pPr>
              <w:autoSpaceDE w:val="0"/>
              <w:autoSpaceDN w:val="0"/>
              <w:spacing w:before="98" w:after="0" w:line="27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Корень, приставка, суффикс – значимые части слова. Выделение в словах корня (простые случаи)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0610F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.09.2022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Устныйопрос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407C6" w:rsidRPr="00FB5CDC" w:rsidTr="00B972C2">
        <w:trPr>
          <w:trHeight w:hRule="exact" w:val="116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F407C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Образование слов с помощью приставок и суффиксов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A0610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8646F6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.09.2022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Практическаяработа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407C6" w:rsidRPr="00FB5CDC" w:rsidTr="00B972C2">
        <w:trPr>
          <w:trHeight w:hRule="exact" w:val="116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F407C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Повторяемсловообразование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A0610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 w:rsidR="008646F6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8646F6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407C6" w:rsidRPr="00FB5CDC" w:rsidTr="00B972C2">
        <w:trPr>
          <w:trHeight w:hRule="exact" w:val="116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F407C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Учимся разбирать слово по составу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0610F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.10.2022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407C6" w:rsidRPr="00FB5CDC" w:rsidTr="00B972C2">
        <w:trPr>
          <w:trHeight w:hRule="exact" w:val="116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F407C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Разбор слова по составу и словообразование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0610F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.10.2022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Практическаяработа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407C6" w:rsidRPr="00FB5CDC" w:rsidTr="00B972C2">
        <w:trPr>
          <w:trHeight w:hRule="exact" w:val="116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F407C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Повторение правил правописание, изученных в 1 и 2 </w:t>
            </w:r>
            <w:proofErr w:type="spellStart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классх</w:t>
            </w:r>
            <w:proofErr w:type="spellEnd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: правописании слов с изученными орфограммами в корне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0610F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.10.2022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Устныйопрос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407C6" w:rsidRPr="00FB5CDC" w:rsidTr="00B972C2">
        <w:trPr>
          <w:trHeight w:hRule="exact" w:val="318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F407C6">
            <w:pPr>
              <w:autoSpaceDE w:val="0"/>
              <w:autoSpaceDN w:val="0"/>
              <w:spacing w:before="70" w:after="0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Работаем со словарём. Составляем орфографический словарик. Использование орфографического словаря для определения (уточнения) написания слова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0610F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.10.2022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Устныйопрос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407C6" w:rsidRPr="00FB5CDC" w:rsidTr="00B972C2">
        <w:trPr>
          <w:trHeight w:hRule="exact" w:val="148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F407C6">
            <w:pPr>
              <w:autoSpaceDE w:val="0"/>
              <w:autoSpaceDN w:val="0"/>
              <w:spacing w:before="98" w:after="0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A0610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8646F6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.10.2022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Практическаяработа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A921D2" w:rsidRPr="00FB5CDC" w:rsidRDefault="00A921D2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A921D2" w:rsidRPr="00FB5CDC" w:rsidRDefault="00A921D2">
      <w:pPr>
        <w:rPr>
          <w:rFonts w:ascii="Times New Roman" w:hAnsi="Times New Roman" w:cs="Times New Roman"/>
          <w:sz w:val="24"/>
          <w:szCs w:val="24"/>
        </w:rPr>
        <w:sectPr w:rsidR="00A921D2" w:rsidRPr="00FB5CDC">
          <w:pgSz w:w="11900" w:h="16840"/>
          <w:pgMar w:top="284" w:right="650" w:bottom="7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921D2" w:rsidRPr="00FB5CDC" w:rsidRDefault="00A921D2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7640"/>
        <w:gridCol w:w="850"/>
        <w:gridCol w:w="1560"/>
        <w:gridCol w:w="1559"/>
        <w:gridCol w:w="1417"/>
        <w:gridCol w:w="2410"/>
      </w:tblGrid>
      <w:tr w:rsidR="00B01540" w:rsidRPr="00FB5CDC" w:rsidTr="009C7DC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F407C6" w:rsidP="00DE051D">
            <w:pPr>
              <w:autoSpaceDE w:val="0"/>
              <w:autoSpaceDN w:val="0"/>
              <w:spacing w:before="98" w:after="0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Повторение и продолжение работы с текстом, начатой во 2 классе: умение контролировать (устно координировать) действия при проведении парной и групповой работы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10158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Устныйопрос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B01540" w:rsidRPr="00FB5CDC" w:rsidTr="009C7DC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B01540" w:rsidP="00DE05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Повторение и продолжение работы с текстом, начатой во 2 классе: заголовок и тема текста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10158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Контрольнаяработа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B01540" w:rsidRPr="00FB5CDC" w:rsidTr="009C7DC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B01540" w:rsidP="00DE051D">
            <w:pPr>
              <w:autoSpaceDE w:val="0"/>
              <w:autoSpaceDN w:val="0"/>
              <w:spacing w:before="98" w:after="0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Определение типов текстов (повествование, описание, рассуждение)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46B64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Устныйопрос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B01540" w:rsidRPr="00FB5CDC" w:rsidTr="009C7DC7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76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B01540" w:rsidP="00DE051D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Повторение и продолжение работы с текстом, начатой во 2 классе: план текста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746B64" w:rsidP="00DE051D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8646F6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.10.2022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B01540" w:rsidRPr="00FB5CDC" w:rsidTr="009C7DC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B01540" w:rsidP="00DE051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Составлениепланаповествовательноготекста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746B64" w:rsidP="00DE05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8646F6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Практическаяработа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B01540" w:rsidRPr="006E521A" w:rsidTr="009C7DC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B01540" w:rsidP="00DE051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Предложение и его смысл. Установление при помощи смысловых (синтаксических) вопросов связи между словами в предложении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746B64" w:rsidP="00DE05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18.</w:t>
            </w:r>
            <w:r w:rsidR="008646F6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98" w:after="0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Самооценка с </w:t>
            </w:r>
            <w:r w:rsidRPr="00FB5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использованием«Оценочного</w:t>
            </w:r>
            <w:r w:rsidRPr="00FB5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листа»;</w:t>
            </w:r>
          </w:p>
        </w:tc>
      </w:tr>
      <w:tr w:rsidR="00B01540" w:rsidRPr="00FB5CDC" w:rsidTr="009C7DC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B01540" w:rsidP="00DE051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Виды предложений по цели высказывания и интонации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746B64" w:rsidP="00DE05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19.</w:t>
            </w:r>
            <w:r w:rsidR="008646F6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Практическаяработа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B01540" w:rsidRPr="00FB5CDC" w:rsidTr="009C7DC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B01540" w:rsidP="00DE051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Повторение и продолжение работы с текстом, начатой во 2 классе: корректирование текстов с нарушенным порядком предложений и абзацев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46B64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Практическаяработа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B01540" w:rsidRPr="00FB5CDC" w:rsidTr="009C7DC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B01540" w:rsidP="00DE05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Деление текста на абзацы. Формулирование и аргументирование собственного мнения в диалоге и дискуссии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46B64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Контрольнаяработа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B01540" w:rsidRPr="00FB5CDC" w:rsidTr="009C7DC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B01540" w:rsidP="00DE051D">
            <w:pPr>
              <w:autoSpaceDE w:val="0"/>
              <w:autoSpaceDN w:val="0"/>
              <w:spacing w:before="98" w:after="0" w:line="27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Главные члены предложения. Грамматическая основа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46B64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.10.2022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B01540" w:rsidRPr="00FB5CDC" w:rsidTr="009C7DC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B01540" w:rsidP="00DE051D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Повторение правил правописания, изученных в 1 и 2 классах: повторяем правописание разделительного твёрдого и разделительного мягкого знаков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746B64" w:rsidP="00DE05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8646F6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D10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8646F6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Устныйопрос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B01540" w:rsidRPr="00FB5CDC" w:rsidTr="009C7DC7">
        <w:trPr>
          <w:trHeight w:hRule="exact" w:val="31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B01540" w:rsidP="00DE051D">
            <w:pPr>
              <w:autoSpaceDE w:val="0"/>
              <w:autoSpaceDN w:val="0"/>
              <w:spacing w:before="70" w:after="0" w:line="28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>Повторение правил правописания, изученных в 1 и 2 классах: учимся находить орфограммы разделительного твёрдого и разделительного мягкого знаков в сло</w:t>
            </w:r>
            <w:r w:rsidR="000E5C27" w:rsidRPr="00FB5CDC">
              <w:rPr>
                <w:rFonts w:ascii="Times New Roman" w:hAnsi="Times New Roman" w:cs="Times New Roman"/>
                <w:sz w:val="24"/>
                <w:szCs w:val="24"/>
                <w:shd w:val="clear" w:color="auto" w:fill="F7F5F5"/>
                <w:lang w:val="ru-RU"/>
              </w:rPr>
              <w:t>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D10C1D" w:rsidP="00DE051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26.</w:t>
            </w:r>
            <w:r w:rsidR="002F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="008646F6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DE051D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Устныйопрос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A921D2" w:rsidRPr="00FB5CDC" w:rsidRDefault="00DE051D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  <w:r w:rsidRPr="00FB5CDC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A921D2" w:rsidRPr="00FB5CDC" w:rsidRDefault="00A921D2">
      <w:pPr>
        <w:rPr>
          <w:rFonts w:ascii="Times New Roman" w:hAnsi="Times New Roman" w:cs="Times New Roman"/>
          <w:sz w:val="24"/>
          <w:szCs w:val="24"/>
        </w:rPr>
        <w:sectPr w:rsidR="00A921D2" w:rsidRPr="00FB5CDC">
          <w:pgSz w:w="11900" w:h="16840"/>
          <w:pgMar w:top="284" w:right="650" w:bottom="3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921D2" w:rsidRPr="00FB5CDC" w:rsidRDefault="00A921D2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7776"/>
        <w:gridCol w:w="1134"/>
        <w:gridCol w:w="1417"/>
        <w:gridCol w:w="1559"/>
        <w:gridCol w:w="1276"/>
        <w:gridCol w:w="3119"/>
      </w:tblGrid>
      <w:tr w:rsidR="003A0383" w:rsidRPr="00FB5CDC" w:rsidTr="003A0383">
        <w:trPr>
          <w:trHeight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3A0383" w:rsidRDefault="003A0383">
            <w:pPr>
              <w:autoSpaceDE w:val="0"/>
              <w:autoSpaceDN w:val="0"/>
              <w:spacing w:before="70" w:after="0" w:line="28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383">
              <w:rPr>
                <w:lang w:val="ru-RU"/>
              </w:rPr>
              <w:t>Грамматическая основа предложения: подлежащее и сказуемое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D10C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8646F6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Устныйопрос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3A0383" w:rsidRPr="00FB5CDC" w:rsidTr="003A0383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3A0383" w:rsidP="003A0383">
            <w:pPr>
              <w:autoSpaceDE w:val="0"/>
              <w:autoSpaceDN w:val="0"/>
              <w:spacing w:before="100" w:after="0" w:line="262" w:lineRule="auto"/>
              <w:ind w:right="10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Грамматическаяосновапредложения</w:t>
            </w:r>
            <w:proofErr w:type="spellEnd"/>
            <w:r w:rsidR="008646F6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3A0383" w:rsidP="003A0383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8646F6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8646F6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Устныйопрос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3A0383" w:rsidRPr="00FB5CDC" w:rsidTr="003A038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3A0383" w:rsidRDefault="003A0383" w:rsidP="003A0383">
            <w:pPr>
              <w:autoSpaceDE w:val="0"/>
              <w:autoSpaceDN w:val="0"/>
              <w:spacing w:before="98" w:after="0" w:line="262" w:lineRule="auto"/>
              <w:ind w:right="10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383">
              <w:rPr>
                <w:lang w:val="ru-RU"/>
              </w:rPr>
              <w:t>Учимся находить грамматическую основу предложения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3A038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8646F6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Практическаяработа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3A0383" w:rsidRPr="00FB5CDC" w:rsidTr="003A038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3A038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Подлежащее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7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Контрольнаяработа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3A0383" w:rsidRPr="00FB5CDC" w:rsidTr="003A038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3A0383" w:rsidP="003A0383">
            <w:pPr>
              <w:tabs>
                <w:tab w:val="left" w:pos="90"/>
              </w:tabs>
              <w:autoSpaceDE w:val="0"/>
              <w:autoSpaceDN w:val="0"/>
              <w:spacing w:before="98" w:after="0" w:line="262" w:lineRule="auto"/>
              <w:ind w:right="10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t>Сказуемое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 w:rsidP="0067451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7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Устныйопрос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3A0383" w:rsidRPr="00FB5CDC" w:rsidTr="003A038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3A0383" w:rsidRDefault="003A0383" w:rsidP="00674514">
            <w:pPr>
              <w:autoSpaceDE w:val="0"/>
              <w:autoSpaceDN w:val="0"/>
              <w:spacing w:before="98" w:after="0" w:line="262" w:lineRule="auto"/>
              <w:ind w:right="10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0383">
              <w:rPr>
                <w:lang w:val="ru-RU"/>
              </w:rPr>
              <w:t>Учимся находить подлежащее и сказуемое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67451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8646F6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3A0383" w:rsidRPr="00FB5CDC" w:rsidTr="00674514">
        <w:trPr>
          <w:trHeight w:hRule="exact" w:val="8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5C27" w:rsidRPr="00FB5CDC" w:rsidRDefault="000E5C27" w:rsidP="000E5C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Составляем</w:t>
            </w:r>
            <w:proofErr w:type="spellEnd"/>
            <w:r w:rsidR="00604A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 </w:t>
            </w:r>
            <w:proofErr w:type="spellStart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план</w:t>
            </w:r>
            <w:proofErr w:type="spellEnd"/>
            <w:r w:rsidR="00604A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 </w:t>
            </w:r>
            <w:proofErr w:type="spellStart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текста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10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3A0383" w:rsidRPr="00FB5CDC" w:rsidTr="003A0383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0E5C27" w:rsidP="003867F8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Учимся писать письма. Знакомство с жанром письма: адресат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10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Контрольнаяработа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3A0383" w:rsidRPr="00FB5CDC" w:rsidTr="00674514">
        <w:trPr>
          <w:trHeight w:val="67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0E5C27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Второстепенные члены предложения (без деления на виды)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10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3A0383" w:rsidRPr="00FB5CDC" w:rsidTr="003A038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0E5C2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Второстепенныечленыпредложения</w:t>
            </w:r>
            <w:proofErr w:type="spellEnd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. </w:t>
            </w:r>
            <w:proofErr w:type="spellStart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Обстоятельство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10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Устныйопрос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3A0383" w:rsidRPr="00FB5CDC" w:rsidTr="003A038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0E5C2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Обстоятельство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10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3A0383" w:rsidRPr="00FB5CDC" w:rsidTr="003A0383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0E5C2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Второстепенныечленыпредложения</w:t>
            </w:r>
            <w:proofErr w:type="spellEnd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. </w:t>
            </w:r>
            <w:proofErr w:type="spellStart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Определение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10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Устныйопрос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A921D2" w:rsidRPr="00FB5CDC" w:rsidRDefault="00A921D2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A921D2" w:rsidRPr="00FB5CDC" w:rsidRDefault="00A921D2">
      <w:pPr>
        <w:rPr>
          <w:rFonts w:ascii="Times New Roman" w:hAnsi="Times New Roman" w:cs="Times New Roman"/>
          <w:sz w:val="24"/>
          <w:szCs w:val="24"/>
        </w:rPr>
        <w:sectPr w:rsidR="00A921D2" w:rsidRPr="00FB5CDC">
          <w:pgSz w:w="11900" w:h="16840"/>
          <w:pgMar w:top="284" w:right="650" w:bottom="8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921D2" w:rsidRPr="00FB5CDC" w:rsidRDefault="00A921D2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7776"/>
        <w:gridCol w:w="1134"/>
        <w:gridCol w:w="1417"/>
        <w:gridCol w:w="1559"/>
        <w:gridCol w:w="1276"/>
        <w:gridCol w:w="3119"/>
      </w:tblGrid>
      <w:tr w:rsidR="009C7DC7" w:rsidRPr="00FB5CDC" w:rsidTr="00B972C2">
        <w:trPr>
          <w:trHeight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0E5C27" w:rsidP="003867F8">
            <w:pPr>
              <w:autoSpaceDE w:val="0"/>
              <w:autoSpaceDN w:val="0"/>
              <w:spacing w:before="98" w:after="0" w:line="271" w:lineRule="auto"/>
              <w:ind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Определение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D10C1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8646F6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Письменныйконтроль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C7DC7" w:rsidRPr="00FB5CDC" w:rsidTr="00B972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0E5C27" w:rsidP="003867F8">
            <w:pPr>
              <w:autoSpaceDE w:val="0"/>
              <w:autoSpaceDN w:val="0"/>
              <w:spacing w:before="98" w:after="0" w:line="271" w:lineRule="auto"/>
              <w:ind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Повторяемизученныеорфограммы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F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Устныйопрос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C7DC7" w:rsidRPr="00FB5CDC" w:rsidTr="00B972C2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0E5C27">
            <w:pPr>
              <w:autoSpaceDE w:val="0"/>
              <w:autoSpaceDN w:val="0"/>
              <w:spacing w:before="98" w:after="0" w:line="271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Закрепляемизученныеорфограммы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F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Практическаяработа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C7DC7" w:rsidRPr="00FB5CDC" w:rsidTr="00B972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0E5C27" w:rsidP="003867F8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Формирование орфографической зоркости: осознание места возникновения орфографической ошибки, использование различных способов решения </w:t>
            </w:r>
            <w:proofErr w:type="spellStart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офрфографической</w:t>
            </w:r>
            <w:proofErr w:type="spellEnd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задачи в зависимости от места орфограммы в слове: учимся писать слова с двумя корнями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2F0F3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8646F6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Контрольнаяработа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C7DC7" w:rsidRPr="00FB5CDC" w:rsidTr="00B972C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0E5C27">
            <w:pPr>
              <w:autoSpaceDE w:val="0"/>
              <w:autoSpaceDN w:val="0"/>
              <w:spacing w:before="98" w:after="0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Написание текста по заданному плану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2F0F3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8646F6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646F6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Практическаяработа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C7DC7" w:rsidRPr="00FB5CDC" w:rsidTr="00B972C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0E5C27">
            <w:pPr>
              <w:autoSpaceDE w:val="0"/>
              <w:autoSpaceDN w:val="0"/>
              <w:spacing w:before="98" w:after="0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Дополнение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2F0F3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8646F6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646F6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Контрольнаяработа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C7DC7" w:rsidRPr="00FB5CDC" w:rsidTr="00B972C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0E5C27">
            <w:pPr>
              <w:autoSpaceDE w:val="0"/>
              <w:autoSpaceDN w:val="0"/>
              <w:spacing w:before="98" w:after="0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Второстепенныечленыпредложения</w:t>
            </w:r>
            <w:proofErr w:type="spellEnd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. </w:t>
            </w:r>
            <w:proofErr w:type="spellStart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Дополнение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2F0F3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8646F6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646F6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Письменныйконтроль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C7DC7" w:rsidRPr="00FB5CDC" w:rsidTr="00B972C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0E5C27">
            <w:pPr>
              <w:autoSpaceDE w:val="0"/>
              <w:autoSpaceDN w:val="0"/>
              <w:spacing w:before="98" w:after="0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Формирование орфографической зоркости: осознание места возникновения орфографической ошибки, использовани</w:t>
            </w:r>
            <w:r w:rsidR="006745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е различных способов решения ор</w:t>
            </w: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фографической задачи в зависимости от места орфограммы в слове: правило написания букв о, ё после шипящих в корне слова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C512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8646F6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646F6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Практическаяработа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C7DC7" w:rsidRPr="00FB5CDC" w:rsidTr="00B972C2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0E5C27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Формирование орфографической зоркости: осознание места возникновения орфографической ошибки, использован</w:t>
            </w:r>
            <w:r w:rsidR="006745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ие различных способов решения о</w:t>
            </w: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рфографической задачи в зависимости от места орфограммы в слове: учимся писать буквы о, ё после шипящих в корне слова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C5122" w:rsidP="002F0F3E">
            <w:pPr>
              <w:autoSpaceDE w:val="0"/>
              <w:autoSpaceDN w:val="0"/>
              <w:spacing w:before="100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F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646F6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646F6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Устныйопрос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C7DC7" w:rsidRPr="00FB5CDC" w:rsidTr="00B972C2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77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0E5C27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Предложенияраспространённые</w:t>
            </w:r>
            <w:proofErr w:type="spellEnd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и </w:t>
            </w:r>
            <w:proofErr w:type="spellStart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нераспространённые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C5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.12.2022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Контрольнаяработа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C7DC7" w:rsidRPr="00FB5CDC" w:rsidTr="00B972C2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7D022C">
            <w:pPr>
              <w:autoSpaceDE w:val="0"/>
              <w:autoSpaceDN w:val="0"/>
              <w:spacing w:before="70" w:after="0" w:line="281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Наблюдение за однородными членами предложения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C5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Практическаяработа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A921D2" w:rsidRPr="00FB5CDC" w:rsidRDefault="00A921D2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A921D2" w:rsidRPr="00FB5CDC" w:rsidRDefault="00A921D2">
      <w:pPr>
        <w:rPr>
          <w:rFonts w:ascii="Times New Roman" w:hAnsi="Times New Roman" w:cs="Times New Roman"/>
          <w:sz w:val="24"/>
          <w:szCs w:val="24"/>
        </w:rPr>
        <w:sectPr w:rsidR="00A921D2" w:rsidRPr="00FB5CDC">
          <w:pgSz w:w="11900" w:h="16840"/>
          <w:pgMar w:top="284" w:right="650" w:bottom="12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921D2" w:rsidRPr="00FB5CDC" w:rsidRDefault="00A921D2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7776"/>
        <w:gridCol w:w="1134"/>
        <w:gridCol w:w="1417"/>
        <w:gridCol w:w="1559"/>
        <w:gridCol w:w="1276"/>
        <w:gridCol w:w="3107"/>
      </w:tblGrid>
      <w:tr w:rsidR="009C7DC7" w:rsidRPr="00FB5CDC" w:rsidTr="009C7DC7">
        <w:trPr>
          <w:trHeight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7D022C">
            <w:pPr>
              <w:autoSpaceDE w:val="0"/>
              <w:autoSpaceDN w:val="0"/>
              <w:spacing w:before="70" w:after="0" w:line="281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Предложения с однородными членами с союзами и, а, но и без союзов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2F0F3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8C5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8646F6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.12.2022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C7DC7" w:rsidRPr="00FB5CDC" w:rsidTr="009C7DC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7D022C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Учимся писать письма. Знакомство с жанром письма: адрес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2F0F3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8C5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8646F6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.12.2022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Практическаяработа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C7DC7" w:rsidRPr="00FB5CDC" w:rsidTr="009C7DC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7D022C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Нормы речевого этикета: устное и письменное приглашение, просьба, извинение, благодарность, отказ и др.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2F0F3E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8C5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8646F6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.12.2022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Устныйопрос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C7DC7" w:rsidRPr="00FB5CDC" w:rsidTr="009C7DC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7D022C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Создание собственных текстов заданного типа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2F0F3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8C5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8646F6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.12.2022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Устныйопрос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C7DC7" w:rsidRPr="00FB5CDC" w:rsidTr="009C7DC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7D022C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Учимся ставить знаки препинания в предложениях с однородными членами, не соединёнными союзами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2F0F3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C5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646F6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.12.2022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C7DC7" w:rsidRPr="00FB5CDC" w:rsidTr="009C7DC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7D022C">
            <w:pPr>
              <w:autoSpaceDE w:val="0"/>
              <w:autoSpaceDN w:val="0"/>
              <w:spacing w:before="98" w:after="0" w:line="271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Предложения с однородными членами. Значение и использование в тексте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C5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.12.2022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Устныйопрос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C7DC7" w:rsidRPr="00FB5CDC" w:rsidTr="009C7DC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7D022C">
            <w:pPr>
              <w:autoSpaceDE w:val="0"/>
              <w:autoSpaceDN w:val="0"/>
              <w:spacing w:before="98" w:after="0" w:line="271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Предложения с однородными членами в тексте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2F0F3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C5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8646F6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.12.2022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C7DC7" w:rsidRPr="00FB5CDC" w:rsidTr="009C7DC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7D02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Знаки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2F0F3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C5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8646F6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.12.2022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Контрольнаяработа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C7DC7" w:rsidRPr="006E521A" w:rsidTr="009C7DC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7D022C">
            <w:pPr>
              <w:autoSpaceDE w:val="0"/>
              <w:autoSpaceDN w:val="0"/>
              <w:spacing w:before="98" w:after="0" w:line="27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Учимся ставить знаки препинания в предложениях с однородными членами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2F0F3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C5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8646F6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.12.2022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7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Самооценка с </w:t>
            </w:r>
            <w:r w:rsidRPr="00FB5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использованием«Оценочного</w:t>
            </w:r>
            <w:r w:rsidRPr="00FB5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листа»;</w:t>
            </w:r>
          </w:p>
        </w:tc>
      </w:tr>
      <w:tr w:rsidR="009C7DC7" w:rsidRPr="00FB5CDC" w:rsidTr="009C7DC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7D022C">
            <w:pPr>
              <w:autoSpaceDE w:val="0"/>
              <w:autoSpaceDN w:val="0"/>
              <w:spacing w:before="98" w:after="0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Обобщение знаний о предложениях с однородными членами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2F0F3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C5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8646F6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.12.2022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Практическаяработа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C7DC7" w:rsidRPr="00FB5CDC" w:rsidTr="009C7DC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7D022C">
            <w:pPr>
              <w:autoSpaceDE w:val="0"/>
              <w:autoSpaceDN w:val="0"/>
              <w:spacing w:before="98" w:after="0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Закреплениезнаний</w:t>
            </w:r>
            <w:proofErr w:type="spellEnd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о </w:t>
            </w:r>
            <w:proofErr w:type="spellStart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предложении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C512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8646F6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.12.2022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Устныйопрос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A921D2" w:rsidRPr="00FB5CDC" w:rsidRDefault="00A921D2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A921D2" w:rsidRPr="00FB5CDC" w:rsidRDefault="00A921D2">
      <w:pPr>
        <w:rPr>
          <w:rFonts w:ascii="Times New Roman" w:hAnsi="Times New Roman" w:cs="Times New Roman"/>
          <w:sz w:val="24"/>
          <w:szCs w:val="24"/>
        </w:rPr>
        <w:sectPr w:rsidR="00A921D2" w:rsidRPr="00FB5CDC">
          <w:pgSz w:w="11900" w:h="16840"/>
          <w:pgMar w:top="284" w:right="650" w:bottom="8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921D2" w:rsidRPr="00FB5CDC" w:rsidRDefault="00A921D2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7776"/>
        <w:gridCol w:w="1134"/>
        <w:gridCol w:w="1417"/>
        <w:gridCol w:w="1559"/>
        <w:gridCol w:w="1418"/>
        <w:gridCol w:w="3107"/>
      </w:tblGrid>
      <w:tr w:rsidR="00B972C2" w:rsidRPr="00FB5CDC" w:rsidTr="00B972C2">
        <w:trPr>
          <w:trHeight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7D022C">
            <w:pPr>
              <w:autoSpaceDE w:val="0"/>
              <w:autoSpaceDN w:val="0"/>
              <w:spacing w:before="98" w:after="0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Части речи. Распознавание частей речи по изученным признакам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C5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.12.2022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Практическаяработа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B972C2" w:rsidRPr="006E521A" w:rsidTr="00B972C2">
        <w:trPr>
          <w:trHeight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7D022C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Самостоятельныечастиречи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C5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.12.2022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Самооценка с </w:t>
            </w:r>
            <w:r w:rsidRPr="00FB5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использованием«Оценочного</w:t>
            </w:r>
            <w:r w:rsidRPr="00FB5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листа»;</w:t>
            </w:r>
          </w:p>
        </w:tc>
      </w:tr>
      <w:tr w:rsidR="00B972C2" w:rsidRPr="00FB5CDC" w:rsidTr="00B972C2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7D022C">
            <w:pPr>
              <w:autoSpaceDE w:val="0"/>
              <w:autoSpaceDN w:val="0"/>
              <w:spacing w:before="98" w:after="0" w:line="27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Служебныечастиречи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C5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.12.2022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Письменныйконтроль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B972C2" w:rsidRPr="00FB5CDC" w:rsidTr="00B972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7D022C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Самостоятельные части речи. Имя существительное: общее значение, вопросы, употребление в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2F0F3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C5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8646F6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.12.2022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Устныйопрос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B972C2" w:rsidRPr="00FB5CDC" w:rsidTr="00B972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7D022C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Закрепляем написание безударных гласных в корне слова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2F0F3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C5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8646F6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8646F6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Практическаяработа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B972C2" w:rsidRPr="00FB5CDC" w:rsidTr="00B972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7D022C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Повторение и продолжение работы с текстом, начатой во 2 классе: основная мысль текста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2F0F3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C5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8646F6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8646F6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Устныйопрос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B972C2" w:rsidRPr="00FB5CDC" w:rsidTr="00B972C2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7D022C">
            <w:pPr>
              <w:autoSpaceDE w:val="0"/>
              <w:autoSpaceDN w:val="0"/>
              <w:spacing w:before="98" w:after="0" w:line="28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Учимся писать изложение текста по коллективно или самостоятельно составленному плану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C5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.01.2023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B972C2" w:rsidRPr="00FB5CDC" w:rsidTr="00B972C2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7D022C">
            <w:pPr>
              <w:autoSpaceDE w:val="0"/>
              <w:autoSpaceDN w:val="0"/>
              <w:spacing w:before="100" w:after="0" w:line="28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C5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.01.2023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Практическаяработа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B972C2" w:rsidRPr="00FB5CDC" w:rsidTr="00B972C2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7D022C">
            <w:pPr>
              <w:autoSpaceDE w:val="0"/>
              <w:autoSpaceDN w:val="0"/>
              <w:spacing w:before="98" w:after="0" w:line="28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Роднеизменяемыхимёнсуществительных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C5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.01.2023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Устныйопрос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A921D2" w:rsidRPr="00FB5CDC" w:rsidRDefault="00A921D2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A921D2" w:rsidRPr="00FB5CDC" w:rsidRDefault="00A921D2">
      <w:pPr>
        <w:rPr>
          <w:rFonts w:ascii="Times New Roman" w:hAnsi="Times New Roman" w:cs="Times New Roman"/>
          <w:sz w:val="24"/>
          <w:szCs w:val="24"/>
        </w:rPr>
        <w:sectPr w:rsidR="00A921D2" w:rsidRPr="00FB5CDC">
          <w:pgSz w:w="11900" w:h="16840"/>
          <w:pgMar w:top="284" w:right="650" w:bottom="8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921D2" w:rsidRPr="00FB5CDC" w:rsidRDefault="00A921D2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7776"/>
        <w:gridCol w:w="1134"/>
        <w:gridCol w:w="1417"/>
        <w:gridCol w:w="1559"/>
        <w:gridCol w:w="1418"/>
        <w:gridCol w:w="3118"/>
      </w:tblGrid>
      <w:tr w:rsidR="007D022C" w:rsidRPr="00FB5CDC" w:rsidTr="00B972C2">
        <w:trPr>
          <w:trHeight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7D022C">
            <w:pPr>
              <w:autoSpaceDE w:val="0"/>
              <w:autoSpaceDN w:val="0"/>
              <w:spacing w:before="98" w:after="0" w:line="28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Имена существительные единственного и множественного числа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C5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Практическаяработа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7D022C" w:rsidRPr="00FB5CDC" w:rsidTr="00B972C2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7D022C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Правило написания мягкого знака после шипящих на конце имён существительных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C5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Устныйопрос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7D022C" w:rsidRPr="00FB5CDC" w:rsidTr="00B972C2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7D022C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Правописание мягкого знака после шипящих на конце имён существительных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C5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Письменныйконтроль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7D022C" w:rsidRPr="00FB5CDC" w:rsidTr="00B972C2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7D022C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Закрепление правописания орфограммы "Мягкий знак после шипящих на конце имён существительных"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C5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7D022C" w:rsidRPr="00FB5CDC" w:rsidTr="00B972C2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7D022C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Имена существительные, которые употребляются только в форме единственного числа или множественного числа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C512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8646F6"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Практическаяработа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7D022C" w:rsidRPr="006E521A" w:rsidTr="00B972C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7D022C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Падежимёнсуществительных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C5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Самооценка с </w:t>
            </w:r>
            <w:r w:rsidRPr="00FB5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использованием«Оценочного</w:t>
            </w:r>
            <w:r w:rsidRPr="00FB5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листа»;</w:t>
            </w:r>
          </w:p>
        </w:tc>
      </w:tr>
      <w:tr w:rsidR="007D022C" w:rsidRPr="00FB5CDC" w:rsidTr="00B972C2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7D022C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Определение падежа, в котором употреблено имя существительное: именительный и винительный падежи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C5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Контрольнаяработа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7D022C" w:rsidRPr="00FB5CDC" w:rsidTr="00B972C2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7D022C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Функция предлогов. Образование падежных форм имён существительных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C5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.01.2023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Устныйопрос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7D022C" w:rsidRPr="00FB5CDC" w:rsidTr="00B972C2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7D022C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Формирование орфографической зоркости, осознание места возможного возникновения орфографической ошибки: учим слова с удвоенными согласными в корне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C5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A921D2" w:rsidRPr="00FB5CDC" w:rsidRDefault="00A921D2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A921D2" w:rsidRPr="00FB5CDC" w:rsidRDefault="00A921D2">
      <w:pPr>
        <w:rPr>
          <w:rFonts w:ascii="Times New Roman" w:hAnsi="Times New Roman" w:cs="Times New Roman"/>
          <w:sz w:val="24"/>
          <w:szCs w:val="24"/>
        </w:rPr>
        <w:sectPr w:rsidR="00A921D2" w:rsidRPr="00FB5CDC">
          <w:pgSz w:w="11900" w:h="16840"/>
          <w:pgMar w:top="284" w:right="650" w:bottom="5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921D2" w:rsidRPr="00FB5CDC" w:rsidRDefault="00A921D2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7776"/>
        <w:gridCol w:w="1134"/>
        <w:gridCol w:w="1417"/>
        <w:gridCol w:w="1559"/>
        <w:gridCol w:w="1418"/>
        <w:gridCol w:w="3118"/>
      </w:tblGrid>
      <w:tr w:rsidR="007D022C" w:rsidRPr="00FB5CDC" w:rsidTr="00B972C2">
        <w:trPr>
          <w:trHeight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7D022C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Определение падежа, в котором употреблено имя существительное: родительный падеж имён существительных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C5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8646F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Практическаяработа</w:t>
            </w:r>
            <w:proofErr w:type="spellEnd"/>
            <w:r w:rsidRPr="00FB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7D022C" w:rsidRPr="006E521A" w:rsidTr="00B972C2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7D022C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Формирование орфографической зоркости, осознание места возможного возникновения орфографической ошибки, использование различных способов решения орфографической задачи в зависимости от места орфограммы в слове: правило написания суффикса -</w:t>
            </w:r>
            <w:proofErr w:type="spellStart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ок</w:t>
            </w:r>
            <w:proofErr w:type="spellEnd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- в именах существительных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C512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27</w:t>
            </w:r>
            <w:r w:rsidR="008646F6">
              <w:rPr>
                <w:rFonts w:ascii="Times New Roman" w:eastAsia="Times New Roman" w:hAnsi="Times New Roman"/>
                <w:color w:val="000000"/>
                <w:sz w:val="24"/>
              </w:rPr>
              <w:t>.01.2023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7D022C" w:rsidTr="00B972C2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7D022C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Формирование орфографической зоркости, осознание места возможного возникновения орфографической ошибки, использование различных способов решения орфографической задачи в зависимости от места орфограммы в слове: учимся писать суффикс -</w:t>
            </w:r>
            <w:proofErr w:type="spellStart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ок</w:t>
            </w:r>
            <w:proofErr w:type="spellEnd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- в именах существительных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  <w:r w:rsidR="008C512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.01.2023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D022C" w:rsidTr="00B972C2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7D022C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Определение падежа, в котором употреблено имя существительное: дательный падеж имён существительных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C512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 w:rsidR="008646F6">
              <w:rPr>
                <w:rFonts w:ascii="Times New Roman" w:eastAsia="Times New Roman" w:hAnsi="Times New Roman"/>
                <w:color w:val="000000"/>
                <w:sz w:val="24"/>
              </w:rPr>
              <w:t>1.0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 w:rsidR="008646F6"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D022C" w:rsidTr="00B972C2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7D022C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Определение падежа, в котором употреблено имя существительное: творительный падеж имён существительных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8C512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D022C" w:rsidTr="00B972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7D02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Определение падежа, в котором употреблено имя существительное: предложный падеж имён существительных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8C512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D022C" w:rsidTr="00B972C2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7D022C">
            <w:pPr>
              <w:autoSpaceDE w:val="0"/>
              <w:autoSpaceDN w:val="0"/>
              <w:spacing w:before="98" w:after="0" w:line="283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Изменение имён существительных по падежам и числам. </w:t>
            </w:r>
            <w:proofErr w:type="spellStart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Склонениеимёнсуществительных</w:t>
            </w:r>
            <w:proofErr w:type="spellEnd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: 1, 2 и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8C512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D022C" w:rsidTr="00B972C2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7D022C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Учимся определять склонение имён существительных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9F7B1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A921D2" w:rsidRDefault="00A921D2">
      <w:pPr>
        <w:autoSpaceDE w:val="0"/>
        <w:autoSpaceDN w:val="0"/>
        <w:spacing w:after="0" w:line="14" w:lineRule="exact"/>
      </w:pPr>
    </w:p>
    <w:p w:rsidR="00A921D2" w:rsidRDefault="00A921D2">
      <w:pPr>
        <w:sectPr w:rsidR="00A921D2">
          <w:pgSz w:w="11900" w:h="16840"/>
          <w:pgMar w:top="284" w:right="650" w:bottom="9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921D2" w:rsidRDefault="00A921D2">
      <w:pPr>
        <w:autoSpaceDE w:val="0"/>
        <w:autoSpaceDN w:val="0"/>
        <w:spacing w:after="66" w:line="220" w:lineRule="exact"/>
      </w:pPr>
    </w:p>
    <w:tbl>
      <w:tblPr>
        <w:tblW w:w="16998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55"/>
        <w:gridCol w:w="7797"/>
        <w:gridCol w:w="1134"/>
        <w:gridCol w:w="1417"/>
        <w:gridCol w:w="1559"/>
        <w:gridCol w:w="1418"/>
        <w:gridCol w:w="3118"/>
      </w:tblGrid>
      <w:tr w:rsidR="00B972C2" w:rsidTr="00B972C2">
        <w:trPr>
          <w:trHeight w:val="217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7D022C" w:rsidP="007D022C">
            <w:pPr>
              <w:autoSpaceDE w:val="0"/>
              <w:autoSpaceDN w:val="0"/>
              <w:spacing w:before="98" w:after="0" w:line="281" w:lineRule="auto"/>
              <w:ind w:left="576" w:right="144" w:hanging="5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Правило написания безударных окончаний имён существительных 1-го склонения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9F7B1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972C2" w:rsidTr="00B972C2">
        <w:trPr>
          <w:trHeight w:hRule="exact" w:val="217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7D022C">
            <w:pPr>
              <w:autoSpaceDE w:val="0"/>
              <w:autoSpaceDN w:val="0"/>
              <w:spacing w:before="98" w:after="0" w:line="283" w:lineRule="auto"/>
              <w:ind w:left="576" w:right="144" w:hanging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9F7B1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972C2" w:rsidTr="00B972C2">
        <w:trPr>
          <w:trHeight w:hRule="exact" w:val="250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7D022C">
            <w:pPr>
              <w:autoSpaceDE w:val="0"/>
              <w:autoSpaceDN w:val="0"/>
              <w:spacing w:before="98" w:after="0" w:line="283" w:lineRule="auto"/>
              <w:ind w:left="576" w:right="144" w:hanging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Имена  существительные одушевлённые и неодушевлённые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9F7B1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972C2" w:rsidTr="00B972C2">
        <w:trPr>
          <w:trHeight w:hRule="exact" w:val="284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103.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7D022C">
            <w:pPr>
              <w:autoSpaceDE w:val="0"/>
              <w:autoSpaceDN w:val="0"/>
              <w:spacing w:before="98" w:after="0" w:line="286" w:lineRule="auto"/>
              <w:ind w:left="576" w:hanging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9F7B1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972C2" w:rsidRPr="006E521A" w:rsidTr="00B972C2">
        <w:trPr>
          <w:trHeight w:hRule="exact" w:val="284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104.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7D022C">
            <w:pPr>
              <w:autoSpaceDE w:val="0"/>
              <w:autoSpaceDN w:val="0"/>
              <w:spacing w:before="98" w:after="0" w:line="286" w:lineRule="auto"/>
              <w:ind w:left="576" w:hanging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Учимся писать безударные окончания имён существительных 2-го склонения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9F7B1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B972C2" w:rsidTr="00B972C2">
        <w:trPr>
          <w:trHeight w:hRule="exact" w:val="282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7D022C">
            <w:pPr>
              <w:autoSpaceDE w:val="0"/>
              <w:autoSpaceDN w:val="0"/>
              <w:spacing w:before="98" w:after="0" w:line="286" w:lineRule="auto"/>
              <w:ind w:left="576" w:hanging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Имена существительные собственные и нарицательные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9F7B1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A921D2" w:rsidRDefault="00A921D2">
      <w:pPr>
        <w:autoSpaceDE w:val="0"/>
        <w:autoSpaceDN w:val="0"/>
        <w:spacing w:after="0" w:line="14" w:lineRule="exact"/>
      </w:pPr>
    </w:p>
    <w:p w:rsidR="00A921D2" w:rsidRDefault="00A921D2">
      <w:pPr>
        <w:sectPr w:rsidR="00A921D2">
          <w:pgSz w:w="11900" w:h="16840"/>
          <w:pgMar w:top="284" w:right="650" w:bottom="43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921D2" w:rsidRDefault="00A921D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22"/>
        <w:gridCol w:w="7830"/>
        <w:gridCol w:w="1134"/>
        <w:gridCol w:w="1417"/>
        <w:gridCol w:w="1559"/>
        <w:gridCol w:w="1418"/>
        <w:gridCol w:w="3118"/>
      </w:tblGrid>
      <w:tr w:rsidR="00A350A2" w:rsidTr="00B972C2">
        <w:trPr>
          <w:trHeight w:val="284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Default="003867F8" w:rsidP="003867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106. 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Pr="00FB5CDC" w:rsidRDefault="007D022C" w:rsidP="003867F8">
            <w:pPr>
              <w:autoSpaceDE w:val="0"/>
              <w:autoSpaceDN w:val="0"/>
              <w:spacing w:before="98" w:after="0" w:line="286" w:lineRule="auto"/>
              <w:ind w:left="576" w:hanging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Способыобразованияимёнсуществительных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Default="003867F8" w:rsidP="003867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Default="003867F8" w:rsidP="003867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Default="003867F8" w:rsidP="003867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Default="003867F8" w:rsidP="003867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9F7B1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Default="003867F8" w:rsidP="003867F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350A2" w:rsidTr="00B972C2">
        <w:trPr>
          <w:trHeight w:hRule="exact" w:val="83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Default="003867F8" w:rsidP="003867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107. 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Pr="00FB5CDC" w:rsidRDefault="007D022C" w:rsidP="003867F8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Безударные окончания имён существительных 3-го склонения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Default="003867F8" w:rsidP="003867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Default="003867F8" w:rsidP="003867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Default="003867F8" w:rsidP="003867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Default="003867F8" w:rsidP="003867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9F7B1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Default="003867F8" w:rsidP="003867F8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350A2" w:rsidTr="00B972C2">
        <w:trPr>
          <w:trHeight w:hRule="exact" w:val="217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Default="003867F8" w:rsidP="003867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108. 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Pr="00FB5CDC" w:rsidRDefault="007D022C" w:rsidP="003867F8">
            <w:pPr>
              <w:autoSpaceDE w:val="0"/>
              <w:autoSpaceDN w:val="0"/>
              <w:spacing w:before="98" w:after="0" w:line="281" w:lineRule="auto"/>
              <w:ind w:left="576" w:right="144" w:hanging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Учимся писать безударные окончания имён существительных 3-го склонения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Default="003867F8" w:rsidP="003867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Default="003867F8" w:rsidP="003867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Default="003867F8" w:rsidP="003867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Default="009F7B10" w:rsidP="003867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 w:rsidR="003867F8">
              <w:rPr>
                <w:rFonts w:ascii="Times New Roman" w:eastAsia="Times New Roman" w:hAnsi="Times New Roman"/>
                <w:color w:val="000000"/>
                <w:sz w:val="24"/>
              </w:rPr>
              <w:t>7.02.2023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Default="003867F8" w:rsidP="003867F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350A2" w:rsidTr="00B972C2">
        <w:trPr>
          <w:trHeight w:hRule="exact" w:val="217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Default="003867F8" w:rsidP="003867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109. 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Pr="00FB5CDC" w:rsidRDefault="007D022C" w:rsidP="003867F8">
            <w:pPr>
              <w:autoSpaceDE w:val="0"/>
              <w:autoSpaceDN w:val="0"/>
              <w:spacing w:before="98" w:after="0" w:line="281" w:lineRule="auto"/>
              <w:ind w:left="576" w:right="144" w:hanging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Правописание безударных окончаний имён существительных 1, 2 и 3-го склонения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Default="003867F8" w:rsidP="003867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Default="003867F8" w:rsidP="003867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Default="003867F8" w:rsidP="003867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Default="003867F8" w:rsidP="003867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9F7B1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Default="003867F8" w:rsidP="003867F8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350A2" w:rsidTr="00B972C2">
        <w:trPr>
          <w:trHeight w:hRule="exact" w:val="217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Default="003867F8" w:rsidP="003867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110. 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Pr="00FB5CDC" w:rsidRDefault="00A350A2" w:rsidP="003867F8">
            <w:pPr>
              <w:autoSpaceDE w:val="0"/>
              <w:autoSpaceDN w:val="0"/>
              <w:spacing w:before="98" w:after="0" w:line="281" w:lineRule="auto"/>
              <w:ind w:left="576" w:right="144" w:hanging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Повторяем правописание безударных окончаний имён существительных 1, 2 и 3-го склонения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Default="003867F8" w:rsidP="003867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Default="003867F8" w:rsidP="003867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Default="003867F8" w:rsidP="003867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Default="009F7B10" w:rsidP="003867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 w:rsidR="003867F8">
              <w:rPr>
                <w:rFonts w:ascii="Times New Roman" w:eastAsia="Times New Roman" w:hAnsi="Times New Roman"/>
                <w:color w:val="000000"/>
                <w:sz w:val="24"/>
              </w:rPr>
              <w:t>1.0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 w:rsidR="003867F8"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Default="003867F8" w:rsidP="003867F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350A2" w:rsidTr="00B972C2">
        <w:trPr>
          <w:trHeight w:hRule="exact" w:val="217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Default="003867F8" w:rsidP="003867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111.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Pr="00FB5CDC" w:rsidRDefault="00A350A2" w:rsidP="003867F8">
            <w:pPr>
              <w:autoSpaceDE w:val="0"/>
              <w:autoSpaceDN w:val="0"/>
              <w:spacing w:before="98" w:after="0" w:line="283" w:lineRule="auto"/>
              <w:ind w:left="576" w:right="144" w:hanging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Правописание слов с непроизносимыми согласными в корне слова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Default="003867F8" w:rsidP="003867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Default="003867F8" w:rsidP="003867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Default="003867F8" w:rsidP="003867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Default="009F7B10" w:rsidP="003867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 w:rsidR="003867F8">
              <w:rPr>
                <w:rFonts w:ascii="Times New Roman" w:eastAsia="Times New Roman" w:hAnsi="Times New Roman"/>
                <w:color w:val="000000"/>
                <w:sz w:val="24"/>
              </w:rPr>
              <w:t>2.0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 w:rsidR="003867F8"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Default="003867F8" w:rsidP="003867F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350A2" w:rsidRPr="006E521A" w:rsidTr="00B972C2">
        <w:trPr>
          <w:trHeight w:hRule="exact" w:val="2488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Default="003867F8" w:rsidP="003867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Pr="00FB5CDC" w:rsidRDefault="00A350A2" w:rsidP="003867F8">
            <w:pPr>
              <w:autoSpaceDE w:val="0"/>
              <w:autoSpaceDN w:val="0"/>
              <w:spacing w:before="98" w:after="0" w:line="283" w:lineRule="auto"/>
              <w:ind w:left="576" w:right="144" w:hanging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Учимся писать слова с непроизносимыми согласными в слове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Default="003867F8" w:rsidP="003867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Default="003867F8" w:rsidP="003867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Default="003867F8" w:rsidP="003867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Default="009F7B10" w:rsidP="003867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24</w:t>
            </w:r>
            <w:r w:rsidR="003867F8">
              <w:rPr>
                <w:rFonts w:ascii="Times New Roman" w:eastAsia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 w:rsidR="003867F8"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Pr="001117CD" w:rsidRDefault="003867F8" w:rsidP="003867F8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:rsidR="00A921D2" w:rsidRPr="001117CD" w:rsidRDefault="00A921D2">
      <w:pPr>
        <w:autoSpaceDE w:val="0"/>
        <w:autoSpaceDN w:val="0"/>
        <w:spacing w:after="0" w:line="14" w:lineRule="exact"/>
        <w:rPr>
          <w:lang w:val="ru-RU"/>
        </w:rPr>
      </w:pPr>
    </w:p>
    <w:p w:rsidR="00A921D2" w:rsidRPr="001117CD" w:rsidRDefault="00A921D2">
      <w:pPr>
        <w:rPr>
          <w:lang w:val="ru-RU"/>
        </w:rPr>
        <w:sectPr w:rsidR="00A921D2" w:rsidRPr="001117CD">
          <w:pgSz w:w="11900" w:h="16840"/>
          <w:pgMar w:top="284" w:right="650" w:bottom="6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921D2" w:rsidRPr="001117CD" w:rsidRDefault="00A921D2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7776"/>
        <w:gridCol w:w="1134"/>
        <w:gridCol w:w="1417"/>
        <w:gridCol w:w="1559"/>
        <w:gridCol w:w="1418"/>
        <w:gridCol w:w="3118"/>
      </w:tblGrid>
      <w:tr w:rsidR="00A350A2" w:rsidTr="00B972C2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113. 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A350A2">
            <w:pPr>
              <w:autoSpaceDE w:val="0"/>
              <w:autoSpaceDN w:val="0"/>
              <w:spacing w:before="98" w:after="0" w:line="283" w:lineRule="auto"/>
              <w:ind w:left="576" w:right="144" w:hanging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Закрепляем правописание орфограммы "Непроизносимые согласные в корне слова"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9F7B1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27</w:t>
            </w:r>
            <w:r w:rsidR="008646F6">
              <w:rPr>
                <w:rFonts w:ascii="Times New Roman" w:eastAsia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 w:rsidR="008646F6"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350A2" w:rsidRPr="006E521A" w:rsidTr="00B972C2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114. 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A350A2">
            <w:pPr>
              <w:autoSpaceDE w:val="0"/>
              <w:autoSpaceDN w:val="0"/>
              <w:spacing w:before="98" w:after="0" w:line="283" w:lineRule="auto"/>
              <w:ind w:left="576" w:right="144" w:hanging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Вспоминаем правописание мягкого знака после шипящих на конце существительных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9F7B1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28</w:t>
            </w:r>
            <w:r w:rsidR="008646F6">
              <w:rPr>
                <w:rFonts w:ascii="Times New Roman" w:eastAsia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 w:rsidR="008646F6"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A350A2" w:rsidTr="00B972C2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115. 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A350A2">
            <w:pPr>
              <w:autoSpaceDE w:val="0"/>
              <w:autoSpaceDN w:val="0"/>
              <w:spacing w:before="98" w:after="0" w:line="283" w:lineRule="auto"/>
              <w:ind w:left="576" w:right="144" w:hanging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Правописание окончаний имён существительных множественного числа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9F7B1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350A2" w:rsidTr="00B972C2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116. 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A350A2">
            <w:pPr>
              <w:autoSpaceDE w:val="0"/>
              <w:autoSpaceDN w:val="0"/>
              <w:spacing w:before="98" w:after="0" w:line="283" w:lineRule="auto"/>
              <w:ind w:left="576" w:right="144" w:hanging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9F7B1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350A2" w:rsidTr="00B972C2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A350A2">
            <w:pPr>
              <w:autoSpaceDE w:val="0"/>
              <w:autoSpaceDN w:val="0"/>
              <w:spacing w:before="98" w:after="0" w:line="283" w:lineRule="auto"/>
              <w:ind w:left="576" w:right="144" w:hanging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Самостоятельные части речи. Имя прилагательное: общее значение, вопросы, употребление в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9F7B1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06</w:t>
            </w:r>
            <w:r w:rsidR="008646F6">
              <w:rPr>
                <w:rFonts w:ascii="Times New Roman" w:eastAsia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350A2" w:rsidTr="00B972C2">
        <w:trPr>
          <w:trHeight w:hRule="exact" w:val="24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A350A2">
            <w:pPr>
              <w:autoSpaceDE w:val="0"/>
              <w:autoSpaceDN w:val="0"/>
              <w:spacing w:before="98" w:after="0" w:line="283" w:lineRule="auto"/>
              <w:ind w:left="576" w:right="144" w:hanging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Повторяем правописание безударных окончаний имён существительных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9F7B1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07</w:t>
            </w:r>
            <w:r w:rsidR="008646F6">
              <w:rPr>
                <w:rFonts w:ascii="Times New Roman" w:eastAsia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A921D2" w:rsidRDefault="00A921D2">
      <w:pPr>
        <w:autoSpaceDE w:val="0"/>
        <w:autoSpaceDN w:val="0"/>
        <w:spacing w:after="0" w:line="14" w:lineRule="exact"/>
      </w:pPr>
    </w:p>
    <w:p w:rsidR="00A921D2" w:rsidRDefault="00A921D2">
      <w:pPr>
        <w:sectPr w:rsidR="00A921D2">
          <w:pgSz w:w="11900" w:h="16840"/>
          <w:pgMar w:top="284" w:right="650" w:bottom="6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921D2" w:rsidRDefault="00A921D2">
      <w:pPr>
        <w:autoSpaceDE w:val="0"/>
        <w:autoSpaceDN w:val="0"/>
        <w:spacing w:after="66" w:line="220" w:lineRule="exact"/>
      </w:pPr>
    </w:p>
    <w:tbl>
      <w:tblPr>
        <w:tblW w:w="16998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55"/>
        <w:gridCol w:w="7797"/>
        <w:gridCol w:w="1134"/>
        <w:gridCol w:w="1417"/>
        <w:gridCol w:w="1559"/>
        <w:gridCol w:w="1418"/>
        <w:gridCol w:w="3118"/>
      </w:tblGrid>
      <w:tr w:rsidR="00A350A2" w:rsidTr="00B972C2">
        <w:trPr>
          <w:trHeight w:val="250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119.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A350A2">
            <w:pPr>
              <w:autoSpaceDE w:val="0"/>
              <w:autoSpaceDN w:val="0"/>
              <w:spacing w:before="98" w:after="0" w:line="283" w:lineRule="auto"/>
              <w:ind w:left="576" w:right="144" w:hanging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Различение имён прилагательных женского, мужского, среднего 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9F7B1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09</w:t>
            </w:r>
            <w:r w:rsidR="008646F6">
              <w:rPr>
                <w:rFonts w:ascii="Times New Roman" w:eastAsia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350A2" w:rsidRPr="006E521A" w:rsidTr="00B972C2">
        <w:trPr>
          <w:trHeight w:hRule="exact" w:val="251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120.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A350A2">
            <w:pPr>
              <w:autoSpaceDE w:val="0"/>
              <w:autoSpaceDN w:val="0"/>
              <w:spacing w:before="98" w:after="0" w:line="283" w:lineRule="auto"/>
              <w:ind w:left="576" w:right="144" w:hanging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Изменение прилагательного по родам и числам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9F7B1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A350A2" w:rsidTr="00B972C2">
        <w:trPr>
          <w:trHeight w:hRule="exact" w:val="250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121.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A350A2">
            <w:pPr>
              <w:autoSpaceDE w:val="0"/>
              <w:autoSpaceDN w:val="0"/>
              <w:spacing w:before="98" w:after="0" w:line="283" w:lineRule="auto"/>
              <w:ind w:left="576" w:right="144" w:hanging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9F7B1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350A2" w:rsidRPr="006E521A" w:rsidTr="00B972C2">
        <w:trPr>
          <w:trHeight w:hRule="exact" w:val="250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122.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A350A2">
            <w:pPr>
              <w:autoSpaceDE w:val="0"/>
              <w:autoSpaceDN w:val="0"/>
              <w:spacing w:before="98" w:after="0" w:line="283" w:lineRule="auto"/>
              <w:ind w:left="576" w:right="144" w:hanging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Правописание окончаний имён прилагательных на -</w:t>
            </w:r>
            <w:proofErr w:type="spellStart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ий</w:t>
            </w:r>
            <w:proofErr w:type="spellEnd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, -</w:t>
            </w:r>
            <w:proofErr w:type="spellStart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ия</w:t>
            </w:r>
            <w:proofErr w:type="spellEnd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, -</w:t>
            </w:r>
            <w:proofErr w:type="spellStart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9F7B1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A350A2" w:rsidRPr="006E521A" w:rsidTr="00B972C2">
        <w:trPr>
          <w:trHeight w:hRule="exact" w:val="183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123.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A350A2">
            <w:pPr>
              <w:autoSpaceDE w:val="0"/>
              <w:autoSpaceDN w:val="0"/>
              <w:spacing w:before="98" w:after="0" w:line="281" w:lineRule="auto"/>
              <w:ind w:left="576" w:right="144" w:hanging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Изменение имён прилагательных по родам, числам и падежам (кроме имён прилагательных на -</w:t>
            </w:r>
            <w:proofErr w:type="spellStart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ий</w:t>
            </w:r>
            <w:proofErr w:type="spellEnd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, -</w:t>
            </w:r>
            <w:proofErr w:type="spellStart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ов</w:t>
            </w:r>
            <w:proofErr w:type="spellEnd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, -ин).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9F7B1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15</w:t>
            </w:r>
            <w:r w:rsidR="008646F6">
              <w:rPr>
                <w:rFonts w:ascii="Times New Roman" w:eastAsia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A350A2" w:rsidTr="00B972C2">
        <w:trPr>
          <w:trHeight w:hRule="exact" w:val="183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124.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A350A2">
            <w:pPr>
              <w:autoSpaceDE w:val="0"/>
              <w:autoSpaceDN w:val="0"/>
              <w:spacing w:before="98" w:after="0" w:line="281" w:lineRule="auto"/>
              <w:ind w:left="576" w:right="144" w:hanging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Учимся писать изложение с элементами сочинения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9F7B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16</w:t>
            </w:r>
            <w:r w:rsidR="008646F6">
              <w:rPr>
                <w:rFonts w:ascii="Times New Roman" w:eastAsia="Times New Roman" w:hAnsi="Times New Roman"/>
                <w:color w:val="000000"/>
                <w:sz w:val="24"/>
              </w:rPr>
              <w:t xml:space="preserve">.03.2023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350A2" w:rsidTr="00B972C2">
        <w:trPr>
          <w:trHeight w:hRule="exact" w:val="181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125.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A350A2">
            <w:pPr>
              <w:autoSpaceDE w:val="0"/>
              <w:autoSpaceDN w:val="0"/>
              <w:spacing w:before="98" w:after="0" w:line="281" w:lineRule="auto"/>
              <w:ind w:left="576" w:right="144" w:hanging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Правило правописания безударных гласных в падежных окончаниях имён прилагательных (на уровне наблюдений)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9F7B1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17</w:t>
            </w:r>
            <w:r w:rsidR="008646F6">
              <w:rPr>
                <w:rFonts w:ascii="Times New Roman" w:eastAsia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A921D2" w:rsidRDefault="00A921D2">
      <w:pPr>
        <w:autoSpaceDE w:val="0"/>
        <w:autoSpaceDN w:val="0"/>
        <w:spacing w:after="0" w:line="14" w:lineRule="exact"/>
      </w:pPr>
    </w:p>
    <w:p w:rsidR="00A921D2" w:rsidRDefault="00A921D2">
      <w:pPr>
        <w:sectPr w:rsidR="00A921D2">
          <w:pgSz w:w="11900" w:h="16840"/>
          <w:pgMar w:top="284" w:right="650" w:bottom="3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921D2" w:rsidRDefault="00A921D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7776"/>
        <w:gridCol w:w="1134"/>
        <w:gridCol w:w="1417"/>
        <w:gridCol w:w="1559"/>
        <w:gridCol w:w="1418"/>
        <w:gridCol w:w="3118"/>
      </w:tblGrid>
      <w:tr w:rsidR="00A350A2" w:rsidTr="00B972C2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126. 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A350A2">
            <w:pPr>
              <w:autoSpaceDE w:val="0"/>
              <w:autoSpaceDN w:val="0"/>
              <w:spacing w:before="98" w:after="0" w:line="281" w:lineRule="auto"/>
              <w:ind w:left="156" w:hanging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Изложение</w:t>
            </w:r>
            <w:proofErr w:type="spellEnd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с </w:t>
            </w:r>
            <w:proofErr w:type="spellStart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элементамисочинения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9F7B1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350A2" w:rsidTr="00B972C2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127. 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A350A2">
            <w:pPr>
              <w:autoSpaceDE w:val="0"/>
              <w:autoSpaceDN w:val="0"/>
              <w:spacing w:before="98" w:after="0" w:line="281" w:lineRule="auto"/>
              <w:ind w:left="156" w:hanging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Правописаниеокончанийимёнприлагательных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9F7B1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350A2" w:rsidTr="00B972C2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128. 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A350A2">
            <w:pPr>
              <w:autoSpaceDE w:val="0"/>
              <w:autoSpaceDN w:val="0"/>
              <w:spacing w:before="98" w:after="0" w:line="281" w:lineRule="auto"/>
              <w:ind w:left="156" w:hanging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Склонениеимёнприлагательных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9F7B1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350A2" w:rsidTr="00B972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A350A2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Учимся писать окончания имён прилагательных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9F7B1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350A2" w:rsidTr="00B972C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130. 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A350A2">
            <w:pPr>
              <w:autoSpaceDE w:val="0"/>
              <w:autoSpaceDN w:val="0"/>
              <w:spacing w:before="98" w:after="0"/>
              <w:ind w:left="576" w:right="432" w:hanging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Учимсяписатьсочинение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9F7B1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350A2" w:rsidRPr="006E521A" w:rsidTr="00B972C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131. 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A350A2">
            <w:pPr>
              <w:autoSpaceDE w:val="0"/>
              <w:autoSpaceDN w:val="0"/>
              <w:spacing w:before="98" w:after="0"/>
              <w:ind w:left="156" w:right="144" w:hanging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Учимся писать безударные окончания имён прилагательных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9F7B1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 w:rsidR="008646F6">
              <w:rPr>
                <w:rFonts w:ascii="Times New Roman" w:eastAsia="Times New Roman" w:hAnsi="Times New Roman"/>
                <w:color w:val="000000"/>
                <w:sz w:val="24"/>
              </w:rPr>
              <w:t>3.0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 w:rsidR="008646F6"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A350A2" w:rsidTr="00B972C2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132. 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A350A2">
            <w:pPr>
              <w:autoSpaceDE w:val="0"/>
              <w:autoSpaceDN w:val="0"/>
              <w:spacing w:before="98" w:after="0" w:line="281" w:lineRule="auto"/>
              <w:ind w:left="156" w:right="144" w:hanging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Видыприлагательных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9F7B1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04</w:t>
            </w:r>
            <w:r w:rsidR="008646F6">
              <w:rPr>
                <w:rFonts w:ascii="Times New Roman" w:eastAsia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 w:rsidR="008646F6"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350A2" w:rsidTr="00B972C2">
        <w:trPr>
          <w:trHeight w:hRule="exact" w:val="31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133.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A350A2">
            <w:pPr>
              <w:autoSpaceDE w:val="0"/>
              <w:autoSpaceDN w:val="0"/>
              <w:spacing w:before="98" w:after="0" w:line="286" w:lineRule="auto"/>
              <w:ind w:left="576" w:right="144" w:hanging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Какобразуютсяприлагательные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9F7B1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05</w:t>
            </w:r>
            <w:r w:rsidR="008646F6">
              <w:rPr>
                <w:rFonts w:ascii="Times New Roman" w:eastAsia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A921D2" w:rsidRDefault="00A921D2">
      <w:pPr>
        <w:autoSpaceDE w:val="0"/>
        <w:autoSpaceDN w:val="0"/>
        <w:spacing w:after="0" w:line="14" w:lineRule="exact"/>
      </w:pPr>
    </w:p>
    <w:p w:rsidR="00A921D2" w:rsidRDefault="00A921D2">
      <w:pPr>
        <w:sectPr w:rsidR="00A921D2">
          <w:pgSz w:w="11900" w:h="16840"/>
          <w:pgMar w:top="284" w:right="650" w:bottom="9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921D2" w:rsidRDefault="00A921D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7776"/>
        <w:gridCol w:w="1134"/>
        <w:gridCol w:w="1417"/>
        <w:gridCol w:w="1559"/>
        <w:gridCol w:w="1418"/>
        <w:gridCol w:w="3118"/>
      </w:tblGrid>
      <w:tr w:rsidR="00B972C2" w:rsidTr="00B972C2">
        <w:trPr>
          <w:trHeight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134. 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A350A2">
            <w:pPr>
              <w:autoSpaceDE w:val="0"/>
              <w:autoSpaceDN w:val="0"/>
              <w:spacing w:before="98" w:after="0" w:line="286" w:lineRule="auto"/>
              <w:ind w:left="576" w:right="144" w:hanging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Знакомство с жанром поздравительной открытки, объявления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9F7B10" w:rsidP="009F7B1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06</w:t>
            </w:r>
            <w:r w:rsidR="008646F6">
              <w:rPr>
                <w:rFonts w:ascii="Times New Roman" w:eastAsia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972C2" w:rsidRPr="006E521A" w:rsidTr="00B972C2">
        <w:trPr>
          <w:trHeight w:hRule="exact" w:val="31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135. 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A350A2">
            <w:pPr>
              <w:autoSpaceDE w:val="0"/>
              <w:autoSpaceDN w:val="0"/>
              <w:spacing w:before="100" w:after="0" w:line="286" w:lineRule="auto"/>
              <w:ind w:left="576" w:right="144" w:hanging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9F7B1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07</w:t>
            </w:r>
            <w:r w:rsidR="008646F6">
              <w:rPr>
                <w:rFonts w:ascii="Times New Roman" w:eastAsia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B972C2" w:rsidTr="00B972C2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A350A2">
            <w:pPr>
              <w:autoSpaceDE w:val="0"/>
              <w:autoSpaceDN w:val="0"/>
              <w:spacing w:before="98" w:after="0" w:line="286" w:lineRule="auto"/>
              <w:ind w:left="576" w:right="144" w:hanging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Создание с использованием норм речевого этикета небольших устных и письменных текстов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9F7B1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972C2" w:rsidTr="00B972C2">
        <w:trPr>
          <w:trHeight w:hRule="exact" w:val="31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137. 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A350A2">
            <w:pPr>
              <w:autoSpaceDE w:val="0"/>
              <w:autoSpaceDN w:val="0"/>
              <w:spacing w:before="98" w:after="0" w:line="286" w:lineRule="auto"/>
              <w:ind w:left="576" w:right="144" w:hanging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9333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972C2" w:rsidTr="00B972C2">
        <w:trPr>
          <w:trHeight w:hRule="exact" w:val="28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138.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A350A2">
            <w:pPr>
              <w:autoSpaceDE w:val="0"/>
              <w:autoSpaceDN w:val="0"/>
              <w:spacing w:before="98" w:after="0" w:line="286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Закрепление знаний об имени прилагательном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9333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A921D2" w:rsidRDefault="00A921D2">
      <w:pPr>
        <w:autoSpaceDE w:val="0"/>
        <w:autoSpaceDN w:val="0"/>
        <w:spacing w:after="0" w:line="14" w:lineRule="exact"/>
      </w:pPr>
    </w:p>
    <w:p w:rsidR="00A921D2" w:rsidRDefault="00A921D2">
      <w:pPr>
        <w:sectPr w:rsidR="00A921D2">
          <w:pgSz w:w="11900" w:h="16840"/>
          <w:pgMar w:top="284" w:right="650" w:bottom="3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921D2" w:rsidRDefault="00A921D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7776"/>
        <w:gridCol w:w="1134"/>
        <w:gridCol w:w="1417"/>
        <w:gridCol w:w="1559"/>
        <w:gridCol w:w="1418"/>
        <w:gridCol w:w="3118"/>
      </w:tblGrid>
      <w:tr w:rsidR="00C243ED" w:rsidTr="00B972C2">
        <w:trPr>
          <w:trHeight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Default="003867F8" w:rsidP="003867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139. 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Pr="00FB5CDC" w:rsidRDefault="00A350A2" w:rsidP="003867F8">
            <w:pPr>
              <w:autoSpaceDE w:val="0"/>
              <w:autoSpaceDN w:val="0"/>
              <w:spacing w:before="98" w:after="0" w:line="286" w:lineRule="auto"/>
              <w:ind w:left="156" w:hanging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Самостоятельные части речи. Местоимение (общее представление)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Default="003867F8" w:rsidP="003867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Default="003867F8" w:rsidP="003867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Default="003867F8" w:rsidP="003867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Default="003867F8" w:rsidP="003867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9333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Default="003867F8" w:rsidP="003867F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243ED" w:rsidTr="00B972C2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Default="003867F8" w:rsidP="003867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140. 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Pr="00FB5CDC" w:rsidRDefault="00A350A2" w:rsidP="003867F8">
            <w:pPr>
              <w:autoSpaceDE w:val="0"/>
              <w:autoSpaceDN w:val="0"/>
              <w:spacing w:before="98" w:after="0" w:line="283" w:lineRule="auto"/>
              <w:ind w:left="576" w:hanging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Работаем с текстом: ключевые слова в тексте. </w:t>
            </w:r>
            <w:proofErr w:type="spellStart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Изучающее</w:t>
            </w:r>
            <w:proofErr w:type="spellEnd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, </w:t>
            </w:r>
            <w:proofErr w:type="spellStart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ознакомительноечтение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Default="003867F8" w:rsidP="003867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Default="003867F8" w:rsidP="003867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Default="003867F8" w:rsidP="003867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Default="003867F8" w:rsidP="003867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9333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Default="003867F8" w:rsidP="003867F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243ED" w:rsidTr="00B972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Default="003867F8" w:rsidP="003867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141. 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Pr="00FB5CDC" w:rsidRDefault="00A350A2" w:rsidP="003867F8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Личные местоимения, их употребление в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Default="003867F8" w:rsidP="003867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Default="003867F8" w:rsidP="003867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Default="003867F8" w:rsidP="003867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Default="00933395" w:rsidP="003867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17</w:t>
            </w:r>
            <w:r w:rsidR="003867F8">
              <w:rPr>
                <w:rFonts w:ascii="Times New Roman" w:eastAsia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67F8" w:rsidRDefault="003867F8" w:rsidP="003867F8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243ED" w:rsidRPr="006E521A" w:rsidTr="00B972C2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142. 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A350A2">
            <w:pPr>
              <w:autoSpaceDE w:val="0"/>
              <w:autoSpaceDN w:val="0"/>
              <w:spacing w:before="98" w:after="0" w:line="281" w:lineRule="auto"/>
              <w:ind w:left="576" w:hanging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Лицо и число личных местоимений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93339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18</w:t>
            </w:r>
            <w:r w:rsidR="008646F6">
              <w:rPr>
                <w:rFonts w:ascii="Times New Roman" w:eastAsia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C243ED" w:rsidTr="00B972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143. 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C243ED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Род местоимений 3-го лица единственного числа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93339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19</w:t>
            </w:r>
            <w:r w:rsidR="008646F6">
              <w:rPr>
                <w:rFonts w:ascii="Times New Roman" w:eastAsia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243ED" w:rsidTr="00B972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144.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C243ED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Какизменяетсяместоимение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9333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243ED" w:rsidTr="00B972C2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145.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C243ED">
            <w:pPr>
              <w:autoSpaceDE w:val="0"/>
              <w:autoSpaceDN w:val="0"/>
              <w:spacing w:before="100" w:after="0" w:line="271" w:lineRule="auto"/>
              <w:ind w:left="576" w:right="144" w:hanging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Связь предложений в тексте с помощью личных местоимений, синонимов , союзов и, а, 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9333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10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243ED" w:rsidTr="00B972C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146. 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C243ED">
            <w:pPr>
              <w:autoSpaceDE w:val="0"/>
              <w:autoSpaceDN w:val="0"/>
              <w:spacing w:before="98" w:after="0"/>
              <w:ind w:left="576" w:right="432" w:hanging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9333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.04.2023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243ED" w:rsidTr="00B972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147. 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C243ED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Раздельное написание предлогов с личными местоимениями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9333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.04.2023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243ED" w:rsidTr="00B972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148.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C243E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Жанрписьма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93339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26</w:t>
            </w:r>
            <w:r w:rsidR="008646F6">
              <w:rPr>
                <w:rFonts w:ascii="Times New Roman" w:eastAsia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 w:rsidR="008646F6"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243ED" w:rsidTr="00B972C2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149.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C243E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Учимся писать письма. Умение договариваться и приходить к общему решению в совместной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93339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27</w:t>
            </w:r>
            <w:r w:rsidR="008646F6">
              <w:rPr>
                <w:rFonts w:ascii="Times New Roman" w:eastAsia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 w:rsidR="008646F6"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A921D2" w:rsidRDefault="00A921D2">
      <w:pPr>
        <w:autoSpaceDE w:val="0"/>
        <w:autoSpaceDN w:val="0"/>
        <w:spacing w:after="0" w:line="14" w:lineRule="exact"/>
      </w:pPr>
    </w:p>
    <w:p w:rsidR="00A921D2" w:rsidRDefault="00A921D2">
      <w:pPr>
        <w:sectPr w:rsidR="00A921D2">
          <w:pgSz w:w="11900" w:h="16840"/>
          <w:pgMar w:top="284" w:right="650" w:bottom="3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921D2" w:rsidRDefault="00A921D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7776"/>
        <w:gridCol w:w="1134"/>
        <w:gridCol w:w="1417"/>
        <w:gridCol w:w="1559"/>
        <w:gridCol w:w="1418"/>
        <w:gridCol w:w="3118"/>
      </w:tblGrid>
      <w:tr w:rsidR="00C243ED" w:rsidTr="00B972C2">
        <w:trPr>
          <w:trHeight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150. 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C243ED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Самостоятельные части речи. Глагол: общее значение, вопросы, употребление в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93339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28</w:t>
            </w:r>
            <w:r w:rsidR="008646F6">
              <w:rPr>
                <w:rFonts w:ascii="Times New Roman" w:eastAsia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 w:rsidR="008646F6"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243ED" w:rsidRPr="006E521A" w:rsidTr="00B972C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151. 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C243ED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Учимся подбирать к глаголам синонимы и антонимы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9333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C243ED" w:rsidTr="00B972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152. 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C243ED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Неопределённаяформаглагола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9333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243ED" w:rsidTr="00B972C2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153. </w:t>
            </w:r>
          </w:p>
        </w:tc>
        <w:tc>
          <w:tcPr>
            <w:tcW w:w="77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C243ED">
            <w:pPr>
              <w:autoSpaceDE w:val="0"/>
              <w:autoSpaceDN w:val="0"/>
              <w:spacing w:before="100" w:after="0" w:line="271" w:lineRule="auto"/>
              <w:ind w:left="576" w:right="432" w:hanging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9333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243ED" w:rsidTr="00B972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154.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C243ED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Изменениеглаголовпочислам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9333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243ED" w:rsidTr="00B972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155. 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C243ED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Временаглаголов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10.05.2023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243ED" w:rsidTr="00B972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156. 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C243ED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Настоящеевремяглагола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11.05.2023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243ED" w:rsidRPr="006E521A" w:rsidTr="00B972C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157.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C243ED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Прошедшеевремяглагола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C243ED" w:rsidTr="00B972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158.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C243ED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Будущеевремяглагола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15.05.2023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243ED" w:rsidTr="00B972C2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159.</w:t>
            </w:r>
          </w:p>
        </w:tc>
        <w:tc>
          <w:tcPr>
            <w:tcW w:w="77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C243ED">
            <w:pPr>
              <w:autoSpaceDE w:val="0"/>
              <w:autoSpaceDN w:val="0"/>
              <w:spacing w:before="100" w:after="0" w:line="271" w:lineRule="auto"/>
              <w:ind w:left="576" w:right="432" w:hanging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Написание окончаний -ишь, -ешь глаголов (на уровне наблюдений)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16.05.2023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243ED" w:rsidTr="00B972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160.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C243ED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Правописание окончаний -ишь, -ешь глаголов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17.05.2023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243ED" w:rsidRPr="006E521A" w:rsidTr="00B972C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161.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C243ED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Создание созданного собственных текстов заданного типа (повествование, описание, рассуждение)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18.05.2023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C243ED" w:rsidTr="00B972C2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162.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C243ED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Изменение глаголов по временам, числам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A921D2" w:rsidRDefault="00A921D2">
      <w:pPr>
        <w:autoSpaceDE w:val="0"/>
        <w:autoSpaceDN w:val="0"/>
        <w:spacing w:after="0" w:line="14" w:lineRule="exact"/>
      </w:pPr>
    </w:p>
    <w:p w:rsidR="00A921D2" w:rsidRDefault="00A921D2">
      <w:pPr>
        <w:sectPr w:rsidR="00A921D2">
          <w:pgSz w:w="11900" w:h="16840"/>
          <w:pgMar w:top="284" w:right="650" w:bottom="3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921D2" w:rsidRDefault="00A921D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7776"/>
        <w:gridCol w:w="1134"/>
        <w:gridCol w:w="1417"/>
        <w:gridCol w:w="1559"/>
        <w:gridCol w:w="1418"/>
        <w:gridCol w:w="3118"/>
      </w:tblGrid>
      <w:tr w:rsidR="00FB5CDC" w:rsidTr="00B972C2">
        <w:trPr>
          <w:trHeight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163. 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C243ED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Род глаголов в прошедшем времени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22.05.2023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B5CDC" w:rsidRPr="006E521A" w:rsidTr="00B972C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164. 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C243ED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Время и </w:t>
            </w:r>
            <w:proofErr w:type="spellStart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числоглаголов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23.05.2023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r w:rsidRPr="001117CD">
              <w:rPr>
                <w:lang w:val="ru-RU"/>
              </w:rPr>
              <w:br/>
            </w:r>
            <w:r w:rsidRPr="001117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FB5CDC" w:rsidTr="00B972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165. 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C243ED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Частицане</w:t>
            </w:r>
            <w:proofErr w:type="spellEnd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, </w:t>
            </w:r>
            <w:proofErr w:type="spellStart"/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еёзначение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24.05.2023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B5CDC" w:rsidTr="00B972C2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166. </w:t>
            </w:r>
          </w:p>
        </w:tc>
        <w:tc>
          <w:tcPr>
            <w:tcW w:w="77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C243ED">
            <w:pPr>
              <w:autoSpaceDE w:val="0"/>
              <w:autoSpaceDN w:val="0"/>
              <w:spacing w:before="100" w:after="0" w:line="271" w:lineRule="auto"/>
              <w:ind w:left="576" w:right="432" w:hanging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Раздельное написание частицы не с глаголами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25.05.2023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B5CDC" w:rsidTr="00B972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167.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FB5CDC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Ролевая игра "Наблюдатели": оценка выбора языковых и неязыковых средств устного общения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26.05.2023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B5CDC" w:rsidTr="00B972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168. 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FB5CDC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Творческая работа: создание собственного текста с использование норм речевого этикета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29.05.2023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B5CDC" w:rsidTr="00B972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169.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FB5CDC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Повторение орфограмм, изученных в 3 классе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30.05.2023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B5CDC" w:rsidTr="00B972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170. 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FB5CDC" w:rsidRDefault="00FB5CDC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Контроль и самоконтроль при проверке собственных и предложенных текстов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31.05.2023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921D2" w:rsidTr="00B972C2">
        <w:trPr>
          <w:trHeight w:hRule="exact" w:val="810"/>
        </w:trPr>
        <w:tc>
          <w:tcPr>
            <w:tcW w:w="8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Pr="001117CD" w:rsidRDefault="008646F6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1117C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21D2" w:rsidRDefault="008646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</w:tr>
    </w:tbl>
    <w:p w:rsidR="00A921D2" w:rsidRDefault="00A921D2">
      <w:pPr>
        <w:autoSpaceDE w:val="0"/>
        <w:autoSpaceDN w:val="0"/>
        <w:spacing w:after="0" w:line="14" w:lineRule="exact"/>
      </w:pPr>
    </w:p>
    <w:p w:rsidR="00A921D2" w:rsidRDefault="00A921D2">
      <w:pPr>
        <w:sectPr w:rsidR="00A921D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921D2" w:rsidRDefault="00A921D2">
      <w:pPr>
        <w:autoSpaceDE w:val="0"/>
        <w:autoSpaceDN w:val="0"/>
        <w:spacing w:after="78" w:line="220" w:lineRule="exact"/>
      </w:pPr>
    </w:p>
    <w:p w:rsidR="00A921D2" w:rsidRDefault="008646F6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A921D2" w:rsidRDefault="008646F6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A921D2" w:rsidRPr="001117CD" w:rsidRDefault="008646F6">
      <w:pPr>
        <w:autoSpaceDE w:val="0"/>
        <w:autoSpaceDN w:val="0"/>
        <w:spacing w:before="166" w:after="0" w:line="271" w:lineRule="auto"/>
        <w:ind w:right="288"/>
        <w:rPr>
          <w:lang w:val="ru-RU"/>
        </w:rPr>
      </w:pP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Канакина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 В.П., Горецкий В.Г., Русский язык (в 2 частях). Учебник. 3 класс. Акционерное общество«Издательство «Просвещение»; </w:t>
      </w:r>
      <w:r w:rsidRPr="001117CD">
        <w:rPr>
          <w:lang w:val="ru-RU"/>
        </w:rPr>
        <w:br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A921D2" w:rsidRPr="001117CD" w:rsidRDefault="008646F6">
      <w:pPr>
        <w:autoSpaceDE w:val="0"/>
        <w:autoSpaceDN w:val="0"/>
        <w:spacing w:before="262" w:after="0" w:line="230" w:lineRule="auto"/>
        <w:rPr>
          <w:lang w:val="ru-RU"/>
        </w:rPr>
      </w:pPr>
      <w:r w:rsidRPr="001117CD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A921D2" w:rsidRPr="001117CD" w:rsidRDefault="008646F6">
      <w:pPr>
        <w:autoSpaceDE w:val="0"/>
        <w:autoSpaceDN w:val="0"/>
        <w:spacing w:before="166" w:after="0" w:line="262" w:lineRule="auto"/>
        <w:rPr>
          <w:lang w:val="ru-RU"/>
        </w:rPr>
      </w:pP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1. Учебно-методический комплект «Русский язык» для 3 класса состоит из учебника, рабочей тетради и пособия «Методические рекомендации. Русский язык 3 класс» УМК «Школа России».</w:t>
      </w:r>
    </w:p>
    <w:p w:rsidR="00A921D2" w:rsidRPr="001117CD" w:rsidRDefault="008646F6">
      <w:pPr>
        <w:autoSpaceDE w:val="0"/>
        <w:autoSpaceDN w:val="0"/>
        <w:spacing w:before="72" w:after="0" w:line="262" w:lineRule="auto"/>
        <w:rPr>
          <w:lang w:val="ru-RU"/>
        </w:rPr>
      </w:pP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2. Ситникова Т.Н., Яценко И. Ф., Васильева Н.Ю. Поурочные разработки по русскому языку. 3 класс.-М.: ВАКО, 2018. </w:t>
      </w:r>
    </w:p>
    <w:p w:rsidR="00A921D2" w:rsidRPr="001117CD" w:rsidRDefault="008646F6">
      <w:pPr>
        <w:autoSpaceDE w:val="0"/>
        <w:autoSpaceDN w:val="0"/>
        <w:spacing w:before="70" w:after="0" w:line="230" w:lineRule="auto"/>
        <w:rPr>
          <w:lang w:val="ru-RU"/>
        </w:rPr>
      </w:pP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3.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КИМы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. Русский язык. 2 класс. Сост. В.А.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Синякова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gram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М.:ВАКО</w:t>
      </w:r>
      <w:proofErr w:type="gram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, 2018. </w:t>
      </w:r>
    </w:p>
    <w:p w:rsidR="00A921D2" w:rsidRPr="001117CD" w:rsidRDefault="008646F6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4.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Канакина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 В.П. Раздаточный материал. 3 класс: учебное пособие для </w:t>
      </w:r>
      <w:proofErr w:type="spellStart"/>
      <w:proofErr w:type="gram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общеобразоват.организаций</w:t>
      </w:r>
      <w:proofErr w:type="spellEnd"/>
      <w:proofErr w:type="gram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/ М.: Просвещение, 2018.</w:t>
      </w:r>
    </w:p>
    <w:p w:rsidR="00A921D2" w:rsidRPr="001117CD" w:rsidRDefault="008646F6">
      <w:pPr>
        <w:autoSpaceDE w:val="0"/>
        <w:autoSpaceDN w:val="0"/>
        <w:spacing w:before="70" w:after="0" w:line="262" w:lineRule="auto"/>
        <w:rPr>
          <w:lang w:val="ru-RU"/>
        </w:rPr>
      </w:pP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5. Крылова О.Н. Контрольные работы по русскому языку. К учебнику В.П.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Канакиной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В.Г.Горецкого«Русский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 в 2-х частях. 3 класс» М.: Экзамен, 2021.</w:t>
      </w:r>
    </w:p>
    <w:p w:rsidR="00A921D2" w:rsidRPr="001117CD" w:rsidRDefault="008646F6">
      <w:pPr>
        <w:autoSpaceDE w:val="0"/>
        <w:autoSpaceDN w:val="0"/>
        <w:spacing w:before="262" w:after="0" w:line="230" w:lineRule="auto"/>
        <w:rPr>
          <w:lang w:val="ru-RU"/>
        </w:rPr>
      </w:pPr>
      <w:r w:rsidRPr="001117CD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A921D2" w:rsidRPr="001117CD" w:rsidRDefault="008646F6">
      <w:pPr>
        <w:autoSpaceDE w:val="0"/>
        <w:autoSpaceDN w:val="0"/>
        <w:spacing w:before="166" w:after="0" w:line="271" w:lineRule="auto"/>
        <w:ind w:right="6480"/>
        <w:rPr>
          <w:lang w:val="ru-RU"/>
        </w:rPr>
      </w:pP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Электронный образовательный ресурс: </w:t>
      </w:r>
      <w:r w:rsidRPr="001117CD">
        <w:rPr>
          <w:lang w:val="ru-RU"/>
        </w:rPr>
        <w:br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"Российская электронная школа" </w:t>
      </w:r>
      <w:r w:rsidRPr="001117C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/13/3/</w:t>
      </w:r>
    </w:p>
    <w:p w:rsidR="00A921D2" w:rsidRPr="001117CD" w:rsidRDefault="00A921D2">
      <w:pPr>
        <w:rPr>
          <w:lang w:val="ru-RU"/>
        </w:rPr>
        <w:sectPr w:rsidR="00A921D2" w:rsidRPr="001117CD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921D2" w:rsidRPr="001117CD" w:rsidRDefault="00A921D2">
      <w:pPr>
        <w:autoSpaceDE w:val="0"/>
        <w:autoSpaceDN w:val="0"/>
        <w:spacing w:after="78" w:line="220" w:lineRule="exact"/>
        <w:rPr>
          <w:lang w:val="ru-RU"/>
        </w:rPr>
      </w:pPr>
    </w:p>
    <w:p w:rsidR="00A921D2" w:rsidRPr="001117CD" w:rsidRDefault="008646F6">
      <w:pPr>
        <w:autoSpaceDE w:val="0"/>
        <w:autoSpaceDN w:val="0"/>
        <w:spacing w:after="0" w:line="230" w:lineRule="auto"/>
        <w:rPr>
          <w:lang w:val="ru-RU"/>
        </w:rPr>
      </w:pPr>
      <w:r w:rsidRPr="001117CD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A921D2" w:rsidRPr="001117CD" w:rsidRDefault="008646F6">
      <w:pPr>
        <w:autoSpaceDE w:val="0"/>
        <w:autoSpaceDN w:val="0"/>
        <w:spacing w:before="346" w:after="0" w:line="230" w:lineRule="auto"/>
        <w:rPr>
          <w:lang w:val="ru-RU"/>
        </w:rPr>
      </w:pPr>
      <w:r w:rsidRPr="001117CD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A921D2" w:rsidRPr="001117CD" w:rsidRDefault="008646F6">
      <w:pPr>
        <w:autoSpaceDE w:val="0"/>
        <w:autoSpaceDN w:val="0"/>
        <w:spacing w:before="166" w:after="0" w:line="286" w:lineRule="auto"/>
        <w:ind w:right="1440"/>
        <w:rPr>
          <w:lang w:val="ru-RU"/>
        </w:rPr>
      </w:pP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Доска классная трехэлементная комбинированная </w:t>
      </w:r>
      <w:r w:rsidRPr="001117CD">
        <w:rPr>
          <w:lang w:val="ru-RU"/>
        </w:rPr>
        <w:br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Доска классная одноэлементная маркерная </w:t>
      </w:r>
      <w:r w:rsidRPr="001117CD">
        <w:rPr>
          <w:lang w:val="ru-RU"/>
        </w:rPr>
        <w:br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Многофункциональное мобильное хранилище для пособий и дидактических материалов Компьютер (монитор, процессор, мышь) </w:t>
      </w:r>
      <w:r w:rsidRPr="001117CD">
        <w:rPr>
          <w:lang w:val="ru-RU"/>
        </w:rPr>
        <w:br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Комплект интерактивного учебного оборудования: </w:t>
      </w:r>
      <w:r w:rsidRPr="001117CD">
        <w:rPr>
          <w:lang w:val="ru-RU"/>
        </w:rPr>
        <w:br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- интерактивная панель</w:t>
      </w:r>
      <w:r w:rsidRPr="001117CD">
        <w:rPr>
          <w:lang w:val="ru-RU"/>
        </w:rPr>
        <w:br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- многофункциональное устройство (принтер, сканер, копир) </w:t>
      </w:r>
      <w:r w:rsidRPr="001117CD">
        <w:rPr>
          <w:lang w:val="ru-RU"/>
        </w:rPr>
        <w:br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- документ-камера </w:t>
      </w:r>
      <w:r w:rsidRPr="001117CD">
        <w:rPr>
          <w:lang w:val="ru-RU"/>
        </w:rPr>
        <w:br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Акустическая система для аудитории (аудиосистема)</w:t>
      </w:r>
    </w:p>
    <w:p w:rsidR="00A921D2" w:rsidRPr="001117CD" w:rsidRDefault="008646F6">
      <w:pPr>
        <w:autoSpaceDE w:val="0"/>
        <w:autoSpaceDN w:val="0"/>
        <w:spacing w:before="262" w:after="0" w:line="230" w:lineRule="auto"/>
        <w:rPr>
          <w:lang w:val="ru-RU"/>
        </w:rPr>
      </w:pPr>
      <w:r w:rsidRPr="001117CD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A921D2" w:rsidRPr="001117CD" w:rsidRDefault="008646F6">
      <w:pPr>
        <w:autoSpaceDE w:val="0"/>
        <w:autoSpaceDN w:val="0"/>
        <w:spacing w:before="166" w:after="0" w:line="288" w:lineRule="auto"/>
        <w:ind w:right="288"/>
        <w:rPr>
          <w:lang w:val="ru-RU"/>
        </w:rPr>
      </w:pP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Электронные образовательные комплексы для кабинета начальной школы </w:t>
      </w:r>
      <w:r w:rsidRPr="001117CD">
        <w:rPr>
          <w:lang w:val="ru-RU"/>
        </w:rPr>
        <w:br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Демонстрационные учебные таблицы по русскому языку и литературному чтению для начальной школы </w:t>
      </w:r>
      <w:r w:rsidRPr="001117CD">
        <w:rPr>
          <w:lang w:val="ru-RU"/>
        </w:rPr>
        <w:br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Демонстрационные пособия по русскому языку и литературному чтению для начальной школы Сюжетные (предметные) картинки по русскому языку и литературному чтению </w:t>
      </w:r>
      <w:r w:rsidRPr="001117CD">
        <w:rPr>
          <w:lang w:val="ru-RU"/>
        </w:rPr>
        <w:br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Репродукция картин и художественных фотографий </w:t>
      </w:r>
      <w:r w:rsidRPr="001117CD">
        <w:rPr>
          <w:lang w:val="ru-RU"/>
        </w:rPr>
        <w:br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Справочники и энциклопедии по русскому языку и литературному чтению для начальной школы Словари для учителя начальной школы </w:t>
      </w:r>
      <w:r w:rsidRPr="001117CD">
        <w:rPr>
          <w:lang w:val="ru-RU"/>
        </w:rPr>
        <w:br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Словари раздаточные для кабинета начальной школы </w:t>
      </w:r>
      <w:r w:rsidRPr="001117CD">
        <w:rPr>
          <w:lang w:val="ru-RU"/>
        </w:rPr>
        <w:br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Игровой набор по развитию речи </w:t>
      </w:r>
      <w:r w:rsidRPr="001117CD">
        <w:rPr>
          <w:lang w:val="ru-RU"/>
        </w:rPr>
        <w:br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 xml:space="preserve">Настольные лингвистические игры </w:t>
      </w:r>
      <w:r w:rsidRPr="001117CD">
        <w:rPr>
          <w:lang w:val="ru-RU"/>
        </w:rPr>
        <w:br/>
      </w:r>
      <w:r w:rsidRPr="001117CD">
        <w:rPr>
          <w:rFonts w:ascii="Times New Roman" w:eastAsia="Times New Roman" w:hAnsi="Times New Roman"/>
          <w:color w:val="000000"/>
          <w:sz w:val="24"/>
          <w:lang w:val="ru-RU"/>
        </w:rPr>
        <w:t>Игровые наборы по учебному предмету, рекомендованные для детей младшего школьного возраста</w:t>
      </w:r>
    </w:p>
    <w:p w:rsidR="00A921D2" w:rsidRPr="001117CD" w:rsidRDefault="00A921D2">
      <w:pPr>
        <w:rPr>
          <w:lang w:val="ru-RU"/>
        </w:rPr>
        <w:sectPr w:rsidR="00A921D2" w:rsidRPr="001117CD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F0721" w:rsidRPr="001117CD" w:rsidRDefault="007F0721">
      <w:pPr>
        <w:rPr>
          <w:lang w:val="ru-RU"/>
        </w:rPr>
      </w:pPr>
    </w:p>
    <w:sectPr w:rsidR="007F0721" w:rsidRPr="001117CD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21A" w:rsidRDefault="006E521A" w:rsidP="006E521A">
      <w:pPr>
        <w:spacing w:after="0" w:line="240" w:lineRule="auto"/>
      </w:pPr>
      <w:r>
        <w:separator/>
      </w:r>
    </w:p>
  </w:endnote>
  <w:endnote w:type="continuationSeparator" w:id="0">
    <w:p w:rsidR="006E521A" w:rsidRDefault="006E521A" w:rsidP="006E5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erif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21A" w:rsidRDefault="006E521A" w:rsidP="006E521A">
      <w:pPr>
        <w:spacing w:after="0" w:line="240" w:lineRule="auto"/>
      </w:pPr>
      <w:r>
        <w:separator/>
      </w:r>
    </w:p>
  </w:footnote>
  <w:footnote w:type="continuationSeparator" w:id="0">
    <w:p w:rsidR="006E521A" w:rsidRDefault="006E521A" w:rsidP="006E5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7730"/>
    <w:rsid w:val="00034616"/>
    <w:rsid w:val="0006063C"/>
    <w:rsid w:val="000E5C27"/>
    <w:rsid w:val="001045A8"/>
    <w:rsid w:val="001117CD"/>
    <w:rsid w:val="0015074B"/>
    <w:rsid w:val="001C67A7"/>
    <w:rsid w:val="00216A6E"/>
    <w:rsid w:val="00264424"/>
    <w:rsid w:val="0029639D"/>
    <w:rsid w:val="002F0F3E"/>
    <w:rsid w:val="00326F90"/>
    <w:rsid w:val="0036664A"/>
    <w:rsid w:val="003867F8"/>
    <w:rsid w:val="003A0383"/>
    <w:rsid w:val="00531622"/>
    <w:rsid w:val="00563836"/>
    <w:rsid w:val="005D0F46"/>
    <w:rsid w:val="00604AE9"/>
    <w:rsid w:val="0063224C"/>
    <w:rsid w:val="00674514"/>
    <w:rsid w:val="006E521A"/>
    <w:rsid w:val="00746B64"/>
    <w:rsid w:val="007D022C"/>
    <w:rsid w:val="007F0721"/>
    <w:rsid w:val="00860F2B"/>
    <w:rsid w:val="008646F6"/>
    <w:rsid w:val="008C5122"/>
    <w:rsid w:val="00933395"/>
    <w:rsid w:val="009C7DC7"/>
    <w:rsid w:val="009F7B10"/>
    <w:rsid w:val="00A0610F"/>
    <w:rsid w:val="00A350A2"/>
    <w:rsid w:val="00A921D2"/>
    <w:rsid w:val="00AA1D8D"/>
    <w:rsid w:val="00B01540"/>
    <w:rsid w:val="00B47730"/>
    <w:rsid w:val="00B832F2"/>
    <w:rsid w:val="00B972C2"/>
    <w:rsid w:val="00C243ED"/>
    <w:rsid w:val="00C67DED"/>
    <w:rsid w:val="00CB0664"/>
    <w:rsid w:val="00D10158"/>
    <w:rsid w:val="00D10C1D"/>
    <w:rsid w:val="00DE051D"/>
    <w:rsid w:val="00E032E4"/>
    <w:rsid w:val="00E7251D"/>
    <w:rsid w:val="00F407C6"/>
    <w:rsid w:val="00FB5CDC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2097FB"/>
  <w15:docId w15:val="{F3306106-381B-423C-B374-6F297483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674A1B-6C32-42DF-A18A-C4BE030E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46</Pages>
  <Words>10805</Words>
  <Characters>61595</Characters>
  <Application>Microsoft Office Word</Application>
  <DocSecurity>0</DocSecurity>
  <Lines>513</Lines>
  <Paragraphs>144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72256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15</cp:revision>
  <cp:lastPrinted>2022-11-10T07:48:00Z</cp:lastPrinted>
  <dcterms:created xsi:type="dcterms:W3CDTF">2013-12-23T23:15:00Z</dcterms:created>
  <dcterms:modified xsi:type="dcterms:W3CDTF">2022-11-11T10:33:00Z</dcterms:modified>
  <cp:category/>
</cp:coreProperties>
</file>