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2BCE8" w14:textId="77777777" w:rsidR="000C2466" w:rsidRDefault="000C2466" w:rsidP="0067038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DCAB89A" w14:textId="78767674" w:rsidR="0067038E" w:rsidRPr="00A150FB" w:rsidRDefault="00F30F4D" w:rsidP="00F30F4D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30F4D">
        <w:rPr>
          <w:rFonts w:ascii="Times New Roman" w:hAnsi="Times New Roman" w:cs="Times New Roman"/>
          <w:b/>
          <w:bCs/>
          <w:noProof/>
          <w:sz w:val="24"/>
          <w:szCs w:val="24"/>
          <w:lang w:val="ru-RU" w:eastAsia="ru-RU"/>
        </w:rPr>
        <w:drawing>
          <wp:inline distT="0" distB="0" distL="0" distR="0" wp14:anchorId="1EBB8448" wp14:editId="7764FE23">
            <wp:extent cx="6720840" cy="9230722"/>
            <wp:effectExtent l="0" t="0" r="0" b="0"/>
            <wp:docPr id="1" name="Рисунок 1" descr="E:\скан п\О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 п\ОМ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840" cy="9230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8A652" w14:textId="77777777" w:rsidR="0067038E" w:rsidRPr="00A150FB" w:rsidRDefault="0067038E" w:rsidP="0067038E">
      <w:pPr>
        <w:pStyle w:val="af"/>
        <w:spacing w:before="4"/>
        <w:rPr>
          <w:b/>
          <w:sz w:val="17"/>
          <w:lang w:val="ru-RU"/>
        </w:rPr>
      </w:pPr>
    </w:p>
    <w:p w14:paraId="1DB13803" w14:textId="77777777" w:rsidR="009F7565" w:rsidRPr="00A150FB" w:rsidRDefault="009F7565" w:rsidP="009F7565">
      <w:pPr>
        <w:autoSpaceDE w:val="0"/>
        <w:autoSpaceDN w:val="0"/>
        <w:spacing w:after="78" w:line="220" w:lineRule="exact"/>
        <w:rPr>
          <w:lang w:val="ru-RU"/>
        </w:rPr>
      </w:pPr>
    </w:p>
    <w:p w14:paraId="32BE829D" w14:textId="77777777" w:rsidR="009F7565" w:rsidRPr="009F7565" w:rsidRDefault="009F7565" w:rsidP="009F7565">
      <w:pPr>
        <w:autoSpaceDE w:val="0"/>
        <w:autoSpaceDN w:val="0"/>
        <w:spacing w:after="0" w:line="230" w:lineRule="auto"/>
        <w:rPr>
          <w:lang w:val="ru-RU"/>
        </w:rPr>
      </w:pPr>
      <w:r w:rsidRPr="009F7565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14:paraId="51A58B5D" w14:textId="77777777" w:rsidR="009F7565" w:rsidRPr="009F7565" w:rsidRDefault="009F7565" w:rsidP="009F7565">
      <w:pPr>
        <w:autoSpaceDE w:val="0"/>
        <w:autoSpaceDN w:val="0"/>
        <w:spacing w:before="346" w:after="0" w:line="271" w:lineRule="auto"/>
        <w:ind w:right="288" w:firstLine="180"/>
        <w:rPr>
          <w:lang w:val="ru-RU"/>
        </w:rPr>
      </w:pPr>
      <w:r w:rsidRPr="009F7565">
        <w:rPr>
          <w:rFonts w:ascii="Times New Roman" w:eastAsia="Times New Roman" w:hAnsi="Times New Roman"/>
          <w:color w:val="000000"/>
          <w:sz w:val="24"/>
          <w:lang w:val="ru-RU"/>
        </w:rPr>
        <w:t>Программа по учебному предмету «Окружающий мир» (предметная область «Обществознание и естествознание» («Окружающий мир»)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14:paraId="56E04FD1" w14:textId="77777777" w:rsidR="009F7565" w:rsidRPr="009F7565" w:rsidRDefault="009F7565" w:rsidP="009F7565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9F7565">
        <w:rPr>
          <w:rFonts w:ascii="Times New Roman" w:eastAsia="Times New Roman" w:hAnsi="Times New Roman"/>
          <w:color w:val="000000"/>
          <w:sz w:val="24"/>
          <w:lang w:val="ru-RU"/>
        </w:rPr>
        <w:t xml:space="preserve"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</w:t>
      </w:r>
      <w:r w:rsidRPr="009F7565">
        <w:rPr>
          <w:lang w:val="ru-RU"/>
        </w:rPr>
        <w:br/>
      </w:r>
      <w:r w:rsidRPr="009F7565">
        <w:rPr>
          <w:rFonts w:ascii="Times New Roman" w:eastAsia="Times New Roman" w:hAnsi="Times New Roman"/>
          <w:color w:val="000000"/>
          <w:sz w:val="24"/>
          <w:lang w:val="ru-RU"/>
        </w:rPr>
        <w:t>планированию.</w:t>
      </w:r>
    </w:p>
    <w:p w14:paraId="7662E761" w14:textId="77777777" w:rsidR="009F7565" w:rsidRPr="009F7565" w:rsidRDefault="009F7565" w:rsidP="009F7565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9F7565">
        <w:rPr>
          <w:lang w:val="ru-RU"/>
        </w:rPr>
        <w:tab/>
      </w:r>
      <w:r w:rsidRPr="009F7565">
        <w:rPr>
          <w:rFonts w:ascii="Times New Roman" w:eastAsia="Times New Roman" w:hAnsi="Times New Roman"/>
          <w:color w:val="000000"/>
          <w:sz w:val="24"/>
          <w:lang w:val="ru-RU"/>
        </w:rPr>
        <w:t>Содержание обучения раскрывает содержательные линии для обязательного изучения в 3 классе начальной школы.</w:t>
      </w:r>
    </w:p>
    <w:p w14:paraId="4B536801" w14:textId="77777777" w:rsidR="009F7565" w:rsidRPr="009F7565" w:rsidRDefault="009F7565" w:rsidP="009F7565">
      <w:pPr>
        <w:autoSpaceDE w:val="0"/>
        <w:autoSpaceDN w:val="0"/>
        <w:spacing w:before="72" w:after="0"/>
        <w:ind w:right="432" w:firstLine="180"/>
        <w:rPr>
          <w:lang w:val="ru-RU"/>
        </w:rPr>
      </w:pPr>
      <w:r w:rsidRPr="009F7565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обучения в 3 классе завершается перечнем универсальных учебных действий —познавательных, коммуникативных и регулятивных, которые возможно формировать средствами </w:t>
      </w:r>
      <w:proofErr w:type="gramStart"/>
      <w:r w:rsidRPr="009F7565">
        <w:rPr>
          <w:rFonts w:ascii="Times New Roman" w:eastAsia="Times New Roman" w:hAnsi="Times New Roman"/>
          <w:color w:val="000000"/>
          <w:sz w:val="24"/>
          <w:lang w:val="ru-RU"/>
        </w:rPr>
        <w:t>учебного  предмета</w:t>
      </w:r>
      <w:proofErr w:type="gramEnd"/>
      <w:r w:rsidRPr="009F7565">
        <w:rPr>
          <w:rFonts w:ascii="Times New Roman" w:eastAsia="Times New Roman" w:hAnsi="Times New Roman"/>
          <w:color w:val="000000"/>
          <w:sz w:val="24"/>
          <w:lang w:val="ru-RU"/>
        </w:rPr>
        <w:t xml:space="preserve">  «Окружающий  мир» с   учётом   возрастных   особенностей   младших школьников.</w:t>
      </w:r>
    </w:p>
    <w:p w14:paraId="59C9BA44" w14:textId="77777777" w:rsidR="009F7565" w:rsidRPr="009F7565" w:rsidRDefault="009F7565" w:rsidP="009F7565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9F7565">
        <w:rPr>
          <w:lang w:val="ru-RU"/>
        </w:rPr>
        <w:tab/>
      </w:r>
      <w:r w:rsidRPr="009F7565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Планируемые результаты включают личностные, метапредметные результаты за период обучения, а также предметные достижения младшего школьника за третий год обучения в начальной школе </w:t>
      </w:r>
      <w:r w:rsidRPr="009F7565">
        <w:rPr>
          <w:lang w:val="ru-RU"/>
        </w:rPr>
        <w:tab/>
      </w:r>
      <w:proofErr w:type="gramStart"/>
      <w:r w:rsidRPr="009F7565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  <w:r w:rsidRPr="009F7565">
        <w:rPr>
          <w:rFonts w:ascii="Times New Roman" w:eastAsia="Times New Roman" w:hAnsi="Times New Roman"/>
          <w:color w:val="000000"/>
          <w:sz w:val="24"/>
          <w:lang w:val="ru-RU"/>
        </w:rPr>
        <w:t xml:space="preserve"> тематическом планировании описывается программное содержание по всем разделам содержания обучения 3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 </w:t>
      </w:r>
      <w:r w:rsidRPr="009F7565">
        <w:rPr>
          <w:lang w:val="ru-RU"/>
        </w:rPr>
        <w:tab/>
      </w:r>
      <w:r w:rsidRPr="009F7565">
        <w:rPr>
          <w:rFonts w:ascii="Times New Roman" w:eastAsia="Times New Roman" w:hAnsi="Times New Roman"/>
          <w:color w:val="000000"/>
          <w:sz w:val="24"/>
          <w:lang w:val="ru-RU"/>
        </w:rPr>
        <w:t>Представлены также способы организации дифференцированного обучения.</w:t>
      </w:r>
    </w:p>
    <w:p w14:paraId="2AFB9C9E" w14:textId="77777777" w:rsidR="009F7565" w:rsidRPr="009F7565" w:rsidRDefault="009F7565" w:rsidP="009F7565">
      <w:pPr>
        <w:autoSpaceDE w:val="0"/>
        <w:autoSpaceDN w:val="0"/>
        <w:spacing w:before="70" w:after="0" w:line="281" w:lineRule="auto"/>
        <w:ind w:right="432" w:firstLine="180"/>
        <w:rPr>
          <w:lang w:val="ru-RU"/>
        </w:rPr>
      </w:pPr>
      <w:r w:rsidRPr="009F7565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предмету «Окружающий мир» на уровне 3 класса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Примерной программы воспитания, а также с учётом историко-культурного стандарта. </w:t>
      </w:r>
    </w:p>
    <w:p w14:paraId="11B4320B" w14:textId="77777777" w:rsidR="009F7565" w:rsidRPr="009F7565" w:rsidRDefault="009F7565" w:rsidP="009F7565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9F7565">
        <w:rPr>
          <w:rFonts w:ascii="Times New Roman" w:eastAsia="Times New Roman" w:hAnsi="Times New Roman"/>
          <w:color w:val="000000"/>
          <w:sz w:val="24"/>
          <w:lang w:val="ru-RU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</w:r>
    </w:p>
    <w:p w14:paraId="48F07EE7" w14:textId="77777777" w:rsidR="009F7565" w:rsidRPr="009F7565" w:rsidRDefault="009F7565" w:rsidP="009F7565">
      <w:pPr>
        <w:autoSpaceDE w:val="0"/>
        <w:autoSpaceDN w:val="0"/>
        <w:spacing w:before="178" w:after="0" w:line="278" w:lineRule="auto"/>
        <w:ind w:left="420" w:right="288"/>
        <w:rPr>
          <w:lang w:val="ru-RU"/>
        </w:rPr>
      </w:pPr>
      <w:r w:rsidRPr="009F7565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 </w:t>
      </w:r>
    </w:p>
    <w:p w14:paraId="4D413284" w14:textId="77777777" w:rsidR="009F7565" w:rsidRPr="009F7565" w:rsidRDefault="009F7565" w:rsidP="009F7565">
      <w:pPr>
        <w:autoSpaceDE w:val="0"/>
        <w:autoSpaceDN w:val="0"/>
        <w:spacing w:before="190" w:after="0"/>
        <w:ind w:left="420"/>
        <w:rPr>
          <w:lang w:val="ru-RU"/>
        </w:rPr>
      </w:pPr>
      <w:r w:rsidRPr="009F7565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</w:t>
      </w:r>
      <w:proofErr w:type="gramStart"/>
      <w:r w:rsidRPr="009F7565">
        <w:rPr>
          <w:rFonts w:ascii="Times New Roman" w:eastAsia="Times New Roman" w:hAnsi="Times New Roman"/>
          <w:color w:val="000000"/>
          <w:sz w:val="24"/>
          <w:lang w:val="ru-RU"/>
        </w:rPr>
        <w:t>умений  и</w:t>
      </w:r>
      <w:proofErr w:type="gramEnd"/>
      <w:r w:rsidRPr="009F7565">
        <w:rPr>
          <w:rFonts w:ascii="Times New Roman" w:eastAsia="Times New Roman" w:hAnsi="Times New Roman"/>
          <w:color w:val="000000"/>
          <w:sz w:val="24"/>
          <w:lang w:val="ru-RU"/>
        </w:rPr>
        <w:t xml:space="preserve">  навыков  применять  полученные  знания в реальной  учебной  и жизненной  практике,  связанной 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</w:t>
      </w:r>
    </w:p>
    <w:p w14:paraId="593BE08C" w14:textId="77777777" w:rsidR="009F7565" w:rsidRPr="009F7565" w:rsidRDefault="009F7565" w:rsidP="009F7565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9F7565">
        <w:rPr>
          <w:rFonts w:ascii="Times New Roman" w:eastAsia="Times New Roman" w:hAnsi="Times New Roman"/>
          <w:color w:val="000000"/>
          <w:sz w:val="24"/>
          <w:lang w:val="ru-RU"/>
        </w:rPr>
        <w:t xml:space="preserve">—  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 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обучающихся; </w:t>
      </w:r>
    </w:p>
    <w:p w14:paraId="69223898" w14:textId="77777777" w:rsidR="009F7565" w:rsidRPr="0067038E" w:rsidRDefault="009F7565" w:rsidP="009F7565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>— 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</w:t>
      </w:r>
    </w:p>
    <w:p w14:paraId="60E201F9" w14:textId="77777777" w:rsidR="009F7565" w:rsidRPr="0067038E" w:rsidRDefault="009F7565" w:rsidP="009F7565">
      <w:pPr>
        <w:rPr>
          <w:lang w:val="ru-RU"/>
        </w:rPr>
        <w:sectPr w:rsidR="009F7565" w:rsidRPr="0067038E" w:rsidSect="00F30F4D">
          <w:pgSz w:w="11900" w:h="16840"/>
          <w:pgMar w:top="709" w:right="650" w:bottom="39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597296BB" w14:textId="77777777" w:rsidR="009F7565" w:rsidRPr="0067038E" w:rsidRDefault="009F7565" w:rsidP="009F7565">
      <w:pPr>
        <w:autoSpaceDE w:val="0"/>
        <w:autoSpaceDN w:val="0"/>
        <w:spacing w:after="66" w:line="220" w:lineRule="exact"/>
        <w:rPr>
          <w:lang w:val="ru-RU"/>
        </w:rPr>
      </w:pPr>
    </w:p>
    <w:p w14:paraId="1C0D65A5" w14:textId="77777777" w:rsidR="009F7565" w:rsidRPr="0067038E" w:rsidRDefault="009F7565" w:rsidP="009F7565">
      <w:pPr>
        <w:autoSpaceDE w:val="0"/>
        <w:autoSpaceDN w:val="0"/>
        <w:spacing w:after="0" w:line="262" w:lineRule="auto"/>
        <w:ind w:left="420" w:right="144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культуры общения, гуманного отношения к </w:t>
      </w:r>
      <w:proofErr w:type="gramStart"/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>людям,  уважительного</w:t>
      </w:r>
      <w:proofErr w:type="gramEnd"/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  отношения  к их взглядам, мнению и индивидуальности.</w:t>
      </w:r>
    </w:p>
    <w:p w14:paraId="49011906" w14:textId="77777777" w:rsidR="009F7565" w:rsidRPr="0067038E" w:rsidRDefault="009F7565" w:rsidP="009F7565">
      <w:pPr>
        <w:autoSpaceDE w:val="0"/>
        <w:autoSpaceDN w:val="0"/>
        <w:spacing w:before="178" w:after="0" w:line="286" w:lineRule="auto"/>
        <w:ind w:firstLine="180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</w:t>
      </w:r>
      <w:proofErr w:type="gramStart"/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>»,«</w:t>
      </w:r>
      <w:proofErr w:type="gramEnd"/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 Отбор содержания </w:t>
      </w:r>
      <w:proofErr w:type="gramStart"/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>курса«</w:t>
      </w:r>
      <w:proofErr w:type="gramEnd"/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>Окружающий мир» осуществлён на основе следующих ведущих идей:</w:t>
      </w:r>
    </w:p>
    <w:p w14:paraId="4A29C9DB" w14:textId="77777777" w:rsidR="009F7565" w:rsidRPr="0067038E" w:rsidRDefault="009F7565" w:rsidP="009F7565">
      <w:pPr>
        <w:autoSpaceDE w:val="0"/>
        <w:autoSpaceDN w:val="0"/>
        <w:spacing w:before="180" w:after="0" w:line="230" w:lineRule="auto"/>
        <w:ind w:left="420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раскрытие роли человека в природе и обществе; </w:t>
      </w:r>
    </w:p>
    <w:p w14:paraId="4031A5C2" w14:textId="77777777" w:rsidR="009F7565" w:rsidRPr="0067038E" w:rsidRDefault="009F7565" w:rsidP="009F7565">
      <w:pPr>
        <w:autoSpaceDE w:val="0"/>
        <w:autoSpaceDN w:val="0"/>
        <w:spacing w:before="192" w:after="0" w:line="271" w:lineRule="auto"/>
        <w:ind w:left="420" w:right="432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>—  освоение общечеловеческих ценностей взаимодействия в системах «Человек и природа</w:t>
      </w:r>
      <w:proofErr w:type="gramStart"/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>»,«</w:t>
      </w:r>
      <w:proofErr w:type="gramEnd"/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>Человек и общество», «Человек и другие люди», «Человек и его самость», «Человек и познание».</w:t>
      </w:r>
    </w:p>
    <w:p w14:paraId="4BB0DD17" w14:textId="77777777" w:rsidR="009F7565" w:rsidRPr="0067038E" w:rsidRDefault="009F7565" w:rsidP="009F7565">
      <w:pPr>
        <w:tabs>
          <w:tab w:val="left" w:pos="180"/>
        </w:tabs>
        <w:autoSpaceDE w:val="0"/>
        <w:autoSpaceDN w:val="0"/>
        <w:spacing w:before="178" w:after="0" w:line="262" w:lineRule="auto"/>
        <w:ind w:right="144"/>
        <w:rPr>
          <w:lang w:val="ru-RU"/>
        </w:rPr>
      </w:pPr>
      <w:r w:rsidRPr="0067038E">
        <w:rPr>
          <w:lang w:val="ru-RU"/>
        </w:rPr>
        <w:tab/>
      </w: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>Общее число часов, отведённых на изучение курса «Окружающий мир» в 3 классе, составляет 68 часов (два часа в неделю).</w:t>
      </w:r>
    </w:p>
    <w:p w14:paraId="5B1E9E7C" w14:textId="77777777" w:rsidR="009F7565" w:rsidRPr="0067038E" w:rsidRDefault="009F7565" w:rsidP="009F7565">
      <w:pPr>
        <w:rPr>
          <w:lang w:val="ru-RU"/>
        </w:rPr>
        <w:sectPr w:rsidR="009F7565" w:rsidRPr="0067038E">
          <w:pgSz w:w="11900" w:h="16840"/>
          <w:pgMar w:top="286" w:right="790" w:bottom="1440" w:left="666" w:header="720" w:footer="720" w:gutter="0"/>
          <w:cols w:space="720" w:equalWidth="0">
            <w:col w:w="10444" w:space="0"/>
          </w:cols>
          <w:docGrid w:linePitch="360"/>
        </w:sectPr>
      </w:pPr>
    </w:p>
    <w:p w14:paraId="40B2E0CD" w14:textId="77777777" w:rsidR="009F7565" w:rsidRPr="0067038E" w:rsidRDefault="009F7565" w:rsidP="009F7565">
      <w:pPr>
        <w:autoSpaceDE w:val="0"/>
        <w:autoSpaceDN w:val="0"/>
        <w:spacing w:after="78" w:line="220" w:lineRule="exact"/>
        <w:rPr>
          <w:lang w:val="ru-RU"/>
        </w:rPr>
      </w:pPr>
    </w:p>
    <w:p w14:paraId="2966E593" w14:textId="77777777" w:rsidR="009F7565" w:rsidRPr="0067038E" w:rsidRDefault="009F7565" w:rsidP="009F7565">
      <w:pPr>
        <w:autoSpaceDE w:val="0"/>
        <w:autoSpaceDN w:val="0"/>
        <w:spacing w:after="0" w:line="230" w:lineRule="auto"/>
        <w:rPr>
          <w:lang w:val="ru-RU"/>
        </w:rPr>
      </w:pPr>
      <w:r w:rsidRPr="0067038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14:paraId="6B820EB8" w14:textId="77777777" w:rsidR="009F7565" w:rsidRPr="0067038E" w:rsidRDefault="009F7565" w:rsidP="009F7565">
      <w:pPr>
        <w:tabs>
          <w:tab w:val="left" w:pos="180"/>
        </w:tabs>
        <w:autoSpaceDE w:val="0"/>
        <w:autoSpaceDN w:val="0"/>
        <w:spacing w:before="346" w:after="0" w:line="281" w:lineRule="auto"/>
        <w:rPr>
          <w:lang w:val="ru-RU"/>
        </w:rPr>
      </w:pPr>
      <w:r w:rsidRPr="0067038E">
        <w:rPr>
          <w:lang w:val="ru-RU"/>
        </w:rPr>
        <w:tab/>
      </w:r>
      <w:r w:rsidRPr="0067038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Человек и общество </w:t>
      </w:r>
      <w:r w:rsidRPr="0067038E">
        <w:rPr>
          <w:lang w:val="ru-RU"/>
        </w:rPr>
        <w:br/>
      </w:r>
      <w:r w:rsidRPr="0067038E">
        <w:rPr>
          <w:lang w:val="ru-RU"/>
        </w:rPr>
        <w:tab/>
      </w: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—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777B8C45" w14:textId="77777777" w:rsidR="009F7565" w:rsidRPr="0067038E" w:rsidRDefault="009F7565" w:rsidP="009F756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>Семья — коллектив близких, родных людей. Семейный бюджет, доходы и расходы семьи.</w:t>
      </w:r>
    </w:p>
    <w:p w14:paraId="59C134C4" w14:textId="77777777" w:rsidR="009F7565" w:rsidRPr="0067038E" w:rsidRDefault="009F7565" w:rsidP="009F7565">
      <w:pPr>
        <w:autoSpaceDE w:val="0"/>
        <w:autoSpaceDN w:val="0"/>
        <w:spacing w:before="70" w:after="0" w:line="230" w:lineRule="auto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 Уважение к семейным ценностям.</w:t>
      </w:r>
    </w:p>
    <w:p w14:paraId="64122D3A" w14:textId="77777777" w:rsidR="009F7565" w:rsidRPr="0067038E" w:rsidRDefault="009F7565" w:rsidP="009F7565">
      <w:pPr>
        <w:tabs>
          <w:tab w:val="left" w:pos="180"/>
        </w:tabs>
        <w:autoSpaceDE w:val="0"/>
        <w:autoSpaceDN w:val="0"/>
        <w:spacing w:before="72" w:after="0" w:line="262" w:lineRule="auto"/>
        <w:ind w:right="720"/>
        <w:rPr>
          <w:lang w:val="ru-RU"/>
        </w:rPr>
      </w:pPr>
      <w:r w:rsidRPr="0067038E">
        <w:rPr>
          <w:lang w:val="ru-RU"/>
        </w:rPr>
        <w:tab/>
      </w: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285DE4BC" w14:textId="77777777" w:rsidR="009F7565" w:rsidRPr="0067038E" w:rsidRDefault="009F7565" w:rsidP="009F7565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67038E">
        <w:rPr>
          <w:lang w:val="ru-RU"/>
        </w:rPr>
        <w:tab/>
      </w: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>Значение труда в жизни человека и общества.  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351CD1E5" w14:textId="77777777" w:rsidR="009F7565" w:rsidRPr="0067038E" w:rsidRDefault="009F7565" w:rsidP="009F7565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67038E">
        <w:rPr>
          <w:lang w:val="ru-RU"/>
        </w:rPr>
        <w:tab/>
      </w: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>Страны и народы мира. Памятники природы и культуры — символы стран, в которых они находятся.</w:t>
      </w:r>
    </w:p>
    <w:p w14:paraId="2DAD109D" w14:textId="77777777" w:rsidR="009F7565" w:rsidRPr="0067038E" w:rsidRDefault="009F7565" w:rsidP="009F7565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67038E">
        <w:rPr>
          <w:lang w:val="ru-RU"/>
        </w:rPr>
        <w:tab/>
      </w:r>
      <w:r w:rsidRPr="0067038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Человек и природа </w:t>
      </w:r>
      <w:r w:rsidRPr="0067038E">
        <w:rPr>
          <w:lang w:val="ru-RU"/>
        </w:rPr>
        <w:br/>
      </w:r>
      <w:r w:rsidRPr="0067038E">
        <w:rPr>
          <w:lang w:val="ru-RU"/>
        </w:rPr>
        <w:tab/>
      </w: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>Методы изучения природы. Карта мира. Материки и части света. Вещество. Разнообразие веществ в окружающем мире.</w:t>
      </w:r>
    </w:p>
    <w:p w14:paraId="63632961" w14:textId="77777777" w:rsidR="009F7565" w:rsidRPr="0067038E" w:rsidRDefault="009F7565" w:rsidP="009F7565">
      <w:pPr>
        <w:autoSpaceDE w:val="0"/>
        <w:autoSpaceDN w:val="0"/>
        <w:spacing w:before="70" w:after="0" w:line="262" w:lineRule="auto"/>
        <w:ind w:right="288"/>
        <w:jc w:val="center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>Примеры веществ: соль, сахар, вода, природный газ. Твёрдые тела, жидкости, газы. Простейшие практические работы с веществами, жидкостями, газами. Воздух — смесь газов.  Свойства воздуха.</w:t>
      </w:r>
    </w:p>
    <w:p w14:paraId="6E375FFA" w14:textId="77777777" w:rsidR="009F7565" w:rsidRPr="0067038E" w:rsidRDefault="009F7565" w:rsidP="009F7565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>Значение воздуха для растений, животных, человека. Вода.  Свойства воды.  Состояния воды, её распространение в природе, значение для живых организмов и хозяйственной жизни человека.</w:t>
      </w:r>
    </w:p>
    <w:p w14:paraId="5D69EFAE" w14:textId="77777777" w:rsidR="009F7565" w:rsidRPr="0067038E" w:rsidRDefault="009F7565" w:rsidP="009F7565">
      <w:pPr>
        <w:autoSpaceDE w:val="0"/>
        <w:autoSpaceDN w:val="0"/>
        <w:spacing w:before="70" w:after="0"/>
        <w:ind w:right="144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Круговорот воды в природе. Охрана воздуха, воды. Горные породы и минералы. Полезные </w:t>
      </w:r>
      <w:r w:rsidRPr="0067038E">
        <w:rPr>
          <w:lang w:val="ru-RU"/>
        </w:rPr>
        <w:br/>
      </w: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>ископаемые, их значение в хозяйстве человека, бережное отношение людей к полезным ископаемым. Полезные ископаемые родного края (2—3 примера).   Почва, её состав, значение для живой природы и хозяйственной жизни человека.</w:t>
      </w:r>
    </w:p>
    <w:p w14:paraId="441CDBC6" w14:textId="77777777" w:rsidR="009F7565" w:rsidRPr="0067038E" w:rsidRDefault="009F7565" w:rsidP="009F7565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>Первоначальные представления о бактериях. Грибы: строение шляпочных грибов. Грибы съедобные и несъедобные. 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</w:t>
      </w:r>
    </w:p>
    <w:p w14:paraId="2228148C" w14:textId="77777777" w:rsidR="009F7565" w:rsidRPr="0067038E" w:rsidRDefault="009F7565" w:rsidP="009F7565">
      <w:pPr>
        <w:autoSpaceDE w:val="0"/>
        <w:autoSpaceDN w:val="0"/>
        <w:spacing w:before="70" w:after="0" w:line="278" w:lineRule="auto"/>
        <w:ind w:right="144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Роль растений в природе и жизни людей, бережное отношение человека к растениям.  Условия, необходимые для жизни растения (свет, тепло, воздух, вода). Наблюдение роста растений, фиксация изменений. Растения родного </w:t>
      </w:r>
      <w:proofErr w:type="gramStart"/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>края,  названия</w:t>
      </w:r>
      <w:proofErr w:type="gramEnd"/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  и краткая характеристика на основе наблюдений. Охрана растений.</w:t>
      </w:r>
    </w:p>
    <w:p w14:paraId="76A8FBA0" w14:textId="77777777" w:rsidR="009F7565" w:rsidRPr="0067038E" w:rsidRDefault="009F7565" w:rsidP="009F7565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67038E">
        <w:rPr>
          <w:lang w:val="ru-RU"/>
        </w:rPr>
        <w:tab/>
      </w: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</w:t>
      </w:r>
    </w:p>
    <w:p w14:paraId="4BCA0EE1" w14:textId="77777777" w:rsidR="009F7565" w:rsidRPr="0067038E" w:rsidRDefault="009F7565" w:rsidP="009F7565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>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21A99AFE" w14:textId="77777777" w:rsidR="009F7565" w:rsidRPr="0067038E" w:rsidRDefault="009F7565" w:rsidP="009F7565">
      <w:pPr>
        <w:autoSpaceDE w:val="0"/>
        <w:autoSpaceDN w:val="0"/>
        <w:spacing w:before="70" w:after="0"/>
        <w:ind w:firstLine="180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Природные сообщества: лес, луг, пруд. Взаимосвязи в природном сообществе: растения — пища и укрытие для животных; животные — распространители </w:t>
      </w:r>
      <w:proofErr w:type="gramStart"/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>плодов  и</w:t>
      </w:r>
      <w:proofErr w:type="gramEnd"/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  семян  растений. Влияние человека на природные сообщества. Природные сообщества родного края (2—3 примера на основе </w:t>
      </w:r>
      <w:r w:rsidRPr="0067038E">
        <w:rPr>
          <w:lang w:val="ru-RU"/>
        </w:rPr>
        <w:br/>
      </w: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>наблюдений). Правила нравственного поведения в природных сообществах.</w:t>
      </w:r>
    </w:p>
    <w:p w14:paraId="02ABC02B" w14:textId="77777777" w:rsidR="009F7565" w:rsidRPr="0067038E" w:rsidRDefault="009F7565" w:rsidP="009F7565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>Человек —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 отдельных органов и систем органов человека. Измерение</w:t>
      </w:r>
    </w:p>
    <w:p w14:paraId="11F7E673" w14:textId="77777777" w:rsidR="009F7565" w:rsidRPr="0067038E" w:rsidRDefault="009F7565" w:rsidP="009F7565">
      <w:pPr>
        <w:rPr>
          <w:lang w:val="ru-RU"/>
        </w:rPr>
        <w:sectPr w:rsidR="009F7565" w:rsidRPr="0067038E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E507F6D" w14:textId="77777777" w:rsidR="009F7565" w:rsidRPr="0067038E" w:rsidRDefault="009F7565" w:rsidP="009F7565">
      <w:pPr>
        <w:autoSpaceDE w:val="0"/>
        <w:autoSpaceDN w:val="0"/>
        <w:spacing w:after="66" w:line="220" w:lineRule="exact"/>
        <w:rPr>
          <w:lang w:val="ru-RU"/>
        </w:rPr>
      </w:pPr>
    </w:p>
    <w:p w14:paraId="21356B8A" w14:textId="77777777" w:rsidR="009F7565" w:rsidRPr="0067038E" w:rsidRDefault="009F7565" w:rsidP="009F7565">
      <w:pPr>
        <w:autoSpaceDE w:val="0"/>
        <w:autoSpaceDN w:val="0"/>
        <w:spacing w:after="0" w:line="230" w:lineRule="auto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>температуры тела человека, частоты пульса.</w:t>
      </w:r>
    </w:p>
    <w:p w14:paraId="196B5930" w14:textId="77777777" w:rsidR="009F7565" w:rsidRPr="0067038E" w:rsidRDefault="009F7565" w:rsidP="009F7565">
      <w:pPr>
        <w:tabs>
          <w:tab w:val="left" w:pos="180"/>
        </w:tabs>
        <w:autoSpaceDE w:val="0"/>
        <w:autoSpaceDN w:val="0"/>
        <w:spacing w:before="190" w:after="0" w:line="271" w:lineRule="auto"/>
        <w:ind w:right="432"/>
        <w:rPr>
          <w:lang w:val="ru-RU"/>
        </w:rPr>
      </w:pPr>
      <w:r w:rsidRPr="0067038E">
        <w:rPr>
          <w:lang w:val="ru-RU"/>
        </w:rPr>
        <w:tab/>
      </w:r>
      <w:r w:rsidRPr="0067038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Правила безопасной жизни </w:t>
      </w:r>
      <w:r w:rsidRPr="0067038E">
        <w:rPr>
          <w:lang w:val="ru-RU"/>
        </w:rPr>
        <w:br/>
      </w:r>
      <w:r w:rsidRPr="0067038E">
        <w:rPr>
          <w:lang w:val="ru-RU"/>
        </w:rPr>
        <w:tab/>
      </w: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</w:t>
      </w:r>
    </w:p>
    <w:p w14:paraId="464947ED" w14:textId="77777777" w:rsidR="009F7565" w:rsidRPr="0067038E" w:rsidRDefault="009F7565" w:rsidP="009F7565"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</w:t>
      </w:r>
    </w:p>
    <w:p w14:paraId="04591F80" w14:textId="77777777" w:rsidR="009F7565" w:rsidRPr="0067038E" w:rsidRDefault="009F7565" w:rsidP="009F7565">
      <w:pPr>
        <w:autoSpaceDE w:val="0"/>
        <w:autoSpaceDN w:val="0"/>
        <w:spacing w:before="70" w:after="0" w:line="281" w:lineRule="auto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 Безопасность в Интернете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Интернет. </w:t>
      </w:r>
    </w:p>
    <w:p w14:paraId="6A1A2127" w14:textId="77777777" w:rsidR="009F7565" w:rsidRPr="0067038E" w:rsidRDefault="009F7565" w:rsidP="009F756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67038E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учебные действия.</w:t>
      </w:r>
    </w:p>
    <w:p w14:paraId="0776C317" w14:textId="77777777" w:rsidR="009F7565" w:rsidRPr="0067038E" w:rsidRDefault="009F7565" w:rsidP="009F756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7038E">
        <w:rPr>
          <w:rFonts w:ascii="Times New Roman" w:eastAsia="Times New Roman" w:hAnsi="Times New Roman"/>
          <w:i/>
          <w:color w:val="000000"/>
          <w:sz w:val="24"/>
          <w:lang w:val="ru-RU"/>
        </w:rPr>
        <w:t>Познавательные универсальные учебные действия:</w:t>
      </w:r>
    </w:p>
    <w:p w14:paraId="72270EBD" w14:textId="77777777" w:rsidR="009F7565" w:rsidRPr="0067038E" w:rsidRDefault="009F7565" w:rsidP="009F7565">
      <w:pPr>
        <w:autoSpaceDE w:val="0"/>
        <w:autoSpaceDN w:val="0"/>
        <w:spacing w:before="178" w:after="0" w:line="271" w:lineRule="auto"/>
        <w:ind w:left="420" w:right="144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5F6D4A24" w14:textId="77777777" w:rsidR="009F7565" w:rsidRPr="0067038E" w:rsidRDefault="009F7565" w:rsidP="009F7565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зависимость между внешним видом, особенностями поведения и условиями жизни животного; </w:t>
      </w:r>
    </w:p>
    <w:p w14:paraId="7EC22D0D" w14:textId="77777777" w:rsidR="009F7565" w:rsidRPr="0067038E" w:rsidRDefault="009F7565" w:rsidP="009F7565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(в процессе рассматривания объектов и явлений) существенные признаки и отношения между объектами и явлениями; </w:t>
      </w:r>
    </w:p>
    <w:p w14:paraId="7A475417" w14:textId="77777777" w:rsidR="009F7565" w:rsidRPr="0067038E" w:rsidRDefault="009F7565" w:rsidP="009F756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—  моделировать цепи питания в природном сообществе; </w:t>
      </w:r>
    </w:p>
    <w:p w14:paraId="1D71E6AD" w14:textId="77777777" w:rsidR="009F7565" w:rsidRPr="0067038E" w:rsidRDefault="009F7565" w:rsidP="009F7565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>—  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35AB391D" w14:textId="77777777" w:rsidR="009F7565" w:rsidRPr="0067038E" w:rsidRDefault="009F7565" w:rsidP="009F7565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67038E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</w:p>
    <w:p w14:paraId="04BAE535" w14:textId="77777777" w:rsidR="009F7565" w:rsidRPr="0067038E" w:rsidRDefault="009F7565" w:rsidP="009F7565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понимать, что работа с моделями Земли (глобус, карта) может дать полезную и интересную информацию о природе нашей планеты; </w:t>
      </w:r>
    </w:p>
    <w:p w14:paraId="10F7C34D" w14:textId="77777777" w:rsidR="009F7565" w:rsidRPr="0067038E" w:rsidRDefault="009F7565" w:rsidP="009F7565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на глобусе материки и океаны, воспроизводить их названия; находить на карте нашу страну, столицу, свой регион; </w:t>
      </w:r>
    </w:p>
    <w:p w14:paraId="0C0C186C" w14:textId="77777777" w:rsidR="009F7565" w:rsidRPr="0067038E" w:rsidRDefault="009F7565" w:rsidP="009F7565">
      <w:pPr>
        <w:autoSpaceDE w:val="0"/>
        <w:autoSpaceDN w:val="0"/>
        <w:spacing w:before="192" w:after="0" w:line="230" w:lineRule="auto"/>
        <w:jc w:val="center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 несложные планы, соотносить условные обозначения с изображёнными объектами; </w:t>
      </w:r>
    </w:p>
    <w:p w14:paraId="4711AA98" w14:textId="77777777" w:rsidR="009F7565" w:rsidRPr="0067038E" w:rsidRDefault="009F7565" w:rsidP="009F7565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>—  находить по предложению учителя информацию в разных источниках — текстах, таблицах, схемах, в том числе в Интернете (в условиях контролируемого входа);</w:t>
      </w:r>
    </w:p>
    <w:p w14:paraId="0BCA6E60" w14:textId="77777777" w:rsidR="009F7565" w:rsidRPr="0067038E" w:rsidRDefault="009F7565" w:rsidP="009F756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безопасности при работе в информационной среде. </w:t>
      </w:r>
    </w:p>
    <w:p w14:paraId="6FF91497" w14:textId="77777777" w:rsidR="009F7565" w:rsidRPr="0067038E" w:rsidRDefault="009F7565" w:rsidP="009F7565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67038E">
        <w:rPr>
          <w:rFonts w:ascii="Times New Roman" w:eastAsia="Times New Roman" w:hAnsi="Times New Roman"/>
          <w:i/>
          <w:color w:val="000000"/>
          <w:sz w:val="24"/>
          <w:lang w:val="ru-RU"/>
        </w:rPr>
        <w:t>Коммуникативные универсальные учебные действия:</w:t>
      </w:r>
    </w:p>
    <w:p w14:paraId="4197DC24" w14:textId="77777777" w:rsidR="009F7565" w:rsidRPr="0067038E" w:rsidRDefault="009F7565" w:rsidP="009F7565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в понятиях, соотносить понятия и термины с их краткой характеристикой:</w:t>
      </w:r>
    </w:p>
    <w:p w14:paraId="79E53182" w14:textId="77777777" w:rsidR="009F7565" w:rsidRPr="0067038E" w:rsidRDefault="009F7565" w:rsidP="009F7565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понятия и термины, связанные с социальным миром (безопасность, семейный бюджет, памятник культуры); </w:t>
      </w:r>
    </w:p>
    <w:p w14:paraId="68A93FA9" w14:textId="77777777" w:rsidR="009F7565" w:rsidRPr="0067038E" w:rsidRDefault="009F7565" w:rsidP="009F7565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3FFC24EA" w14:textId="77777777" w:rsidR="009F7565" w:rsidRPr="0067038E" w:rsidRDefault="009F7565" w:rsidP="009F756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>—  понятия и термины, связанные с безопасной жизнедеятельностью (знаки дорожного</w:t>
      </w:r>
    </w:p>
    <w:p w14:paraId="4720FBC6" w14:textId="77777777" w:rsidR="009F7565" w:rsidRPr="0067038E" w:rsidRDefault="009F7565" w:rsidP="009F7565">
      <w:pPr>
        <w:rPr>
          <w:lang w:val="ru-RU"/>
        </w:rPr>
        <w:sectPr w:rsidR="009F7565" w:rsidRPr="0067038E">
          <w:pgSz w:w="11900" w:h="16840"/>
          <w:pgMar w:top="286" w:right="682" w:bottom="312" w:left="666" w:header="720" w:footer="720" w:gutter="0"/>
          <w:cols w:space="720" w:equalWidth="0">
            <w:col w:w="10552" w:space="0"/>
          </w:cols>
          <w:docGrid w:linePitch="360"/>
        </w:sectPr>
      </w:pPr>
    </w:p>
    <w:p w14:paraId="5767C1CE" w14:textId="77777777" w:rsidR="009F7565" w:rsidRPr="0067038E" w:rsidRDefault="009F7565" w:rsidP="009F7565">
      <w:pPr>
        <w:autoSpaceDE w:val="0"/>
        <w:autoSpaceDN w:val="0"/>
        <w:spacing w:after="72" w:line="220" w:lineRule="exact"/>
        <w:rPr>
          <w:lang w:val="ru-RU"/>
        </w:rPr>
      </w:pPr>
    </w:p>
    <w:p w14:paraId="4282E4BC" w14:textId="77777777" w:rsidR="009F7565" w:rsidRPr="0067038E" w:rsidRDefault="009F7565" w:rsidP="009F7565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>движения, дорожные ловушки, опасные ситуации, предвидение).</w:t>
      </w:r>
    </w:p>
    <w:p w14:paraId="328DE587" w14:textId="77777777" w:rsidR="009F7565" w:rsidRPr="0067038E" w:rsidRDefault="009F7565" w:rsidP="009F7565">
      <w:pPr>
        <w:autoSpaceDE w:val="0"/>
        <w:autoSpaceDN w:val="0"/>
        <w:spacing w:before="238" w:after="0" w:line="343" w:lineRule="auto"/>
        <w:ind w:left="240" w:right="432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>—  описывать (характеризовать) условия жизни на Земле;</w:t>
      </w:r>
      <w:r w:rsidRPr="0067038E">
        <w:rPr>
          <w:lang w:val="ru-RU"/>
        </w:rPr>
        <w:br/>
      </w: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 основе сравнения объектов природы описывать схожие, различные, индивидуальные признаки; </w:t>
      </w:r>
      <w:r w:rsidRPr="0067038E">
        <w:rPr>
          <w:lang w:val="ru-RU"/>
        </w:rPr>
        <w:br/>
      </w: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примеры, кратко характеризовать представителей разных царств природы; —  называть признаки (характеризовать) животного (растения) как живого организма; —  описывать (характеризовать) отдельные страницы истории нашей страны (в пределах изученного).</w:t>
      </w:r>
    </w:p>
    <w:p w14:paraId="08AB2EBC" w14:textId="77777777" w:rsidR="009F7565" w:rsidRPr="0067038E" w:rsidRDefault="009F7565" w:rsidP="009F7565">
      <w:pPr>
        <w:autoSpaceDE w:val="0"/>
        <w:autoSpaceDN w:val="0"/>
        <w:spacing w:before="180" w:after="0" w:line="326" w:lineRule="auto"/>
        <w:ind w:left="240" w:hanging="240"/>
        <w:rPr>
          <w:lang w:val="ru-RU"/>
        </w:rPr>
      </w:pPr>
      <w:r w:rsidRPr="0067038E">
        <w:rPr>
          <w:rFonts w:ascii="Times New Roman" w:eastAsia="Times New Roman" w:hAnsi="Times New Roman"/>
          <w:i/>
          <w:color w:val="000000"/>
          <w:sz w:val="24"/>
          <w:lang w:val="ru-RU"/>
        </w:rPr>
        <w:t>Регулятивные универсальные учебные действия:</w:t>
      </w:r>
      <w:r w:rsidRPr="0067038E">
        <w:rPr>
          <w:lang w:val="ru-RU"/>
        </w:rPr>
        <w:br/>
      </w: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шаги по решению учебной задачи, контролировать свои действия (при небольшой помощи учителя); </w:t>
      </w:r>
      <w:r w:rsidRPr="0067038E">
        <w:rPr>
          <w:lang w:val="ru-RU"/>
        </w:rPr>
        <w:br/>
      </w: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причину возникающей трудности или ошибки, корректировать свои действия.</w:t>
      </w:r>
    </w:p>
    <w:p w14:paraId="2A2C88BD" w14:textId="77777777" w:rsidR="009F7565" w:rsidRPr="0067038E" w:rsidRDefault="009F7565" w:rsidP="009F7565">
      <w:pPr>
        <w:autoSpaceDE w:val="0"/>
        <w:autoSpaceDN w:val="0"/>
        <w:spacing w:before="178" w:after="0" w:line="341" w:lineRule="auto"/>
        <w:ind w:left="240" w:hanging="240"/>
        <w:rPr>
          <w:lang w:val="ru-RU"/>
        </w:rPr>
      </w:pPr>
      <w:r w:rsidRPr="0067038E">
        <w:rPr>
          <w:rFonts w:ascii="Times New Roman" w:eastAsia="Times New Roman" w:hAnsi="Times New Roman"/>
          <w:i/>
          <w:color w:val="000000"/>
          <w:sz w:val="24"/>
          <w:lang w:val="ru-RU"/>
        </w:rPr>
        <w:t>Совместная деятельность:</w:t>
      </w:r>
      <w:r w:rsidRPr="0067038E">
        <w:rPr>
          <w:lang w:val="ru-RU"/>
        </w:rPr>
        <w:br/>
      </w: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участвуя в совместной деятельности, выполнять роли руководителя (лидера), подчинённого; —  справедливо оценивать результаты деятельности участников, положительно реагировать на советы и замечания в свой адрес; </w:t>
      </w:r>
      <w:r w:rsidRPr="0067038E">
        <w:rPr>
          <w:lang w:val="ru-RU"/>
        </w:rPr>
        <w:br/>
      </w: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правила совместной деятельности, признавать право другого человека иметь собственное суждение, мнение; </w:t>
      </w:r>
      <w:r w:rsidRPr="0067038E">
        <w:rPr>
          <w:lang w:val="ru-RU"/>
        </w:rPr>
        <w:br/>
      </w: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самостоятельно разрешать возникающие конфликты с учётом этики общения. </w:t>
      </w:r>
    </w:p>
    <w:p w14:paraId="0986751C" w14:textId="77777777" w:rsidR="009F7565" w:rsidRPr="0067038E" w:rsidRDefault="009F7565" w:rsidP="009F7565">
      <w:pPr>
        <w:rPr>
          <w:lang w:val="ru-RU"/>
        </w:rPr>
        <w:sectPr w:rsidR="009F7565" w:rsidRPr="0067038E">
          <w:pgSz w:w="11900" w:h="16840"/>
          <w:pgMar w:top="292" w:right="838" w:bottom="1440" w:left="846" w:header="720" w:footer="720" w:gutter="0"/>
          <w:cols w:space="720" w:equalWidth="0">
            <w:col w:w="10216" w:space="0"/>
          </w:cols>
          <w:docGrid w:linePitch="360"/>
        </w:sectPr>
      </w:pPr>
    </w:p>
    <w:p w14:paraId="06475A5D" w14:textId="77777777" w:rsidR="009F7565" w:rsidRPr="0067038E" w:rsidRDefault="009F7565" w:rsidP="009F7565">
      <w:pPr>
        <w:autoSpaceDE w:val="0"/>
        <w:autoSpaceDN w:val="0"/>
        <w:spacing w:after="78" w:line="220" w:lineRule="exact"/>
        <w:rPr>
          <w:lang w:val="ru-RU"/>
        </w:rPr>
      </w:pPr>
    </w:p>
    <w:p w14:paraId="7A62552F" w14:textId="77777777" w:rsidR="009F7565" w:rsidRPr="0067038E" w:rsidRDefault="009F7565" w:rsidP="009F7565">
      <w:pPr>
        <w:autoSpaceDE w:val="0"/>
        <w:autoSpaceDN w:val="0"/>
        <w:spacing w:after="0" w:line="230" w:lineRule="auto"/>
        <w:rPr>
          <w:lang w:val="ru-RU"/>
        </w:rPr>
      </w:pPr>
      <w:r w:rsidRPr="0067038E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14:paraId="296ADD25" w14:textId="77777777" w:rsidR="009F7565" w:rsidRPr="0067038E" w:rsidRDefault="009F7565" w:rsidP="009F7565">
      <w:pPr>
        <w:tabs>
          <w:tab w:val="left" w:pos="180"/>
        </w:tabs>
        <w:autoSpaceDE w:val="0"/>
        <w:autoSpaceDN w:val="0"/>
        <w:spacing w:before="346" w:after="0" w:line="262" w:lineRule="auto"/>
        <w:ind w:right="720"/>
        <w:rPr>
          <w:lang w:val="ru-RU"/>
        </w:rPr>
      </w:pPr>
      <w:r w:rsidRPr="0067038E">
        <w:rPr>
          <w:lang w:val="ru-RU"/>
        </w:rPr>
        <w:tab/>
      </w: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>Изучение предмета "Окружающий мир" в 3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03B28BAB" w14:textId="77777777" w:rsidR="009F7565" w:rsidRPr="0067038E" w:rsidRDefault="009F7565" w:rsidP="009F7565">
      <w:pPr>
        <w:autoSpaceDE w:val="0"/>
        <w:autoSpaceDN w:val="0"/>
        <w:spacing w:before="226" w:after="0" w:line="230" w:lineRule="auto"/>
        <w:rPr>
          <w:lang w:val="ru-RU"/>
        </w:rPr>
      </w:pPr>
      <w:r w:rsidRPr="0067038E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14:paraId="73A4CD93" w14:textId="77777777" w:rsidR="009F7565" w:rsidRPr="0067038E" w:rsidRDefault="009F7565" w:rsidP="009F7565">
      <w:pPr>
        <w:tabs>
          <w:tab w:val="left" w:pos="180"/>
        </w:tabs>
        <w:autoSpaceDE w:val="0"/>
        <w:autoSpaceDN w:val="0"/>
        <w:spacing w:before="346" w:after="0" w:line="281" w:lineRule="auto"/>
        <w:ind w:right="720"/>
        <w:rPr>
          <w:lang w:val="ru-RU"/>
        </w:rPr>
      </w:pPr>
      <w:r w:rsidRPr="0067038E">
        <w:rPr>
          <w:lang w:val="ru-RU"/>
        </w:rPr>
        <w:tab/>
      </w: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 </w:t>
      </w:r>
      <w:r w:rsidRPr="0067038E">
        <w:rPr>
          <w:lang w:val="ru-RU"/>
        </w:rPr>
        <w:br/>
      </w:r>
      <w:r w:rsidRPr="0067038E">
        <w:rPr>
          <w:lang w:val="ru-RU"/>
        </w:rPr>
        <w:tab/>
      </w:r>
      <w:r w:rsidRPr="0067038E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воспитания:</w:t>
      </w:r>
    </w:p>
    <w:p w14:paraId="146F71EC" w14:textId="77777777" w:rsidR="009F7565" w:rsidRPr="0067038E" w:rsidRDefault="009F7565" w:rsidP="009F7565">
      <w:pPr>
        <w:autoSpaceDE w:val="0"/>
        <w:autoSpaceDN w:val="0"/>
        <w:spacing w:before="180" w:after="0" w:line="262" w:lineRule="auto"/>
        <w:ind w:left="420" w:right="864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становление ценностного отношения к своей Родине - России; понимание особой роли многонациональной России в современном мире; </w:t>
      </w:r>
    </w:p>
    <w:p w14:paraId="12722568" w14:textId="77777777" w:rsidR="009F7565" w:rsidRPr="0067038E" w:rsidRDefault="009F7565" w:rsidP="009F7565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4011C2E0" w14:textId="77777777" w:rsidR="009F7565" w:rsidRPr="0067038E" w:rsidRDefault="009F7565" w:rsidP="009F7565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 </w:t>
      </w:r>
    </w:p>
    <w:p w14:paraId="046DD8C8" w14:textId="77777777" w:rsidR="009F7565" w:rsidRPr="0067038E" w:rsidRDefault="009F7565" w:rsidP="009F7565">
      <w:pPr>
        <w:autoSpaceDE w:val="0"/>
        <w:autoSpaceDN w:val="0"/>
        <w:spacing w:before="190" w:after="0" w:line="262" w:lineRule="auto"/>
        <w:ind w:left="420" w:right="1440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 представления о человеке как члене общества, осознание прав и ответственности человека как члена общества.</w:t>
      </w:r>
    </w:p>
    <w:p w14:paraId="05221620" w14:textId="77777777" w:rsidR="009F7565" w:rsidRPr="0067038E" w:rsidRDefault="009F7565" w:rsidP="009F7565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67038E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</w:p>
    <w:p w14:paraId="07B77636" w14:textId="77777777" w:rsidR="009F7565" w:rsidRPr="0067038E" w:rsidRDefault="009F7565" w:rsidP="009F7565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проявление культуры общения, уважительного отношения к людям, их взглядам, признанию их индивидуальности; </w:t>
      </w:r>
    </w:p>
    <w:p w14:paraId="243EAC04" w14:textId="77777777" w:rsidR="009F7565" w:rsidRPr="0067038E" w:rsidRDefault="009F7565" w:rsidP="009F7565">
      <w:pPr>
        <w:autoSpaceDE w:val="0"/>
        <w:autoSpaceDN w:val="0"/>
        <w:spacing w:before="190" w:after="0" w:line="271" w:lineRule="auto"/>
        <w:ind w:left="420" w:right="864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1359EA5A" w14:textId="77777777" w:rsidR="009F7565" w:rsidRPr="0067038E" w:rsidRDefault="009F7565" w:rsidP="009F7565">
      <w:pPr>
        <w:autoSpaceDE w:val="0"/>
        <w:autoSpaceDN w:val="0"/>
        <w:spacing w:before="190" w:after="0" w:line="271" w:lineRule="auto"/>
        <w:ind w:left="420" w:right="576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>—  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14:paraId="7B802A73" w14:textId="77777777" w:rsidR="009F7565" w:rsidRPr="0067038E" w:rsidRDefault="009F7565" w:rsidP="009F7565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67038E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</w:p>
    <w:p w14:paraId="7EE980F9" w14:textId="77777777" w:rsidR="009F7565" w:rsidRPr="0067038E" w:rsidRDefault="009F7565" w:rsidP="009F7565">
      <w:pPr>
        <w:autoSpaceDE w:val="0"/>
        <w:autoSpaceDN w:val="0"/>
        <w:spacing w:before="178" w:after="0" w:line="271" w:lineRule="auto"/>
        <w:ind w:left="420" w:right="144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5F05D2C1" w14:textId="77777777" w:rsidR="009F7565" w:rsidRPr="0067038E" w:rsidRDefault="009F7565" w:rsidP="009F7565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>—  использование полученных знаний в продуктивной и преобразующей деятельности, в разных видах художественной деятельности.</w:t>
      </w:r>
    </w:p>
    <w:p w14:paraId="7D733184" w14:textId="77777777" w:rsidR="009F7565" w:rsidRPr="0067038E" w:rsidRDefault="009F7565" w:rsidP="009F7565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67038E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473F9B60" w14:textId="77777777" w:rsidR="009F7565" w:rsidRPr="0067038E" w:rsidRDefault="009F7565" w:rsidP="009F7565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</w:t>
      </w:r>
      <w:r w:rsidRPr="0067038E">
        <w:rPr>
          <w:lang w:val="ru-RU"/>
        </w:rPr>
        <w:br/>
      </w: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информационной); </w:t>
      </w:r>
    </w:p>
    <w:p w14:paraId="6E38869E" w14:textId="77777777" w:rsidR="009F7565" w:rsidRPr="0067038E" w:rsidRDefault="009F7565" w:rsidP="009F7565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опыта эмоционального отношения к среде обитания, бережное отношение к физическому и психическому здоровью.</w:t>
      </w:r>
    </w:p>
    <w:p w14:paraId="099145F3" w14:textId="77777777" w:rsidR="009F7565" w:rsidRPr="0067038E" w:rsidRDefault="009F7565" w:rsidP="009F7565">
      <w:pPr>
        <w:rPr>
          <w:lang w:val="ru-RU"/>
        </w:rPr>
        <w:sectPr w:rsidR="009F7565" w:rsidRPr="0067038E">
          <w:pgSz w:w="11900" w:h="16840"/>
          <w:pgMar w:top="298" w:right="648" w:bottom="450" w:left="666" w:header="720" w:footer="720" w:gutter="0"/>
          <w:cols w:space="720" w:equalWidth="0">
            <w:col w:w="10586" w:space="0"/>
          </w:cols>
          <w:docGrid w:linePitch="360"/>
        </w:sectPr>
      </w:pPr>
    </w:p>
    <w:p w14:paraId="25353A25" w14:textId="77777777" w:rsidR="009F7565" w:rsidRPr="0067038E" w:rsidRDefault="009F7565" w:rsidP="009F7565">
      <w:pPr>
        <w:autoSpaceDE w:val="0"/>
        <w:autoSpaceDN w:val="0"/>
        <w:spacing w:after="78" w:line="220" w:lineRule="exact"/>
        <w:rPr>
          <w:lang w:val="ru-RU"/>
        </w:rPr>
      </w:pPr>
    </w:p>
    <w:p w14:paraId="06046022" w14:textId="77777777" w:rsidR="009F7565" w:rsidRPr="0067038E" w:rsidRDefault="009F7565" w:rsidP="009F7565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67038E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</w:p>
    <w:p w14:paraId="70E89ECA" w14:textId="77777777" w:rsidR="009F7565" w:rsidRPr="0067038E" w:rsidRDefault="009F7565" w:rsidP="009F7565">
      <w:pPr>
        <w:autoSpaceDE w:val="0"/>
        <w:autoSpaceDN w:val="0"/>
        <w:spacing w:before="178" w:after="0" w:line="271" w:lineRule="auto"/>
        <w:ind w:left="420" w:right="576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27208C31" w14:textId="77777777" w:rsidR="009F7565" w:rsidRPr="0067038E" w:rsidRDefault="009F7565" w:rsidP="009F7565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67038E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14:paraId="26AF015A" w14:textId="77777777" w:rsidR="009F7565" w:rsidRPr="0067038E" w:rsidRDefault="009F7565" w:rsidP="009F7565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>—  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14:paraId="22D3B376" w14:textId="77777777" w:rsidR="009F7565" w:rsidRPr="0067038E" w:rsidRDefault="009F7565" w:rsidP="009F7565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67038E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14:paraId="2E988092" w14:textId="77777777" w:rsidR="009F7565" w:rsidRPr="0067038E" w:rsidRDefault="009F7565" w:rsidP="009F7565">
      <w:pPr>
        <w:autoSpaceDE w:val="0"/>
        <w:autoSpaceDN w:val="0"/>
        <w:spacing w:before="180" w:after="0" w:line="230" w:lineRule="auto"/>
        <w:ind w:left="420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ориентация в деятельности на первоначальные представления о научной картине мира; </w:t>
      </w:r>
    </w:p>
    <w:p w14:paraId="2B893E8D" w14:textId="77777777" w:rsidR="009F7565" w:rsidRPr="0067038E" w:rsidRDefault="009F7565" w:rsidP="009F7565">
      <w:pPr>
        <w:autoSpaceDE w:val="0"/>
        <w:autoSpaceDN w:val="0"/>
        <w:spacing w:before="192" w:after="0" w:line="271" w:lineRule="auto"/>
        <w:ind w:left="420" w:right="576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14:paraId="4B317513" w14:textId="77777777" w:rsidR="009F7565" w:rsidRPr="0067038E" w:rsidRDefault="009F7565" w:rsidP="009F7565">
      <w:pPr>
        <w:autoSpaceDE w:val="0"/>
        <w:autoSpaceDN w:val="0"/>
        <w:spacing w:before="286" w:after="0" w:line="230" w:lineRule="auto"/>
        <w:rPr>
          <w:lang w:val="ru-RU"/>
        </w:rPr>
      </w:pPr>
      <w:r w:rsidRPr="0067038E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14:paraId="4365292D" w14:textId="77777777" w:rsidR="009F7565" w:rsidRPr="0067038E" w:rsidRDefault="009F7565" w:rsidP="009F7565">
      <w:pPr>
        <w:autoSpaceDE w:val="0"/>
        <w:autoSpaceDN w:val="0"/>
        <w:spacing w:before="346" w:after="0" w:line="262" w:lineRule="auto"/>
        <w:ind w:left="180" w:right="4752"/>
        <w:rPr>
          <w:lang w:val="ru-RU"/>
        </w:rPr>
      </w:pPr>
      <w:proofErr w:type="spellStart"/>
      <w:r w:rsidRPr="0067038E">
        <w:rPr>
          <w:rFonts w:ascii="Times New Roman" w:eastAsia="Times New Roman" w:hAnsi="Times New Roman"/>
          <w:b/>
          <w:color w:val="000000"/>
          <w:sz w:val="24"/>
          <w:lang w:val="ru-RU"/>
        </w:rPr>
        <w:t>Познавательныеуниверсальные</w:t>
      </w:r>
      <w:proofErr w:type="spellEnd"/>
      <w:r w:rsidRPr="0067038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учебные действия: </w:t>
      </w:r>
      <w:r w:rsidRPr="0067038E">
        <w:rPr>
          <w:rFonts w:ascii="Times New Roman" w:eastAsia="Times New Roman" w:hAnsi="Times New Roman"/>
          <w:i/>
          <w:color w:val="000000"/>
          <w:sz w:val="24"/>
          <w:lang w:val="ru-RU"/>
        </w:rPr>
        <w:t>1</w:t>
      </w:r>
      <w:proofErr w:type="gramStart"/>
      <w:r w:rsidRPr="0067038E">
        <w:rPr>
          <w:rFonts w:ascii="Times New Roman" w:eastAsia="Times New Roman" w:hAnsi="Times New Roman"/>
          <w:i/>
          <w:color w:val="000000"/>
          <w:sz w:val="24"/>
          <w:lang w:val="ru-RU"/>
        </w:rPr>
        <w:t>)  Базовые</w:t>
      </w:r>
      <w:proofErr w:type="gramEnd"/>
      <w:r w:rsidRPr="0067038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логические действия:</w:t>
      </w:r>
    </w:p>
    <w:p w14:paraId="1AE983EF" w14:textId="77777777" w:rsidR="009F7565" w:rsidRPr="0067038E" w:rsidRDefault="009F7565" w:rsidP="009F7565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0B772079" w14:textId="77777777" w:rsidR="009F7565" w:rsidRPr="0067038E" w:rsidRDefault="009F7565" w:rsidP="009F7565">
      <w:pPr>
        <w:autoSpaceDE w:val="0"/>
        <w:autoSpaceDN w:val="0"/>
        <w:spacing w:before="190" w:after="0" w:line="271" w:lineRule="auto"/>
        <w:ind w:left="420" w:right="432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 основе наблюдений доступных объектов окружающего мира устанавливать связи и зависимости между объектами (часть - целое; причина - следствие; изменения во времени и в пространстве); </w:t>
      </w:r>
    </w:p>
    <w:p w14:paraId="742581B8" w14:textId="77777777" w:rsidR="009F7565" w:rsidRPr="0067038E" w:rsidRDefault="009F7565" w:rsidP="009F7565">
      <w:pPr>
        <w:autoSpaceDE w:val="0"/>
        <w:autoSpaceDN w:val="0"/>
        <w:spacing w:before="190" w:after="0" w:line="262" w:lineRule="auto"/>
        <w:ind w:left="420" w:right="1296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объекты окружающего мира, устанавливать основания для сравнения, устанавливать аналогии; </w:t>
      </w:r>
    </w:p>
    <w:p w14:paraId="5DEE5FC9" w14:textId="77777777" w:rsidR="009F7565" w:rsidRPr="0067038E" w:rsidRDefault="009F7565" w:rsidP="009F756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объединять части объекта (объекты) по определённому признаку; </w:t>
      </w:r>
    </w:p>
    <w:p w14:paraId="1CDD8A3F" w14:textId="77777777" w:rsidR="009F7565" w:rsidRPr="0067038E" w:rsidRDefault="009F7565" w:rsidP="009F7565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существенный признак для классификации, классифицировать предложенные объекты; </w:t>
      </w:r>
    </w:p>
    <w:p w14:paraId="7A0D5FC3" w14:textId="77777777" w:rsidR="009F7565" w:rsidRPr="0067038E" w:rsidRDefault="009F7565" w:rsidP="009F7565">
      <w:pPr>
        <w:autoSpaceDE w:val="0"/>
        <w:autoSpaceDN w:val="0"/>
        <w:spacing w:before="192" w:after="0" w:line="262" w:lineRule="auto"/>
        <w:ind w:left="420" w:right="144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закономерности и противоречия в рассматриваемых фактах, данных и наблюдениях на основе предложенного алгоритма; </w:t>
      </w:r>
    </w:p>
    <w:p w14:paraId="6E1FA39D" w14:textId="77777777" w:rsidR="009F7565" w:rsidRPr="0067038E" w:rsidRDefault="009F7565" w:rsidP="009F7565">
      <w:pPr>
        <w:autoSpaceDE w:val="0"/>
        <w:autoSpaceDN w:val="0"/>
        <w:spacing w:before="192" w:after="0" w:line="262" w:lineRule="auto"/>
        <w:ind w:left="420" w:right="576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недостаток информации для решения учебной (практической) задачи на основе предложенного алгоритма</w:t>
      </w:r>
    </w:p>
    <w:p w14:paraId="4ED4ADE7" w14:textId="77777777" w:rsidR="009F7565" w:rsidRPr="0067038E" w:rsidRDefault="009F7565" w:rsidP="009F7565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67038E">
        <w:rPr>
          <w:rFonts w:ascii="Times New Roman" w:eastAsia="Times New Roman" w:hAnsi="Times New Roman"/>
          <w:i/>
          <w:color w:val="000000"/>
          <w:sz w:val="24"/>
          <w:lang w:val="ru-RU"/>
        </w:rPr>
        <w:t>2)  Базовые исследовательские действия:</w:t>
      </w:r>
    </w:p>
    <w:p w14:paraId="50205819" w14:textId="77777777" w:rsidR="009F7565" w:rsidRPr="0067038E" w:rsidRDefault="009F7565" w:rsidP="009F7565">
      <w:pPr>
        <w:autoSpaceDE w:val="0"/>
        <w:autoSpaceDN w:val="0"/>
        <w:spacing w:before="178" w:after="0" w:line="271" w:lineRule="auto"/>
        <w:ind w:left="420" w:right="576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 </w:t>
      </w:r>
    </w:p>
    <w:p w14:paraId="03E0A77A" w14:textId="77777777" w:rsidR="009F7565" w:rsidRPr="0067038E" w:rsidRDefault="009F7565" w:rsidP="009F7565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разницу между реальным и желательным состоянием объекта (ситуации) на основе предложенных вопросов; </w:t>
      </w:r>
    </w:p>
    <w:p w14:paraId="5C85B87A" w14:textId="77777777" w:rsidR="009F7565" w:rsidRPr="0067038E" w:rsidRDefault="009F7565" w:rsidP="009F7565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11031343" w14:textId="77777777" w:rsidR="009F7565" w:rsidRPr="0067038E" w:rsidRDefault="009F7565" w:rsidP="009F7565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>—  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</w:t>
      </w:r>
    </w:p>
    <w:p w14:paraId="3E06BD3E" w14:textId="77777777" w:rsidR="009F7565" w:rsidRPr="0067038E" w:rsidRDefault="009F7565" w:rsidP="009F7565">
      <w:pPr>
        <w:rPr>
          <w:lang w:val="ru-RU"/>
        </w:rPr>
        <w:sectPr w:rsidR="009F7565" w:rsidRPr="0067038E">
          <w:pgSz w:w="11900" w:h="16840"/>
          <w:pgMar w:top="298" w:right="650" w:bottom="324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2396CD70" w14:textId="77777777" w:rsidR="009F7565" w:rsidRPr="0067038E" w:rsidRDefault="009F7565" w:rsidP="009F7565">
      <w:pPr>
        <w:autoSpaceDE w:val="0"/>
        <w:autoSpaceDN w:val="0"/>
        <w:spacing w:after="66" w:line="220" w:lineRule="exact"/>
        <w:rPr>
          <w:lang w:val="ru-RU"/>
        </w:rPr>
      </w:pPr>
    </w:p>
    <w:p w14:paraId="6B541A53" w14:textId="77777777" w:rsidR="009F7565" w:rsidRPr="0067038E" w:rsidRDefault="009F7565" w:rsidP="009F7565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последствия; коллективный труд и его результаты и </w:t>
      </w:r>
      <w:proofErr w:type="gramStart"/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>др. )</w:t>
      </w:r>
      <w:proofErr w:type="gramEnd"/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</w:p>
    <w:p w14:paraId="1482DDC9" w14:textId="77777777" w:rsidR="009F7565" w:rsidRPr="0067038E" w:rsidRDefault="009F7565" w:rsidP="009F7565">
      <w:pPr>
        <w:autoSpaceDE w:val="0"/>
        <w:autoSpaceDN w:val="0"/>
        <w:spacing w:before="190" w:after="0" w:line="271" w:lineRule="auto"/>
        <w:ind w:left="240" w:right="720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—следствие); </w:t>
      </w:r>
    </w:p>
    <w:p w14:paraId="7B8336C4" w14:textId="77777777" w:rsidR="009F7565" w:rsidRPr="0067038E" w:rsidRDefault="009F7565" w:rsidP="009F7565">
      <w:pPr>
        <w:autoSpaceDE w:val="0"/>
        <w:autoSpaceDN w:val="0"/>
        <w:spacing w:before="190" w:after="0" w:line="262" w:lineRule="auto"/>
        <w:ind w:left="240" w:right="1152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14:paraId="73D8F9BB" w14:textId="77777777" w:rsidR="009F7565" w:rsidRPr="0067038E" w:rsidRDefault="009F7565" w:rsidP="009F7565">
      <w:pPr>
        <w:autoSpaceDE w:val="0"/>
        <w:autoSpaceDN w:val="0"/>
        <w:spacing w:before="178" w:after="0" w:line="230" w:lineRule="auto"/>
        <w:rPr>
          <w:lang w:val="ru-RU"/>
        </w:rPr>
      </w:pPr>
      <w:r w:rsidRPr="0067038E">
        <w:rPr>
          <w:rFonts w:ascii="Times New Roman" w:eastAsia="Times New Roman" w:hAnsi="Times New Roman"/>
          <w:i/>
          <w:color w:val="000000"/>
          <w:sz w:val="24"/>
          <w:lang w:val="ru-RU"/>
        </w:rPr>
        <w:t>3)  Работа с информацией:</w:t>
      </w:r>
    </w:p>
    <w:p w14:paraId="65F176F0" w14:textId="77777777" w:rsidR="009F7565" w:rsidRPr="0067038E" w:rsidRDefault="009F7565" w:rsidP="009F7565">
      <w:pPr>
        <w:autoSpaceDE w:val="0"/>
        <w:autoSpaceDN w:val="0"/>
        <w:spacing w:before="178" w:after="0" w:line="262" w:lineRule="auto"/>
        <w:ind w:left="240" w:right="144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различные источники для поиска информации, выбирать источник получения информации с учётом учебной задачи; </w:t>
      </w:r>
    </w:p>
    <w:p w14:paraId="7B6CC6B3" w14:textId="77777777" w:rsidR="009F7565" w:rsidRPr="0067038E" w:rsidRDefault="009F7565" w:rsidP="009F7565">
      <w:pPr>
        <w:autoSpaceDE w:val="0"/>
        <w:autoSpaceDN w:val="0"/>
        <w:spacing w:before="192" w:after="0" w:line="262" w:lineRule="auto"/>
        <w:ind w:left="240" w:right="1008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согласно заданному алгоритму находить в предложенном источнике информацию, представленную в явном виде; </w:t>
      </w:r>
    </w:p>
    <w:p w14:paraId="170FC85A" w14:textId="77777777" w:rsidR="009F7565" w:rsidRPr="0067038E" w:rsidRDefault="009F7565" w:rsidP="009F7565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5385D9F8" w14:textId="77777777" w:rsidR="009F7565" w:rsidRPr="0067038E" w:rsidRDefault="009F7565" w:rsidP="009F7565">
      <w:pPr>
        <w:autoSpaceDE w:val="0"/>
        <w:autoSpaceDN w:val="0"/>
        <w:spacing w:before="190" w:after="0" w:line="262" w:lineRule="auto"/>
        <w:ind w:left="240" w:right="1440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и использовать для решения учебных задач текстовую, графическую, аудиовизуальную информацию; </w:t>
      </w:r>
    </w:p>
    <w:p w14:paraId="5107DE8D" w14:textId="77777777" w:rsidR="009F7565" w:rsidRPr="0067038E" w:rsidRDefault="009F7565" w:rsidP="009F7565">
      <w:pPr>
        <w:autoSpaceDE w:val="0"/>
        <w:autoSpaceDN w:val="0"/>
        <w:spacing w:before="190" w:after="0" w:line="262" w:lineRule="auto"/>
        <w:ind w:left="240" w:right="720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 и интерпретировать графически представленную информацию (схему, таблицу, иллюстрацию); </w:t>
      </w:r>
    </w:p>
    <w:p w14:paraId="35F1B0CC" w14:textId="77777777" w:rsidR="009F7565" w:rsidRPr="0067038E" w:rsidRDefault="009F7565" w:rsidP="009F7565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информационной безопасности в условиях контролируемого доступа в Интернет (с помощью учителя); </w:t>
      </w:r>
    </w:p>
    <w:p w14:paraId="14185954" w14:textId="77777777" w:rsidR="009F7565" w:rsidRPr="0067038E" w:rsidRDefault="009F7565" w:rsidP="009F7565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и создавать текстовую, видео, графическую, звуковую информацию в соответствии с учебной задачей;</w:t>
      </w:r>
    </w:p>
    <w:p w14:paraId="0527AF7B" w14:textId="77777777" w:rsidR="009F7565" w:rsidRPr="0067038E" w:rsidRDefault="009F7565" w:rsidP="009F7565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>—  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5E83AB7E" w14:textId="77777777" w:rsidR="009F7565" w:rsidRPr="0067038E" w:rsidRDefault="009F7565" w:rsidP="009F7565">
      <w:pPr>
        <w:autoSpaceDE w:val="0"/>
        <w:autoSpaceDN w:val="0"/>
        <w:spacing w:before="178" w:after="0" w:line="230" w:lineRule="auto"/>
        <w:rPr>
          <w:lang w:val="ru-RU"/>
        </w:rPr>
      </w:pPr>
      <w:r w:rsidRPr="0067038E">
        <w:rPr>
          <w:rFonts w:ascii="Times New Roman" w:eastAsia="Times New Roman" w:hAnsi="Times New Roman"/>
          <w:b/>
          <w:color w:val="000000"/>
          <w:sz w:val="24"/>
          <w:lang w:val="ru-RU"/>
        </w:rPr>
        <w:t>Коммуникативные универсальные учебные действия:</w:t>
      </w:r>
    </w:p>
    <w:p w14:paraId="7C56E83F" w14:textId="77777777" w:rsidR="009F7565" w:rsidRPr="0067038E" w:rsidRDefault="009F7565" w:rsidP="009F7565">
      <w:pPr>
        <w:autoSpaceDE w:val="0"/>
        <w:autoSpaceDN w:val="0"/>
        <w:spacing w:before="178" w:after="0" w:line="262" w:lineRule="auto"/>
        <w:ind w:left="240" w:right="576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—  в процессе диалогов задавать вопросы, высказывать суждения, оценивать выступления участников; </w:t>
      </w:r>
    </w:p>
    <w:p w14:paraId="2D18B32C" w14:textId="77777777" w:rsidR="009F7565" w:rsidRPr="0067038E" w:rsidRDefault="009F7565" w:rsidP="009F7565">
      <w:pPr>
        <w:autoSpaceDE w:val="0"/>
        <w:autoSpaceDN w:val="0"/>
        <w:spacing w:before="192" w:after="0" w:line="262" w:lineRule="auto"/>
        <w:ind w:left="240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279E633F" w14:textId="77777777" w:rsidR="009F7565" w:rsidRPr="0067038E" w:rsidRDefault="009F7565" w:rsidP="009F7565">
      <w:pPr>
        <w:autoSpaceDE w:val="0"/>
        <w:autoSpaceDN w:val="0"/>
        <w:spacing w:before="192" w:after="0" w:line="262" w:lineRule="auto"/>
        <w:ind w:left="240" w:right="576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ведения диалога и дискуссии; проявлять уважительное отношение к собеседнику; </w:t>
      </w:r>
    </w:p>
    <w:p w14:paraId="02522D93" w14:textId="77777777" w:rsidR="009F7565" w:rsidRPr="0067038E" w:rsidRDefault="009F7565" w:rsidP="009F7565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25AB1108" w14:textId="77777777" w:rsidR="009F7565" w:rsidRPr="0067038E" w:rsidRDefault="009F7565" w:rsidP="009F7565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создавать устные и письменные тексты (описание, рассуждение, повествование); </w:t>
      </w:r>
    </w:p>
    <w:p w14:paraId="2EB93554" w14:textId="77777777" w:rsidR="009F7565" w:rsidRPr="0067038E" w:rsidRDefault="009F7565" w:rsidP="009F7565">
      <w:pPr>
        <w:autoSpaceDE w:val="0"/>
        <w:autoSpaceDN w:val="0"/>
        <w:spacing w:before="190" w:after="0" w:line="262" w:lineRule="auto"/>
        <w:ind w:left="240" w:right="576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123FA4B2" w14:textId="77777777" w:rsidR="009F7565" w:rsidRPr="0067038E" w:rsidRDefault="009F7565" w:rsidP="009F7565">
      <w:pPr>
        <w:autoSpaceDE w:val="0"/>
        <w:autoSpaceDN w:val="0"/>
        <w:spacing w:before="190" w:after="0" w:line="262" w:lineRule="auto"/>
        <w:ind w:left="240" w:right="576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2E9DF797" w14:textId="77777777" w:rsidR="009F7565" w:rsidRPr="0067038E" w:rsidRDefault="009F7565" w:rsidP="009F7565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—  готовить небольшие публичные выступления с возможной презентацией (текст, рисунки, фото, плакаты и </w:t>
      </w:r>
      <w:proofErr w:type="gramStart"/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>др. )</w:t>
      </w:r>
      <w:proofErr w:type="gramEnd"/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 к тексту выступления.</w:t>
      </w:r>
    </w:p>
    <w:p w14:paraId="7D3014CC" w14:textId="77777777" w:rsidR="009F7565" w:rsidRPr="0067038E" w:rsidRDefault="009F7565" w:rsidP="009F7565">
      <w:pPr>
        <w:rPr>
          <w:lang w:val="ru-RU"/>
        </w:rPr>
        <w:sectPr w:rsidR="009F7565" w:rsidRPr="0067038E">
          <w:pgSz w:w="11900" w:h="16840"/>
          <w:pgMar w:top="286" w:right="790" w:bottom="438" w:left="846" w:header="720" w:footer="720" w:gutter="0"/>
          <w:cols w:space="720" w:equalWidth="0">
            <w:col w:w="10264" w:space="0"/>
          </w:cols>
          <w:docGrid w:linePitch="360"/>
        </w:sectPr>
      </w:pPr>
    </w:p>
    <w:p w14:paraId="389AD81C" w14:textId="77777777" w:rsidR="009F7565" w:rsidRPr="0067038E" w:rsidRDefault="009F7565" w:rsidP="009F7565">
      <w:pPr>
        <w:autoSpaceDE w:val="0"/>
        <w:autoSpaceDN w:val="0"/>
        <w:spacing w:after="78" w:line="220" w:lineRule="exact"/>
        <w:rPr>
          <w:lang w:val="ru-RU"/>
        </w:rPr>
      </w:pPr>
    </w:p>
    <w:p w14:paraId="276189B5" w14:textId="77777777" w:rsidR="009F7565" w:rsidRPr="0067038E" w:rsidRDefault="009F7565" w:rsidP="009F7565">
      <w:pPr>
        <w:autoSpaceDE w:val="0"/>
        <w:autoSpaceDN w:val="0"/>
        <w:spacing w:after="0" w:line="262" w:lineRule="auto"/>
        <w:ind w:left="180" w:right="4896"/>
        <w:rPr>
          <w:lang w:val="ru-RU"/>
        </w:rPr>
      </w:pPr>
      <w:r w:rsidRPr="0067038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универсальные учебные действия: </w:t>
      </w:r>
      <w:r w:rsidRPr="0067038E">
        <w:rPr>
          <w:rFonts w:ascii="Times New Roman" w:eastAsia="Times New Roman" w:hAnsi="Times New Roman"/>
          <w:i/>
          <w:color w:val="000000"/>
          <w:sz w:val="24"/>
          <w:lang w:val="ru-RU"/>
        </w:rPr>
        <w:t>1</w:t>
      </w:r>
      <w:proofErr w:type="gramStart"/>
      <w:r w:rsidRPr="0067038E">
        <w:rPr>
          <w:rFonts w:ascii="Times New Roman" w:eastAsia="Times New Roman" w:hAnsi="Times New Roman"/>
          <w:i/>
          <w:color w:val="000000"/>
          <w:sz w:val="24"/>
          <w:lang w:val="ru-RU"/>
        </w:rPr>
        <w:t>)  Самоорганизация</w:t>
      </w:r>
      <w:proofErr w:type="gramEnd"/>
      <w:r w:rsidRPr="0067038E">
        <w:rPr>
          <w:rFonts w:ascii="Times New Roman" w:eastAsia="Times New Roman" w:hAnsi="Times New Roman"/>
          <w:i/>
          <w:color w:val="000000"/>
          <w:sz w:val="24"/>
          <w:lang w:val="ru-RU"/>
        </w:rPr>
        <w:t>:</w:t>
      </w:r>
    </w:p>
    <w:p w14:paraId="63ECAEEE" w14:textId="77777777" w:rsidR="009F7565" w:rsidRPr="0067038E" w:rsidRDefault="009F7565" w:rsidP="009F7565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самостоятельно или с небольшой помощью учителя действия по решению учебной задачи; </w:t>
      </w:r>
    </w:p>
    <w:p w14:paraId="09FFD9EC" w14:textId="77777777" w:rsidR="009F7565" w:rsidRPr="0067038E" w:rsidRDefault="009F7565" w:rsidP="009F756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>—  выстраивать последовательность выбранных действий и операций.</w:t>
      </w:r>
    </w:p>
    <w:p w14:paraId="3757F712" w14:textId="77777777" w:rsidR="009F7565" w:rsidRPr="0067038E" w:rsidRDefault="009F7565" w:rsidP="009F7565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67038E">
        <w:rPr>
          <w:rFonts w:ascii="Times New Roman" w:eastAsia="Times New Roman" w:hAnsi="Times New Roman"/>
          <w:i/>
          <w:color w:val="000000"/>
          <w:sz w:val="24"/>
          <w:lang w:val="ru-RU"/>
        </w:rPr>
        <w:t>2)  Самоконтроль:</w:t>
      </w:r>
    </w:p>
    <w:p w14:paraId="44AE3A31" w14:textId="77777777" w:rsidR="009F7565" w:rsidRPr="0067038E" w:rsidRDefault="009F7565" w:rsidP="009F7565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осуществлять контроль процесса и результата своей деятельности; </w:t>
      </w:r>
    </w:p>
    <w:p w14:paraId="6AFB3CAB" w14:textId="77777777" w:rsidR="009F7565" w:rsidRPr="0067038E" w:rsidRDefault="009F7565" w:rsidP="009F7565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ошибки в своей работе и устанавливать их причины; корректировать свои действия при необходимости (с небольшой помощью учителя); </w:t>
      </w:r>
    </w:p>
    <w:p w14:paraId="43536847" w14:textId="77777777" w:rsidR="009F7565" w:rsidRPr="0067038E" w:rsidRDefault="009F7565" w:rsidP="009F7565">
      <w:pPr>
        <w:autoSpaceDE w:val="0"/>
        <w:autoSpaceDN w:val="0"/>
        <w:spacing w:before="192" w:after="0" w:line="262" w:lineRule="auto"/>
        <w:ind w:left="420" w:right="144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>—  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14:paraId="71D444E1" w14:textId="77777777" w:rsidR="009F7565" w:rsidRPr="0067038E" w:rsidRDefault="009F7565" w:rsidP="009F7565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67038E">
        <w:rPr>
          <w:rFonts w:ascii="Times New Roman" w:eastAsia="Times New Roman" w:hAnsi="Times New Roman"/>
          <w:i/>
          <w:color w:val="000000"/>
          <w:sz w:val="24"/>
          <w:lang w:val="ru-RU"/>
        </w:rPr>
        <w:t>3)  Самооценка</w:t>
      </w: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14:paraId="77636AD0" w14:textId="77777777" w:rsidR="009F7565" w:rsidRPr="0067038E" w:rsidRDefault="009F7565" w:rsidP="009F7565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объективно оценивать результаты своей деятельности, соотносить свою оценку с оценкой учителя; </w:t>
      </w:r>
    </w:p>
    <w:p w14:paraId="3C05B02A" w14:textId="77777777" w:rsidR="009F7565" w:rsidRPr="0067038E" w:rsidRDefault="009F7565" w:rsidP="009F7565">
      <w:pPr>
        <w:autoSpaceDE w:val="0"/>
        <w:autoSpaceDN w:val="0"/>
        <w:spacing w:before="190" w:after="0" w:line="262" w:lineRule="auto"/>
        <w:ind w:left="420" w:right="1440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>—  оценивать целесообразность выбранных способов действия, при необходимости корректировать их.</w:t>
      </w:r>
    </w:p>
    <w:p w14:paraId="414405D0" w14:textId="77777777" w:rsidR="009F7565" w:rsidRPr="0067038E" w:rsidRDefault="009F7565" w:rsidP="009F7565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67038E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14:paraId="699FCC22" w14:textId="77777777" w:rsidR="009F7565" w:rsidRPr="0067038E" w:rsidRDefault="009F7565" w:rsidP="009F7565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значение коллективной деятельности для успешного решения учебной </w:t>
      </w:r>
      <w:r w:rsidRPr="0067038E">
        <w:rPr>
          <w:lang w:val="ru-RU"/>
        </w:rPr>
        <w:br/>
      </w: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326730CF" w14:textId="77777777" w:rsidR="009F7565" w:rsidRPr="0067038E" w:rsidRDefault="009F7565" w:rsidP="009F7565">
      <w:pPr>
        <w:autoSpaceDE w:val="0"/>
        <w:autoSpaceDN w:val="0"/>
        <w:spacing w:before="190" w:after="0" w:line="262" w:lineRule="auto"/>
        <w:ind w:left="420" w:right="1584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3BC843BA" w14:textId="77777777" w:rsidR="009F7565" w:rsidRPr="0067038E" w:rsidRDefault="009F7565" w:rsidP="009F756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готовность руководить, выполнять поручения, подчиняться; </w:t>
      </w:r>
    </w:p>
    <w:p w14:paraId="0CDAF7D6" w14:textId="77777777" w:rsidR="009F7565" w:rsidRPr="0067038E" w:rsidRDefault="009F7565" w:rsidP="009F7565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правила совместной деятельности: справедливо распределять и оценивать работу каждого участника; считаться с наличием разных мнений; не </w:t>
      </w:r>
      <w:proofErr w:type="gramStart"/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>допускать  конфликтов</w:t>
      </w:r>
      <w:proofErr w:type="gramEnd"/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, при их возникновении мирно разрешать без участия взрослого; </w:t>
      </w:r>
    </w:p>
    <w:p w14:paraId="4762883C" w14:textId="77777777" w:rsidR="009F7565" w:rsidRPr="0067038E" w:rsidRDefault="009F7565" w:rsidP="009F7565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 выполнять свою часть работы.</w:t>
      </w:r>
    </w:p>
    <w:p w14:paraId="2A11482E" w14:textId="77777777" w:rsidR="009F7565" w:rsidRPr="0067038E" w:rsidRDefault="009F7565" w:rsidP="009F7565">
      <w:pPr>
        <w:autoSpaceDE w:val="0"/>
        <w:autoSpaceDN w:val="0"/>
        <w:spacing w:before="288" w:after="0" w:line="230" w:lineRule="auto"/>
        <w:rPr>
          <w:lang w:val="ru-RU"/>
        </w:rPr>
      </w:pPr>
      <w:r w:rsidRPr="0067038E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14:paraId="740AD324" w14:textId="77777777" w:rsidR="009F7565" w:rsidRPr="0067038E" w:rsidRDefault="009F7565" w:rsidP="009F7565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в 3</w:t>
      </w:r>
      <w:r w:rsidRPr="0067038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классе </w:t>
      </w: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>обучающийся научится:</w:t>
      </w:r>
    </w:p>
    <w:p w14:paraId="5E530263" w14:textId="77777777" w:rsidR="009F7565" w:rsidRPr="0067038E" w:rsidRDefault="009F7565" w:rsidP="009F7565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318F88FA" w14:textId="77777777" w:rsidR="009F7565" w:rsidRPr="0067038E" w:rsidRDefault="009F7565" w:rsidP="009F7565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6A869FB5" w14:textId="77777777" w:rsidR="009F7565" w:rsidRPr="0067038E" w:rsidRDefault="009F7565" w:rsidP="009F7565">
      <w:pPr>
        <w:autoSpaceDE w:val="0"/>
        <w:autoSpaceDN w:val="0"/>
        <w:spacing w:before="190" w:after="0"/>
        <w:ind w:left="420" w:right="144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49A9C822" w14:textId="77777777" w:rsidR="009F7565" w:rsidRPr="0067038E" w:rsidRDefault="009F7565" w:rsidP="009F756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показывать на карте мира материки, изученные страны мира; </w:t>
      </w:r>
    </w:p>
    <w:p w14:paraId="116F90FA" w14:textId="77777777" w:rsidR="009F7565" w:rsidRPr="0067038E" w:rsidRDefault="009F7565" w:rsidP="009F7565">
      <w:pPr>
        <w:rPr>
          <w:lang w:val="ru-RU"/>
        </w:rPr>
        <w:sectPr w:rsidR="009F7565" w:rsidRPr="0067038E">
          <w:pgSz w:w="11900" w:h="16840"/>
          <w:pgMar w:top="298" w:right="650" w:bottom="432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00198B62" w14:textId="77777777" w:rsidR="009F7565" w:rsidRPr="0067038E" w:rsidRDefault="009F7565" w:rsidP="009F7565">
      <w:pPr>
        <w:autoSpaceDE w:val="0"/>
        <w:autoSpaceDN w:val="0"/>
        <w:spacing w:after="108" w:line="220" w:lineRule="exact"/>
        <w:rPr>
          <w:lang w:val="ru-RU"/>
        </w:rPr>
      </w:pPr>
    </w:p>
    <w:p w14:paraId="6F04E9CB" w14:textId="77777777" w:rsidR="009F7565" w:rsidRPr="0067038E" w:rsidRDefault="009F7565" w:rsidP="009F7565">
      <w:pPr>
        <w:autoSpaceDE w:val="0"/>
        <w:autoSpaceDN w:val="0"/>
        <w:spacing w:after="0" w:line="343" w:lineRule="auto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расходы и доходы семейного бюджета; </w:t>
      </w:r>
      <w:r w:rsidRPr="0067038E">
        <w:rPr>
          <w:lang w:val="ru-RU"/>
        </w:rPr>
        <w:br/>
      </w: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изученные объекты природы по их описанию, рисункам и фотографиям, различать их в окружающем мире; </w:t>
      </w:r>
      <w:r w:rsidRPr="0067038E">
        <w:rPr>
          <w:lang w:val="ru-RU"/>
        </w:rPr>
        <w:br/>
      </w: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  <w:r w:rsidRPr="0067038E">
        <w:rPr>
          <w:lang w:val="ru-RU"/>
        </w:rPr>
        <w:br/>
      </w: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—  группировать изученные объекты живой и неживой природы, проводить простейшую классификацию; </w:t>
      </w:r>
      <w:r w:rsidRPr="0067038E">
        <w:rPr>
          <w:lang w:val="ru-RU"/>
        </w:rPr>
        <w:br/>
      </w: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по заданному количеству признаков объекты живой и неживой природы; —  описывать на основе предложенного плана изученные объекты и явления природы, выделяя их существенные признаки и характерные свойства; </w:t>
      </w:r>
      <w:r w:rsidRPr="0067038E">
        <w:rPr>
          <w:lang w:val="ru-RU"/>
        </w:rPr>
        <w:br/>
      </w: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различные  источники  информации  о  природе и обществе для поиска и извлечения информации, ответов на вопросы; </w:t>
      </w:r>
      <w:r w:rsidRPr="0067038E">
        <w:rPr>
          <w:lang w:val="ru-RU"/>
        </w:rPr>
        <w:br/>
      </w: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  <w:r w:rsidRPr="0067038E">
        <w:rPr>
          <w:lang w:val="ru-RU"/>
        </w:rPr>
        <w:br/>
      </w: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фиксировать результаты наблюдений, опытной работы, в процессе коллективной </w:t>
      </w:r>
      <w:r w:rsidRPr="0067038E">
        <w:rPr>
          <w:lang w:val="ru-RU"/>
        </w:rPr>
        <w:br/>
      </w: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деятельности обобщать полученные результаты и делать выводы; </w:t>
      </w:r>
      <w:r w:rsidRPr="0067038E">
        <w:rPr>
          <w:lang w:val="ru-RU"/>
        </w:rPr>
        <w:br/>
      </w: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  <w:r w:rsidRPr="0067038E">
        <w:rPr>
          <w:lang w:val="ru-RU"/>
        </w:rPr>
        <w:br/>
      </w: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безопасного поведения пассажира железнодорожного, водного и авиатранспорта; </w:t>
      </w:r>
      <w:r w:rsidRPr="0067038E">
        <w:rPr>
          <w:lang w:val="ru-RU"/>
        </w:rPr>
        <w:br/>
      </w: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периодичность двигательной активности и профилактики заболеваний; </w:t>
      </w:r>
      <w:r w:rsidRPr="0067038E">
        <w:rPr>
          <w:lang w:val="ru-RU"/>
        </w:rPr>
        <w:br/>
      </w: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безопасного поведения во дворе жилого дома; </w:t>
      </w:r>
      <w:r w:rsidRPr="0067038E">
        <w:rPr>
          <w:lang w:val="ru-RU"/>
        </w:rPr>
        <w:br/>
      </w: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нравственного поведения на природе; </w:t>
      </w:r>
      <w:r w:rsidRPr="0067038E">
        <w:rPr>
          <w:lang w:val="ru-RU"/>
        </w:rPr>
        <w:br/>
      </w: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—  безопасно использовать персональные данные в условиях контролируемого доступа в Интернет; ориентироваться в возможных мошеннических действиях при общении в </w:t>
      </w:r>
      <w:r w:rsidRPr="0067038E">
        <w:rPr>
          <w:lang w:val="ru-RU"/>
        </w:rPr>
        <w:br/>
      </w: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>мессенджерах.</w:t>
      </w:r>
    </w:p>
    <w:p w14:paraId="2A89FD9F" w14:textId="77777777" w:rsidR="009F7565" w:rsidRPr="0067038E" w:rsidRDefault="009F7565" w:rsidP="009F7565">
      <w:pPr>
        <w:rPr>
          <w:lang w:val="ru-RU"/>
        </w:rPr>
        <w:sectPr w:rsidR="009F7565" w:rsidRPr="0067038E">
          <w:pgSz w:w="11900" w:h="16840"/>
          <w:pgMar w:top="328" w:right="822" w:bottom="1440" w:left="1086" w:header="720" w:footer="720" w:gutter="0"/>
          <w:cols w:space="720" w:equalWidth="0">
            <w:col w:w="9992" w:space="0"/>
          </w:cols>
          <w:docGrid w:linePitch="360"/>
        </w:sectPr>
      </w:pPr>
    </w:p>
    <w:p w14:paraId="0AD37B08" w14:textId="77777777" w:rsidR="009F7565" w:rsidRPr="0067038E" w:rsidRDefault="009F7565" w:rsidP="009F7565">
      <w:pPr>
        <w:autoSpaceDE w:val="0"/>
        <w:autoSpaceDN w:val="0"/>
        <w:spacing w:after="64" w:line="220" w:lineRule="exact"/>
        <w:rPr>
          <w:lang w:val="ru-RU"/>
        </w:rPr>
      </w:pPr>
    </w:p>
    <w:p w14:paraId="6E239335" w14:textId="77777777" w:rsidR="009F7565" w:rsidRDefault="009F7565" w:rsidP="009F7565">
      <w:pPr>
        <w:autoSpaceDE w:val="0"/>
        <w:autoSpaceDN w:val="0"/>
        <w:spacing w:after="252" w:line="233" w:lineRule="auto"/>
      </w:pPr>
      <w:r>
        <w:rPr>
          <w:rFonts w:ascii="Times New Roman" w:eastAsia="Times New Roman" w:hAnsi="Times New Roman"/>
          <w:b/>
          <w:color w:val="000000"/>
          <w:w w:val="98"/>
          <w:sz w:val="19"/>
        </w:rPr>
        <w:t xml:space="preserve">ТЕМАТИЧЕСКОЕ ПЛАНИРОВАНИЕ </w:t>
      </w: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54"/>
        <w:gridCol w:w="1752"/>
        <w:gridCol w:w="514"/>
        <w:gridCol w:w="1074"/>
        <w:gridCol w:w="1110"/>
        <w:gridCol w:w="840"/>
        <w:gridCol w:w="1810"/>
        <w:gridCol w:w="1086"/>
        <w:gridCol w:w="6960"/>
      </w:tblGrid>
      <w:tr w:rsidR="009F7565" w14:paraId="3E171F13" w14:textId="77777777" w:rsidTr="00CC3386">
        <w:trPr>
          <w:trHeight w:hRule="exact" w:val="338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D34606" w14:textId="77777777" w:rsidR="009F7565" w:rsidRDefault="009F7565" w:rsidP="00CC3386">
            <w:pPr>
              <w:autoSpaceDE w:val="0"/>
              <w:autoSpaceDN w:val="0"/>
              <w:spacing w:before="74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п/п</w:t>
            </w: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323210" w14:textId="77777777" w:rsidR="009F7565" w:rsidRPr="0067038E" w:rsidRDefault="009F7565" w:rsidP="00CC3386">
            <w:pPr>
              <w:autoSpaceDE w:val="0"/>
              <w:autoSpaceDN w:val="0"/>
              <w:spacing w:before="74" w:after="0" w:line="250" w:lineRule="auto"/>
              <w:ind w:left="70" w:right="654"/>
              <w:jc w:val="both"/>
              <w:rPr>
                <w:lang w:val="ru-RU"/>
              </w:rPr>
            </w:pP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>Наименование разделов и тем программы</w:t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B78082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Количествочасов</w:t>
            </w:r>
            <w:proofErr w:type="spellEnd"/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C9B5E6" w14:textId="77777777" w:rsidR="009F7565" w:rsidRDefault="009F7565" w:rsidP="00CC3386">
            <w:pPr>
              <w:autoSpaceDE w:val="0"/>
              <w:autoSpaceDN w:val="0"/>
              <w:spacing w:before="74" w:after="0" w:line="245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Дата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изучения</w:t>
            </w:r>
            <w:proofErr w:type="spellEnd"/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53F4A6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Видыдеятельности</w:t>
            </w:r>
            <w:proofErr w:type="spellEnd"/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DD51B5" w14:textId="77777777" w:rsidR="009F7565" w:rsidRDefault="009F7565" w:rsidP="00CC3386">
            <w:pPr>
              <w:autoSpaceDE w:val="0"/>
              <w:autoSpaceDN w:val="0"/>
              <w:spacing w:before="74" w:after="0" w:line="250" w:lineRule="auto"/>
              <w:ind w:left="70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 xml:space="preserve">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формы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контроля</w:t>
            </w:r>
            <w:proofErr w:type="spellEnd"/>
          </w:p>
        </w:tc>
        <w:tc>
          <w:tcPr>
            <w:tcW w:w="6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945896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образовательныересурсы</w:t>
            </w:r>
            <w:proofErr w:type="spellEnd"/>
          </w:p>
        </w:tc>
      </w:tr>
      <w:tr w:rsidR="009F7565" w14:paraId="09F84925" w14:textId="77777777" w:rsidTr="00CC3386">
        <w:trPr>
          <w:trHeight w:hRule="exact" w:val="526"/>
        </w:trPr>
        <w:tc>
          <w:tcPr>
            <w:tcW w:w="1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F8AB" w14:textId="77777777" w:rsidR="009F7565" w:rsidRDefault="009F7565" w:rsidP="00CC3386"/>
        </w:tc>
        <w:tc>
          <w:tcPr>
            <w:tcW w:w="1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366A7" w14:textId="77777777" w:rsidR="009F7565" w:rsidRDefault="009F7565" w:rsidP="00CC3386"/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45E6CA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всего</w:t>
            </w:r>
            <w:proofErr w:type="spellEnd"/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B3B038" w14:textId="77777777" w:rsidR="009F7565" w:rsidRDefault="009F7565" w:rsidP="00CC3386">
            <w:pPr>
              <w:autoSpaceDE w:val="0"/>
              <w:autoSpaceDN w:val="0"/>
              <w:spacing w:before="74" w:after="0" w:line="245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контрольныеработы</w:t>
            </w:r>
            <w:proofErr w:type="spell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7C3035" w14:textId="77777777" w:rsidR="009F7565" w:rsidRDefault="009F7565" w:rsidP="00CC3386">
            <w:pPr>
              <w:autoSpaceDE w:val="0"/>
              <w:autoSpaceDN w:val="0"/>
              <w:spacing w:before="74" w:after="0" w:line="245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практическиеработы</w:t>
            </w:r>
            <w:proofErr w:type="spellEnd"/>
          </w:p>
        </w:tc>
        <w:tc>
          <w:tcPr>
            <w:tcW w:w="1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22F42" w14:textId="77777777" w:rsidR="009F7565" w:rsidRDefault="009F7565" w:rsidP="00CC3386"/>
        </w:tc>
        <w:tc>
          <w:tcPr>
            <w:tcW w:w="1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BADD3" w14:textId="77777777" w:rsidR="009F7565" w:rsidRDefault="009F7565" w:rsidP="00CC3386"/>
        </w:tc>
        <w:tc>
          <w:tcPr>
            <w:tcW w:w="1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84FFD" w14:textId="77777777" w:rsidR="009F7565" w:rsidRDefault="009F7565" w:rsidP="00CC3386"/>
        </w:tc>
        <w:tc>
          <w:tcPr>
            <w:tcW w:w="1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1A308" w14:textId="77777777" w:rsidR="009F7565" w:rsidRDefault="009F7565" w:rsidP="00CC3386"/>
        </w:tc>
      </w:tr>
      <w:tr w:rsidR="009F7565" w14:paraId="3E1488F8" w14:textId="77777777" w:rsidTr="00CC3386">
        <w:trPr>
          <w:trHeight w:hRule="exact" w:val="338"/>
        </w:trPr>
        <w:tc>
          <w:tcPr>
            <w:tcW w:w="156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1ABEC0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1.</w:t>
            </w: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 xml:space="preserve">Человек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общество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.</w:t>
            </w:r>
          </w:p>
        </w:tc>
      </w:tr>
      <w:tr w:rsidR="009F7565" w14:paraId="3052BA6D" w14:textId="77777777" w:rsidTr="00CC3386">
        <w:trPr>
          <w:trHeight w:hRule="exact" w:val="164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D754EE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1.1.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E20933" w14:textId="77777777" w:rsidR="009F7565" w:rsidRPr="0067038E" w:rsidRDefault="009F7565" w:rsidP="00CC3386">
            <w:pPr>
              <w:autoSpaceDE w:val="0"/>
              <w:autoSpaceDN w:val="0"/>
              <w:spacing w:before="62" w:after="0" w:line="254" w:lineRule="auto"/>
              <w:ind w:left="70"/>
              <w:rPr>
                <w:lang w:val="ru-RU"/>
              </w:rPr>
            </w:pP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>Общество —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 xml:space="preserve">совокупность людей, которые объединены общей культурой и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 xml:space="preserve">связаны друг с другом совместной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>деятельностью во имя общей цели.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87C218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2DE104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1E4F89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DE28FD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  <w:r w:rsid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.09.2022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D7532B" w14:textId="77777777" w:rsidR="009F7565" w:rsidRPr="0067038E" w:rsidRDefault="009F7565" w:rsidP="00CC3386">
            <w:pPr>
              <w:autoSpaceDE w:val="0"/>
              <w:autoSpaceDN w:val="0"/>
              <w:spacing w:before="74" w:after="0" w:line="252" w:lineRule="auto"/>
              <w:ind w:left="70" w:right="144"/>
              <w:rPr>
                <w:lang w:val="ru-RU"/>
              </w:rPr>
            </w:pP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Рассказ учителя,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рассматривание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иллюстраций на тему:«Что такое общество»;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9E699E" w14:textId="77777777" w:rsidR="009F7565" w:rsidRDefault="009F7565" w:rsidP="00CC3386">
            <w:pPr>
              <w:autoSpaceDE w:val="0"/>
              <w:autoSpaceDN w:val="0"/>
              <w:spacing w:before="74" w:after="0" w:line="245" w:lineRule="auto"/>
              <w:ind w:left="70" w:right="43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Устный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;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46B9CD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https://resh.edu.ru/subject/lesson/4454/start/154953/</w:t>
            </w:r>
          </w:p>
        </w:tc>
      </w:tr>
      <w:tr w:rsidR="009F7565" w14:paraId="1CB17FD4" w14:textId="77777777" w:rsidTr="00CC3386">
        <w:trPr>
          <w:trHeight w:hRule="exact" w:val="14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C6AFFA" w14:textId="77777777" w:rsidR="009F7565" w:rsidRDefault="009F7565" w:rsidP="00CC3386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1.2.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59F57F" w14:textId="77777777" w:rsidR="009F7565" w:rsidRPr="0067038E" w:rsidRDefault="009F7565" w:rsidP="00CC3386">
            <w:pPr>
              <w:autoSpaceDE w:val="0"/>
              <w:autoSpaceDN w:val="0"/>
              <w:spacing w:before="64" w:after="0" w:line="254" w:lineRule="auto"/>
              <w:ind w:left="70"/>
              <w:rPr>
                <w:lang w:val="ru-RU"/>
              </w:rPr>
            </w:pP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>Наша Родина —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>Российская Федерация— многонациональная страна.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2BBD5D" w14:textId="77777777" w:rsidR="009F7565" w:rsidRDefault="009F7565" w:rsidP="00CC3386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0C636B" w14:textId="77777777" w:rsidR="009F7565" w:rsidRDefault="009F7565" w:rsidP="00CC3386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4EB00C" w14:textId="77777777" w:rsidR="009F7565" w:rsidRDefault="009F7565" w:rsidP="00CC3386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C4B4B2" w14:textId="77777777" w:rsidR="009F7565" w:rsidRDefault="009F7565" w:rsidP="00CC3386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  <w:r w:rsid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.09.2022 </w:t>
            </w:r>
            <w:r w:rsid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.09.2022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54ED59" w14:textId="77777777" w:rsidR="009F7565" w:rsidRPr="0067038E" w:rsidRDefault="009F7565" w:rsidP="00CC3386">
            <w:pPr>
              <w:autoSpaceDE w:val="0"/>
              <w:autoSpaceDN w:val="0"/>
              <w:spacing w:before="76" w:after="0" w:line="252" w:lineRule="auto"/>
              <w:ind w:left="70"/>
              <w:rPr>
                <w:lang w:val="ru-RU"/>
              </w:rPr>
            </w:pP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Ролевая игра по теме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«Встречаем гостей из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разных республик РФ»: рассказы гостей об их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крае и народах, рассказы для гостей о родном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крае;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2263A0" w14:textId="77777777" w:rsidR="009F7565" w:rsidRDefault="009F7565" w:rsidP="00CC3386">
            <w:pPr>
              <w:autoSpaceDE w:val="0"/>
              <w:autoSpaceDN w:val="0"/>
              <w:spacing w:before="76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;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54A100" w14:textId="77777777" w:rsidR="009F7565" w:rsidRDefault="009F7565" w:rsidP="00CC3386">
            <w:pPr>
              <w:autoSpaceDE w:val="0"/>
              <w:autoSpaceDN w:val="0"/>
              <w:spacing w:before="76" w:after="0" w:line="247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https://teacher.aclass.ru/storage/presentations/index.html?json=03/01/okr0105&amp;dir=03/01/okr0105/dc3b13fe-2a72-4b96-b48d-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af627fade091&amp;slide=0&amp;token=MzE1NiwxMjM4NCwxMzA5LDIwMjEtMDgtMTAgMTY6MDY6MzY%3D</w:t>
            </w:r>
          </w:p>
        </w:tc>
      </w:tr>
      <w:tr w:rsidR="009F7565" w14:paraId="11D041A2" w14:textId="77777777" w:rsidTr="00CC3386">
        <w:trPr>
          <w:trHeight w:hRule="exact" w:val="14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81A12F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1.3.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11789D" w14:textId="77777777" w:rsidR="009F7565" w:rsidRPr="0067038E" w:rsidRDefault="009F7565" w:rsidP="00CC3386">
            <w:pPr>
              <w:autoSpaceDE w:val="0"/>
              <w:autoSpaceDN w:val="0"/>
              <w:spacing w:before="62" w:after="0" w:line="250" w:lineRule="auto"/>
              <w:ind w:left="70" w:right="144"/>
              <w:rPr>
                <w:lang w:val="ru-RU"/>
              </w:rPr>
            </w:pP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 xml:space="preserve">Особенности жизни, быта, культуры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>народов РФ.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4D1880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B1847A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33E29D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89590B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1</w:t>
            </w:r>
            <w:r w:rsid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.09.2022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29B173" w14:textId="77777777" w:rsidR="009F7565" w:rsidRPr="0067038E" w:rsidRDefault="009F7565" w:rsidP="00CC3386">
            <w:pPr>
              <w:autoSpaceDE w:val="0"/>
              <w:autoSpaceDN w:val="0"/>
              <w:spacing w:before="74" w:after="0" w:line="254" w:lineRule="auto"/>
              <w:ind w:left="70"/>
              <w:rPr>
                <w:lang w:val="ru-RU"/>
              </w:rPr>
            </w:pP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Просмотр и обсуждение иллюстраций,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видеофрагментов и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других материалов (по выбору) по теме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«Уникальные памятники культуры России»;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893E81" w14:textId="77777777" w:rsidR="009F7565" w:rsidRDefault="009F7565" w:rsidP="00CC3386">
            <w:pPr>
              <w:autoSpaceDE w:val="0"/>
              <w:autoSpaceDN w:val="0"/>
              <w:spacing w:before="74" w:after="0" w:line="245" w:lineRule="auto"/>
              <w:ind w:left="70" w:right="43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Устный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;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2F9767" w14:textId="77777777" w:rsidR="009F7565" w:rsidRDefault="009F7565" w:rsidP="00CC3386">
            <w:pPr>
              <w:autoSpaceDE w:val="0"/>
              <w:autoSpaceDN w:val="0"/>
              <w:spacing w:before="74" w:after="0" w:line="25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https://teacher.aclass.ru/storage/presentations/index.html?json=03/01/okr0103&amp;dir=03/01/okr0103/3661ffd1-20e8-4381-a36c-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69b180f55688&amp;slide=0&amp;token=MzE1NiwxMjM4NCwxMzA3LDIwMjEtMDgtMTAgMTY6MDY6MzY%3D</w:t>
            </w:r>
          </w:p>
        </w:tc>
      </w:tr>
      <w:tr w:rsidR="009F7565" w14:paraId="32933121" w14:textId="77777777" w:rsidTr="00CC3386">
        <w:trPr>
          <w:trHeight w:hRule="exact" w:val="164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7296F3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1.4.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15E3D6" w14:textId="77777777" w:rsidR="009F7565" w:rsidRPr="0067038E" w:rsidRDefault="009F7565" w:rsidP="00CC3386">
            <w:pPr>
              <w:autoSpaceDE w:val="0"/>
              <w:autoSpaceDN w:val="0"/>
              <w:spacing w:before="74" w:after="0" w:line="252" w:lineRule="auto"/>
              <w:ind w:left="70" w:right="144"/>
              <w:rPr>
                <w:lang w:val="ru-RU"/>
              </w:rPr>
            </w:pP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 xml:space="preserve">Уникальные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 xml:space="preserve">памятники культуры (социальные и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>природные объекты) России, родного края.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D25073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651F18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66DB52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F8BF70" w14:textId="77777777" w:rsidR="009F7565" w:rsidRDefault="0067038E" w:rsidP="00CC3386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21</w:t>
            </w:r>
            <w:r w:rsidR="009F7565"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.09.2022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D5260C" w14:textId="77777777" w:rsidR="009F7565" w:rsidRPr="0067038E" w:rsidRDefault="009F7565" w:rsidP="00CC3386">
            <w:pPr>
              <w:autoSpaceDE w:val="0"/>
              <w:autoSpaceDN w:val="0"/>
              <w:spacing w:before="74" w:after="0" w:line="254" w:lineRule="auto"/>
              <w:ind w:left="70"/>
              <w:rPr>
                <w:lang w:val="ru-RU"/>
              </w:rPr>
            </w:pP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Работа в группе: чтение текстов учебника и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использование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полученной информации для подготовки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собственного рассказа о памятниках культуры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России;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2165A9" w14:textId="77777777" w:rsidR="009F7565" w:rsidRDefault="009F7565" w:rsidP="00CC3386">
            <w:pPr>
              <w:autoSpaceDE w:val="0"/>
              <w:autoSpaceDN w:val="0"/>
              <w:spacing w:before="74" w:after="0" w:line="245" w:lineRule="auto"/>
              <w:ind w:left="70" w:right="43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Устный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;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45F34A" w14:textId="77777777" w:rsidR="009F7565" w:rsidRDefault="009F7565" w:rsidP="00CC3386">
            <w:pPr>
              <w:autoSpaceDE w:val="0"/>
              <w:autoSpaceDN w:val="0"/>
              <w:spacing w:before="74" w:after="0" w:line="25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https://teacher.aclass.ru/storage/presentations/index.html?json=03/02/okr0201&amp;dir=03/02/okr0201/4e0da287-15b6-47c8-bc00-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d7212dadfa38&amp;slide=0&amp;token=MzE1NiwxMjM4NCwxMzYxLDIwMjEtMDgtMTAgMTY6MDY6MzY%3D</w:t>
            </w:r>
          </w:p>
        </w:tc>
      </w:tr>
      <w:tr w:rsidR="009F7565" w14:paraId="341B282D" w14:textId="77777777" w:rsidTr="00CC3386">
        <w:trPr>
          <w:trHeight w:hRule="exact" w:val="125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D09142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1.5.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617BC1" w14:textId="77777777" w:rsidR="009F7565" w:rsidRDefault="009F7565" w:rsidP="00CC3386">
            <w:pPr>
              <w:autoSpaceDE w:val="0"/>
              <w:autoSpaceDN w:val="0"/>
              <w:spacing w:before="74" w:after="0" w:line="245" w:lineRule="auto"/>
              <w:ind w:left="70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ГородаЗолотогокольцаРоссии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.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D5485F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463344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296782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74BBB8" w14:textId="77777777" w:rsidR="009F7565" w:rsidRDefault="009F7565" w:rsidP="00CC3386">
            <w:pPr>
              <w:autoSpaceDE w:val="0"/>
              <w:autoSpaceDN w:val="0"/>
              <w:spacing w:before="7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2</w:t>
            </w:r>
            <w:r w:rsid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.09.2022 2</w:t>
            </w:r>
            <w:r w:rsid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.09.2022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52655A" w14:textId="77777777" w:rsidR="009F7565" w:rsidRPr="0067038E" w:rsidRDefault="009F7565" w:rsidP="00CC3386">
            <w:pPr>
              <w:autoSpaceDE w:val="0"/>
              <w:autoSpaceDN w:val="0"/>
              <w:spacing w:before="74" w:after="0" w:line="252" w:lineRule="auto"/>
              <w:ind w:left="70"/>
              <w:rPr>
                <w:lang w:val="ru-RU"/>
              </w:rPr>
            </w:pP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Моделирование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маршрута по Золотому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кольцу с использованием фотографий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достопримечательностей, сувениров и т.д.;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06E990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;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3B182C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https://uchi.ru/teachers/groups/13706309/subjects/6/course_programs/3/cards/152180</w:t>
            </w:r>
          </w:p>
        </w:tc>
      </w:tr>
    </w:tbl>
    <w:p w14:paraId="10E1182C" w14:textId="77777777" w:rsidR="009F7565" w:rsidRDefault="009F7565" w:rsidP="009F7565">
      <w:pPr>
        <w:autoSpaceDE w:val="0"/>
        <w:autoSpaceDN w:val="0"/>
        <w:spacing w:after="0" w:line="14" w:lineRule="exact"/>
      </w:pPr>
    </w:p>
    <w:p w14:paraId="266910F3" w14:textId="77777777" w:rsidR="009F7565" w:rsidRDefault="009F7565" w:rsidP="009F7565">
      <w:pPr>
        <w:sectPr w:rsidR="009F7565">
          <w:pgSz w:w="16840" w:h="11900"/>
          <w:pgMar w:top="282" w:right="544" w:bottom="1088" w:left="664" w:header="720" w:footer="720" w:gutter="0"/>
          <w:cols w:space="720" w:equalWidth="0">
            <w:col w:w="15631" w:space="0"/>
          </w:cols>
          <w:docGrid w:linePitch="360"/>
        </w:sectPr>
      </w:pPr>
    </w:p>
    <w:p w14:paraId="27BC0043" w14:textId="77777777" w:rsidR="009F7565" w:rsidRDefault="009F7565" w:rsidP="009F7565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54"/>
        <w:gridCol w:w="1752"/>
        <w:gridCol w:w="514"/>
        <w:gridCol w:w="1074"/>
        <w:gridCol w:w="1110"/>
        <w:gridCol w:w="840"/>
        <w:gridCol w:w="1810"/>
        <w:gridCol w:w="1086"/>
        <w:gridCol w:w="6960"/>
      </w:tblGrid>
      <w:tr w:rsidR="009F7565" w14:paraId="7F88E283" w14:textId="77777777" w:rsidTr="00CC3386">
        <w:trPr>
          <w:trHeight w:hRule="exact" w:val="176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62D6D7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1.6.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D8E167" w14:textId="77777777" w:rsidR="009F7565" w:rsidRPr="0067038E" w:rsidRDefault="009F7565" w:rsidP="00CC3386">
            <w:pPr>
              <w:autoSpaceDE w:val="0"/>
              <w:autoSpaceDN w:val="0"/>
              <w:spacing w:before="62" w:after="0" w:line="252" w:lineRule="auto"/>
              <w:ind w:left="70"/>
              <w:rPr>
                <w:lang w:val="ru-RU"/>
              </w:rPr>
            </w:pP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 xml:space="preserve">Государственная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 xml:space="preserve">символика Российской Федерации (гимн,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 xml:space="preserve">герб, флаг) и своего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>региона.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4C0A75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39DC68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C95A93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A4763E" w14:textId="77777777" w:rsidR="009F7565" w:rsidRDefault="0067038E" w:rsidP="00CC3386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30</w:t>
            </w:r>
            <w:r w:rsidR="009F7565"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.09.2022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59153E" w14:textId="77777777" w:rsidR="009F7565" w:rsidRPr="0067038E" w:rsidRDefault="009F7565" w:rsidP="00CC3386">
            <w:pPr>
              <w:autoSpaceDE w:val="0"/>
              <w:autoSpaceDN w:val="0"/>
              <w:spacing w:before="74" w:after="0" w:line="254" w:lineRule="auto"/>
              <w:ind w:left="70"/>
              <w:rPr>
                <w:lang w:val="ru-RU"/>
              </w:rPr>
            </w:pP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Работа в группе: чтение текстов учебника и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использование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полученной информации для подготовки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собственного рассказа о памятниках культуры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России;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90DADF" w14:textId="77777777" w:rsidR="009F7565" w:rsidRDefault="009F7565" w:rsidP="00CC3386">
            <w:pPr>
              <w:autoSpaceDE w:val="0"/>
              <w:autoSpaceDN w:val="0"/>
              <w:spacing w:before="74" w:after="0" w:line="245" w:lineRule="auto"/>
              <w:ind w:left="70" w:right="43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Устный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;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294D57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https://uchi.ru/teachers/groups/13706309/subjects/6/course_programs/3/cards/152179</w:t>
            </w:r>
          </w:p>
        </w:tc>
      </w:tr>
      <w:tr w:rsidR="009F7565" w14:paraId="7651FAE3" w14:textId="77777777" w:rsidTr="00CC3386">
        <w:trPr>
          <w:trHeight w:hRule="exact" w:val="127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66A89C" w14:textId="77777777" w:rsidR="009F7565" w:rsidRDefault="009F7565" w:rsidP="00CC3386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1.7.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5F4D9A" w14:textId="77777777" w:rsidR="009F7565" w:rsidRPr="0067038E" w:rsidRDefault="009F7565" w:rsidP="00CC3386">
            <w:pPr>
              <w:autoSpaceDE w:val="0"/>
              <w:autoSpaceDN w:val="0"/>
              <w:spacing w:before="76" w:after="0" w:line="250" w:lineRule="auto"/>
              <w:ind w:left="70"/>
              <w:rPr>
                <w:lang w:val="ru-RU"/>
              </w:rPr>
            </w:pP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 xml:space="preserve">Уважение к культуре, истории, традициям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>своего народа и других народов.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30DA1F" w14:textId="77777777" w:rsidR="009F7565" w:rsidRDefault="009F7565" w:rsidP="00CC3386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2CB48C" w14:textId="77777777" w:rsidR="009F7565" w:rsidRDefault="009F7565" w:rsidP="00CC3386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173E2C" w14:textId="77777777" w:rsidR="009F7565" w:rsidRDefault="009F7565" w:rsidP="00CC3386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B8D343" w14:textId="77777777" w:rsidR="009F7565" w:rsidRDefault="0067038E" w:rsidP="00CC3386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05</w:t>
            </w:r>
            <w:r w:rsidR="009F7565"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10</w:t>
            </w:r>
            <w:r w:rsidR="009F7565"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.2022 0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7</w:t>
            </w:r>
            <w:r w:rsidR="009F7565"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.10.2022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8D6A70" w14:textId="77777777" w:rsidR="009F7565" w:rsidRPr="0067038E" w:rsidRDefault="009F7565" w:rsidP="00CC3386">
            <w:pPr>
              <w:autoSpaceDE w:val="0"/>
              <w:autoSpaceDN w:val="0"/>
              <w:spacing w:before="76" w:after="0" w:line="252" w:lineRule="auto"/>
              <w:ind w:left="70"/>
              <w:rPr>
                <w:lang w:val="ru-RU"/>
              </w:rPr>
            </w:pP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Просмотр и обсуждение иллюстраций,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видеофрагментов и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других материалов (по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выбору) на тему: «Жизнь народов нашей страны»;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390DE6" w14:textId="77777777" w:rsidR="009F7565" w:rsidRDefault="009F7565" w:rsidP="00CC3386">
            <w:pPr>
              <w:autoSpaceDE w:val="0"/>
              <w:autoSpaceDN w:val="0"/>
              <w:spacing w:before="76" w:after="0" w:line="245" w:lineRule="auto"/>
              <w:ind w:left="70" w:right="43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Устный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;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D707C6" w14:textId="77777777" w:rsidR="009F7565" w:rsidRDefault="009F7565" w:rsidP="00CC3386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https://uchi.ru/teachers/groups/13706309/subjects/6/course_programs/3/cards/152180</w:t>
            </w:r>
          </w:p>
        </w:tc>
      </w:tr>
      <w:tr w:rsidR="009F7565" w14:paraId="0C577071" w14:textId="77777777" w:rsidTr="00CC3386">
        <w:trPr>
          <w:trHeight w:hRule="exact" w:val="89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12CD00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1.8.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4F60A0" w14:textId="77777777" w:rsidR="009F7565" w:rsidRPr="0067038E" w:rsidRDefault="009F7565" w:rsidP="00CC3386">
            <w:pPr>
              <w:autoSpaceDE w:val="0"/>
              <w:autoSpaceDN w:val="0"/>
              <w:spacing w:before="74" w:after="0" w:line="252" w:lineRule="auto"/>
              <w:ind w:left="70" w:right="144"/>
              <w:rPr>
                <w:lang w:val="ru-RU"/>
              </w:rPr>
            </w:pP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 xml:space="preserve">Семья </w:t>
            </w:r>
            <w:r w:rsidRPr="0067038E">
              <w:rPr>
                <w:rFonts w:ascii="Times New Roman" w:eastAsia="Times New Roman" w:hAnsi="Times New Roman"/>
                <w:b/>
                <w:i/>
                <w:color w:val="000000"/>
                <w:w w:val="101"/>
                <w:sz w:val="15"/>
                <w:lang w:val="ru-RU"/>
              </w:rPr>
              <w:t xml:space="preserve">— </w:t>
            </w: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 xml:space="preserve">коллектив близких, родных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>людей</w:t>
            </w:r>
            <w:r w:rsidRPr="0067038E">
              <w:rPr>
                <w:rFonts w:ascii="Times New Roman" w:eastAsia="Times New Roman" w:hAnsi="Times New Roman"/>
                <w:b/>
                <w:i/>
                <w:color w:val="000000"/>
                <w:w w:val="101"/>
                <w:sz w:val="15"/>
                <w:lang w:val="ru-RU"/>
              </w:rPr>
              <w:t xml:space="preserve">. </w:t>
            </w: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>Поколения в семье.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3ABBFC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4A6E90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80771D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663D1F" w14:textId="77777777" w:rsidR="009F7565" w:rsidRDefault="0067038E" w:rsidP="00CC3386">
            <w:pPr>
              <w:autoSpaceDE w:val="0"/>
              <w:autoSpaceDN w:val="0"/>
              <w:spacing w:before="7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12</w:t>
            </w:r>
            <w:r w:rsidR="009F7565"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.10.2022 1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4</w:t>
            </w:r>
            <w:r w:rsidR="009F7565"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.10.2022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43A0D5" w14:textId="77777777" w:rsidR="009F7565" w:rsidRPr="0067038E" w:rsidRDefault="009F7565" w:rsidP="00CC3386">
            <w:pPr>
              <w:autoSpaceDE w:val="0"/>
              <w:autoSpaceDN w:val="0"/>
              <w:spacing w:before="74" w:after="0" w:line="252" w:lineRule="auto"/>
              <w:ind w:left="70" w:right="144"/>
              <w:rPr>
                <w:lang w:val="ru-RU"/>
              </w:rPr>
            </w:pP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Работа в группах: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коллективный ответ на вопрос «Какие бывают семьи?»;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7DEBA9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;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C69BE6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https://uchi.ru/teachers/groups/13706309/subjects/6/course_programs/3/cards/152183</w:t>
            </w:r>
          </w:p>
        </w:tc>
      </w:tr>
      <w:tr w:rsidR="009F7565" w14:paraId="086D6F56" w14:textId="77777777" w:rsidTr="00CC3386">
        <w:trPr>
          <w:trHeight w:hRule="exact" w:val="108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816723" w14:textId="77777777" w:rsidR="009F7565" w:rsidRDefault="009F7565" w:rsidP="00CC3386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1.9.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5E5327" w14:textId="77777777" w:rsidR="009F7565" w:rsidRPr="0067038E" w:rsidRDefault="009F7565" w:rsidP="00CC3386">
            <w:pPr>
              <w:autoSpaceDE w:val="0"/>
              <w:autoSpaceDN w:val="0"/>
              <w:spacing w:before="64" w:after="0" w:line="250" w:lineRule="auto"/>
              <w:ind w:left="70" w:right="144"/>
              <w:rPr>
                <w:lang w:val="ru-RU"/>
              </w:rPr>
            </w:pP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 xml:space="preserve">Взаимоотношения в семье: любовь,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>доброта, внимание, поддержка.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A8C3CE" w14:textId="77777777" w:rsidR="009F7565" w:rsidRDefault="009F7565" w:rsidP="00CC3386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6C7800" w14:textId="77777777" w:rsidR="009F7565" w:rsidRDefault="009F7565" w:rsidP="00CC3386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445A63" w14:textId="77777777" w:rsidR="009F7565" w:rsidRDefault="009F7565" w:rsidP="00CC3386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4C5F42" w14:textId="77777777" w:rsidR="009F7565" w:rsidRDefault="0067038E" w:rsidP="00CC3386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19</w:t>
            </w:r>
            <w:r w:rsidR="009F7565"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.10.2022 2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1.</w:t>
            </w:r>
            <w:r w:rsidR="009F7565"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10.2022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EF31E8" w14:textId="77777777" w:rsidR="009F7565" w:rsidRPr="0067038E" w:rsidRDefault="009F7565" w:rsidP="00CC3386">
            <w:pPr>
              <w:autoSpaceDE w:val="0"/>
              <w:autoSpaceDN w:val="0"/>
              <w:spacing w:before="76" w:after="0" w:line="250" w:lineRule="auto"/>
              <w:ind w:left="70"/>
              <w:rPr>
                <w:lang w:val="ru-RU"/>
              </w:rPr>
            </w:pP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Учебный диалог по теме«Для чего создаётся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семья», «Почему семью называют коллективом»;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5A5D56" w14:textId="77777777" w:rsidR="009F7565" w:rsidRDefault="009F7565" w:rsidP="00CC3386">
            <w:pPr>
              <w:autoSpaceDE w:val="0"/>
              <w:autoSpaceDN w:val="0"/>
              <w:spacing w:before="76" w:after="0" w:line="245" w:lineRule="auto"/>
              <w:ind w:left="70" w:right="43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Устный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;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BB6DBB" w14:textId="77777777" w:rsidR="009F7565" w:rsidRDefault="009F7565" w:rsidP="00CC3386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https://uchi.ru/teachers/groups/13706309/subjects/6/course_programs/3/cards/61721</w:t>
            </w:r>
          </w:p>
        </w:tc>
      </w:tr>
      <w:tr w:rsidR="009F7565" w14:paraId="25A18316" w14:textId="77777777" w:rsidTr="00CC3386">
        <w:trPr>
          <w:trHeight w:hRule="exact" w:val="71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54E5E5" w14:textId="77777777" w:rsidR="009F7565" w:rsidRDefault="009F7565" w:rsidP="00CC3386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1.10.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04701C" w14:textId="77777777" w:rsidR="009F7565" w:rsidRPr="0067038E" w:rsidRDefault="009F7565" w:rsidP="00CC3386">
            <w:pPr>
              <w:autoSpaceDE w:val="0"/>
              <w:autoSpaceDN w:val="0"/>
              <w:spacing w:before="76" w:after="0" w:line="250" w:lineRule="auto"/>
              <w:ind w:left="70" w:right="288"/>
              <w:rPr>
                <w:lang w:val="ru-RU"/>
              </w:rPr>
            </w:pP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>Семейный бюджет, доходы и расходы семьи.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4DCDEB" w14:textId="77777777" w:rsidR="009F7565" w:rsidRDefault="009F7565" w:rsidP="00CC3386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E19200" w14:textId="77777777" w:rsidR="009F7565" w:rsidRDefault="009F7565" w:rsidP="00CC3386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AAFDD7" w14:textId="77777777" w:rsidR="009F7565" w:rsidRDefault="009F7565" w:rsidP="00CC3386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D8F3E7" w14:textId="77777777" w:rsidR="009F7565" w:rsidRDefault="009F7565" w:rsidP="00CC3386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2</w:t>
            </w:r>
            <w:r w:rsid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.10.2022 </w:t>
            </w:r>
            <w:r w:rsid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.1</w:t>
            </w:r>
            <w:r w:rsid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.2022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11B3BF" w14:textId="77777777" w:rsidR="009F7565" w:rsidRPr="0067038E" w:rsidRDefault="009F7565" w:rsidP="00CC3386">
            <w:pPr>
              <w:autoSpaceDE w:val="0"/>
              <w:autoSpaceDN w:val="0"/>
              <w:spacing w:before="76" w:after="0" w:line="250" w:lineRule="auto"/>
              <w:ind w:left="70" w:right="288"/>
              <w:rPr>
                <w:lang w:val="ru-RU"/>
              </w:rPr>
            </w:pP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Рассказ учителя: «Что такое семейный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бюджет»;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295D29" w14:textId="77777777" w:rsidR="009F7565" w:rsidRDefault="009F7565" w:rsidP="00CC3386">
            <w:pPr>
              <w:autoSpaceDE w:val="0"/>
              <w:autoSpaceDN w:val="0"/>
              <w:spacing w:before="76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;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E7BF45" w14:textId="77777777" w:rsidR="009F7565" w:rsidRDefault="009F7565" w:rsidP="00CC3386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https://uchi.ru/teachers/groups/13706309/subjects/6/course_programs/3/cards/152064</w:t>
            </w:r>
          </w:p>
        </w:tc>
      </w:tr>
      <w:tr w:rsidR="009F7565" w14:paraId="2274B87C" w14:textId="77777777" w:rsidTr="00CC3386">
        <w:trPr>
          <w:trHeight w:hRule="exact" w:val="164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2EA9FD" w14:textId="77777777" w:rsidR="009F7565" w:rsidRDefault="009F7565" w:rsidP="00CC338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1.11.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3C1993" w14:textId="77777777" w:rsidR="009F7565" w:rsidRPr="0067038E" w:rsidRDefault="009F7565" w:rsidP="00CC3386">
            <w:pPr>
              <w:autoSpaceDE w:val="0"/>
              <w:autoSpaceDN w:val="0"/>
              <w:spacing w:before="78" w:after="0" w:line="245" w:lineRule="auto"/>
              <w:ind w:left="70" w:right="432"/>
              <w:rPr>
                <w:lang w:val="ru-RU"/>
              </w:rPr>
            </w:pP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>Страны и народы мира на карте.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AE09A5" w14:textId="77777777" w:rsidR="009F7565" w:rsidRDefault="009F7565" w:rsidP="00CC3386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B4F8B3" w14:textId="77777777" w:rsidR="009F7565" w:rsidRDefault="009F7565" w:rsidP="00CC3386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B5CB50" w14:textId="77777777" w:rsidR="009F7565" w:rsidRDefault="009F7565" w:rsidP="00CC3386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457F33" w14:textId="77777777" w:rsidR="009F7565" w:rsidRDefault="009F7565" w:rsidP="00CC338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  <w:r w:rsid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.11.2022 </w:t>
            </w:r>
            <w:r w:rsid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.11.2022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2D97C7" w14:textId="77777777" w:rsidR="009F7565" w:rsidRPr="0067038E" w:rsidRDefault="009F7565" w:rsidP="00CC3386">
            <w:pPr>
              <w:autoSpaceDE w:val="0"/>
              <w:autoSpaceDN w:val="0"/>
              <w:spacing w:before="78" w:after="0" w:line="254" w:lineRule="auto"/>
              <w:ind w:left="70"/>
              <w:rPr>
                <w:lang w:val="ru-RU"/>
              </w:rPr>
            </w:pP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«Путешествие по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странам мира»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(достопримечательности отдельных стран мира, по выбору детей):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рассматривание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видеоматериалов,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слайдов, иллюстраций;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247560" w14:textId="77777777" w:rsidR="009F7565" w:rsidRDefault="009F7565" w:rsidP="00CC3386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;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B7B3AE" w14:textId="77777777" w:rsidR="009F7565" w:rsidRDefault="009F7565" w:rsidP="00CC3386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https://uchi.ru/teachers/groups/13706309/subjects/6/course_programs/3/cards/61724</w:t>
            </w:r>
          </w:p>
        </w:tc>
      </w:tr>
      <w:tr w:rsidR="009F7565" w14:paraId="005A9433" w14:textId="77777777" w:rsidTr="00CC3386">
        <w:trPr>
          <w:trHeight w:hRule="exact" w:val="89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D62F35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1.12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DDF882" w14:textId="77777777" w:rsidR="009F7565" w:rsidRPr="0067038E" w:rsidRDefault="009F7565" w:rsidP="00CC3386">
            <w:pPr>
              <w:autoSpaceDE w:val="0"/>
              <w:autoSpaceDN w:val="0"/>
              <w:spacing w:before="74" w:after="0" w:line="250" w:lineRule="auto"/>
              <w:ind w:left="70"/>
              <w:rPr>
                <w:lang w:val="ru-RU"/>
              </w:rPr>
            </w:pP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>Памятники природы и культуры — символы стран, в которых они находятся.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9352D7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DDE41D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84F67D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F0FDF7" w14:textId="77777777" w:rsidR="009F7565" w:rsidRDefault="009F7565" w:rsidP="00CC3386">
            <w:pPr>
              <w:autoSpaceDE w:val="0"/>
              <w:autoSpaceDN w:val="0"/>
              <w:spacing w:before="7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1</w:t>
            </w:r>
            <w:r w:rsid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6.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11.2022 1</w:t>
            </w:r>
            <w:r w:rsid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.11.2022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4BBD94" w14:textId="77777777" w:rsidR="009F7565" w:rsidRPr="0067038E" w:rsidRDefault="009F7565" w:rsidP="00CC3386">
            <w:pPr>
              <w:autoSpaceDE w:val="0"/>
              <w:autoSpaceDN w:val="0"/>
              <w:spacing w:before="74" w:after="0" w:line="250" w:lineRule="auto"/>
              <w:ind w:left="70" w:right="288"/>
              <w:rPr>
                <w:lang w:val="ru-RU"/>
              </w:rPr>
            </w:pP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Символы стран, с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которыми знакомятся дети;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B4B03A" w14:textId="77777777" w:rsidR="009F7565" w:rsidRDefault="009F7565" w:rsidP="00CC3386">
            <w:pPr>
              <w:autoSpaceDE w:val="0"/>
              <w:autoSpaceDN w:val="0"/>
              <w:spacing w:before="74" w:after="0" w:line="245" w:lineRule="auto"/>
              <w:ind w:left="70" w:right="43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Устный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;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D99CA0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https://uchi.ru/teachers/groups/13706309/subjects/6/course_programs/3/cards/61722</w:t>
            </w:r>
          </w:p>
        </w:tc>
      </w:tr>
      <w:tr w:rsidR="009F7565" w14:paraId="75DE3525" w14:textId="77777777" w:rsidTr="00CC3386">
        <w:trPr>
          <w:trHeight w:hRule="exact" w:val="338"/>
        </w:trPr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F4157C" w14:textId="77777777" w:rsidR="009F7565" w:rsidRDefault="009F7565" w:rsidP="00CC3386">
            <w:pPr>
              <w:autoSpaceDE w:val="0"/>
              <w:autoSpaceDN w:val="0"/>
              <w:spacing w:before="76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Итогопоразделу</w:t>
            </w:r>
            <w:proofErr w:type="spellEnd"/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E90F4B" w14:textId="77777777" w:rsidR="009F7565" w:rsidRDefault="009F7565" w:rsidP="00CC3386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20</w:t>
            </w:r>
          </w:p>
        </w:tc>
        <w:tc>
          <w:tcPr>
            <w:tcW w:w="12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FC5890" w14:textId="77777777" w:rsidR="009F7565" w:rsidRDefault="009F7565" w:rsidP="00CC3386"/>
        </w:tc>
      </w:tr>
      <w:tr w:rsidR="009F7565" w14:paraId="55140800" w14:textId="77777777" w:rsidTr="00CC3386">
        <w:trPr>
          <w:trHeight w:hRule="exact" w:val="340"/>
        </w:trPr>
        <w:tc>
          <w:tcPr>
            <w:tcW w:w="156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A9CC6B" w14:textId="77777777" w:rsidR="009F7565" w:rsidRDefault="009F7565" w:rsidP="00CC3386">
            <w:pPr>
              <w:autoSpaceDE w:val="0"/>
              <w:autoSpaceDN w:val="0"/>
              <w:spacing w:before="76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2.</w:t>
            </w: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 xml:space="preserve">Человек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природа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.</w:t>
            </w:r>
          </w:p>
        </w:tc>
      </w:tr>
      <w:tr w:rsidR="009F7565" w14:paraId="3B0BB41C" w14:textId="77777777" w:rsidTr="00CC3386">
        <w:trPr>
          <w:trHeight w:hRule="exact" w:val="162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83CDC0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2.1.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793236" w14:textId="77777777" w:rsidR="009F7565" w:rsidRPr="0067038E" w:rsidRDefault="009F7565" w:rsidP="00CC3386">
            <w:pPr>
              <w:autoSpaceDE w:val="0"/>
              <w:autoSpaceDN w:val="0"/>
              <w:spacing w:before="62" w:after="0" w:line="230" w:lineRule="auto"/>
              <w:ind w:left="70"/>
              <w:rPr>
                <w:lang w:val="ru-RU"/>
              </w:rPr>
            </w:pP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>Вещество.</w:t>
            </w:r>
          </w:p>
          <w:p w14:paraId="2F883E60" w14:textId="77777777" w:rsidR="009F7565" w:rsidRPr="0067038E" w:rsidRDefault="009F7565" w:rsidP="00CC3386">
            <w:pPr>
              <w:autoSpaceDE w:val="0"/>
              <w:autoSpaceDN w:val="0"/>
              <w:spacing w:before="20" w:after="0" w:line="245" w:lineRule="auto"/>
              <w:ind w:left="70"/>
              <w:rPr>
                <w:lang w:val="ru-RU"/>
              </w:rPr>
            </w:pP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 xml:space="preserve"> Разнообразие веществ в окружающем мире.</w:t>
            </w:r>
          </w:p>
          <w:p w14:paraId="18CDACEA" w14:textId="77777777" w:rsidR="009F7565" w:rsidRPr="0067038E" w:rsidRDefault="009F7565" w:rsidP="00CC3386">
            <w:pPr>
              <w:autoSpaceDE w:val="0"/>
              <w:autoSpaceDN w:val="0"/>
              <w:spacing w:before="20" w:after="0" w:line="250" w:lineRule="auto"/>
              <w:ind w:left="70" w:right="288"/>
              <w:rPr>
                <w:lang w:val="ru-RU"/>
              </w:rPr>
            </w:pP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 xml:space="preserve">Твёрдые тела,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>жидкости, газы, их свойства.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6F3DCA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A22B60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66D62B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3316B8" w14:textId="77777777" w:rsidR="009F7565" w:rsidRDefault="0067038E" w:rsidP="00CC3386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23</w:t>
            </w:r>
            <w:r w:rsidR="009F7565"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.11.2022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FB8EA5" w14:textId="77777777" w:rsidR="009F7565" w:rsidRPr="0067038E" w:rsidRDefault="009F7565" w:rsidP="00CC3386">
            <w:pPr>
              <w:autoSpaceDE w:val="0"/>
              <w:autoSpaceDN w:val="0"/>
              <w:spacing w:before="74" w:after="0" w:line="254" w:lineRule="auto"/>
              <w:ind w:left="70"/>
              <w:rPr>
                <w:lang w:val="ru-RU"/>
              </w:rPr>
            </w:pP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Упражнения: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классификация тел и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веществ, сравнение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естественных и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искусственных тел;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классификация твёрдых, жидких и газообразных веществ;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9C4F3E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;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98EEBE" w14:textId="77777777" w:rsidR="009F7565" w:rsidRDefault="009F7565" w:rsidP="00CC3386">
            <w:pPr>
              <w:autoSpaceDE w:val="0"/>
              <w:autoSpaceDN w:val="0"/>
              <w:spacing w:before="74" w:after="0" w:line="245" w:lineRule="auto"/>
              <w:ind w:left="70" w:right="360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https://resh.edu.ru/subject/lesson/5559/start/155139/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https://uchi.ru/teachers/l</w:t>
            </w:r>
          </w:p>
        </w:tc>
      </w:tr>
    </w:tbl>
    <w:p w14:paraId="4B095BC8" w14:textId="77777777" w:rsidR="009F7565" w:rsidRDefault="009F7565" w:rsidP="009F7565">
      <w:pPr>
        <w:autoSpaceDE w:val="0"/>
        <w:autoSpaceDN w:val="0"/>
        <w:spacing w:after="0" w:line="14" w:lineRule="exact"/>
      </w:pPr>
    </w:p>
    <w:p w14:paraId="4112D7AE" w14:textId="77777777" w:rsidR="009F7565" w:rsidRDefault="009F7565" w:rsidP="009F7565">
      <w:pPr>
        <w:sectPr w:rsidR="009F7565">
          <w:pgSz w:w="16840" w:h="11900"/>
          <w:pgMar w:top="284" w:right="544" w:bottom="358" w:left="664" w:header="720" w:footer="720" w:gutter="0"/>
          <w:cols w:space="720" w:equalWidth="0">
            <w:col w:w="15631" w:space="0"/>
          </w:cols>
          <w:docGrid w:linePitch="360"/>
        </w:sectPr>
      </w:pPr>
    </w:p>
    <w:p w14:paraId="0AE907C1" w14:textId="77777777" w:rsidR="009F7565" w:rsidRDefault="009F7565" w:rsidP="009F7565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54"/>
        <w:gridCol w:w="1752"/>
        <w:gridCol w:w="514"/>
        <w:gridCol w:w="1074"/>
        <w:gridCol w:w="1110"/>
        <w:gridCol w:w="840"/>
        <w:gridCol w:w="1810"/>
        <w:gridCol w:w="1086"/>
        <w:gridCol w:w="6960"/>
      </w:tblGrid>
      <w:tr w:rsidR="009F7565" w14:paraId="32A164C6" w14:textId="77777777" w:rsidTr="00CC3386">
        <w:trPr>
          <w:trHeight w:hRule="exact" w:val="10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DB2CEA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2.2.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56D084" w14:textId="77777777" w:rsidR="009F7565" w:rsidRDefault="009F7565" w:rsidP="00CC3386">
            <w:pPr>
              <w:autoSpaceDE w:val="0"/>
              <w:autoSpaceDN w:val="0"/>
              <w:spacing w:before="74" w:after="0" w:line="250" w:lineRule="auto"/>
              <w:ind w:left="70" w:right="144"/>
            </w:pP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 xml:space="preserve">Воздух — смесь газов. </w:t>
            </w:r>
            <w:proofErr w:type="gramStart"/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>Свойства  воздуха</w:t>
            </w:r>
            <w:proofErr w:type="gramEnd"/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 xml:space="preserve">. </w:t>
            </w:r>
            <w:r w:rsidRPr="0067038E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Значениедляжизни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.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8A4B0B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6DBED5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3EE96A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8D610C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2</w:t>
            </w:r>
            <w:r w:rsid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.11.2022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D0E586" w14:textId="77777777" w:rsidR="009F7565" w:rsidRPr="0067038E" w:rsidRDefault="009F7565" w:rsidP="00CC3386">
            <w:pPr>
              <w:autoSpaceDE w:val="0"/>
              <w:autoSpaceDN w:val="0"/>
              <w:spacing w:before="74" w:after="0" w:line="252" w:lineRule="auto"/>
              <w:ind w:left="70"/>
              <w:rPr>
                <w:lang w:val="ru-RU"/>
              </w:rPr>
            </w:pP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Демонстрация учебных экспериментов: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состояния воды, свойства воздуха;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020931" w14:textId="77777777" w:rsidR="009F7565" w:rsidRDefault="009F7565" w:rsidP="00CC3386">
            <w:pPr>
              <w:autoSpaceDE w:val="0"/>
              <w:autoSpaceDN w:val="0"/>
              <w:spacing w:before="74" w:after="0" w:line="245" w:lineRule="auto"/>
              <w:ind w:left="70" w:right="43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Устный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;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276988" w14:textId="77777777" w:rsidR="009F7565" w:rsidRDefault="009F7565" w:rsidP="00CC3386">
            <w:pPr>
              <w:autoSpaceDE w:val="0"/>
              <w:autoSpaceDN w:val="0"/>
              <w:spacing w:before="74" w:after="0" w:line="25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https://teacher.aclass.ru/storage/presentations/index.html?json=03/03/okr0302&amp;dir=03/03/okr0302/f20e0eb9-669f-4194-9a08-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d06de4e738c5&amp;slide=0&amp;token=MzE1NiwxMjM4NCwxMzk1LDIwMjEtMDgtMTAgMTY6MDY6MzY%3D</w:t>
            </w:r>
          </w:p>
          <w:p w14:paraId="0C0839E3" w14:textId="77777777" w:rsidR="009F7565" w:rsidRDefault="009F7565" w:rsidP="00CC3386">
            <w:pPr>
              <w:autoSpaceDE w:val="0"/>
              <w:autoSpaceDN w:val="0"/>
              <w:spacing w:before="20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https://uchi.ru/teachers/l</w:t>
            </w:r>
          </w:p>
        </w:tc>
      </w:tr>
      <w:tr w:rsidR="009F7565" w14:paraId="208296C2" w14:textId="77777777" w:rsidTr="00CC3386">
        <w:trPr>
          <w:trHeight w:hRule="exact" w:val="134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A3D951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2.3.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D4ED04" w14:textId="77777777" w:rsidR="009F7565" w:rsidRDefault="009F7565" w:rsidP="00CC3386">
            <w:pPr>
              <w:autoSpaceDE w:val="0"/>
              <w:autoSpaceDN w:val="0"/>
              <w:spacing w:before="74" w:after="0" w:line="250" w:lineRule="auto"/>
              <w:ind w:left="70"/>
            </w:pP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 xml:space="preserve">Вода. Свойства </w:t>
            </w:r>
            <w:r w:rsidRPr="0067038E">
              <w:rPr>
                <w:lang w:val="ru-RU"/>
              </w:rPr>
              <w:br/>
            </w:r>
            <w:proofErr w:type="spellStart"/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>воды.Состояния</w:t>
            </w:r>
            <w:proofErr w:type="spellEnd"/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 xml:space="preserve"> воды, её распространение в природе, значение для жизни.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Круговорот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воды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природе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.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957E35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17833B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124F51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79AAF3" w14:textId="77777777" w:rsidR="009F7565" w:rsidRDefault="0067038E" w:rsidP="00CC3386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30</w:t>
            </w:r>
            <w:r w:rsidR="009F7565"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1</w:t>
            </w:r>
            <w:r w:rsidR="009F7565"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.2022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9FDB8E" w14:textId="77777777" w:rsidR="009F7565" w:rsidRPr="0067038E" w:rsidRDefault="009F7565" w:rsidP="00CC3386">
            <w:pPr>
              <w:autoSpaceDE w:val="0"/>
              <w:autoSpaceDN w:val="0"/>
              <w:spacing w:before="74" w:after="0" w:line="250" w:lineRule="auto"/>
              <w:ind w:left="70"/>
              <w:rPr>
                <w:lang w:val="ru-RU"/>
              </w:rPr>
            </w:pP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Рассказ учителя, анализ схемы круговорота воды в природе;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B6C807" w14:textId="77777777" w:rsidR="009F7565" w:rsidRDefault="009F7565" w:rsidP="00CC3386">
            <w:pPr>
              <w:autoSpaceDE w:val="0"/>
              <w:autoSpaceDN w:val="0"/>
              <w:spacing w:before="74" w:after="0" w:line="245" w:lineRule="auto"/>
              <w:ind w:left="70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Письменныйконтроль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;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248EAF" w14:textId="77777777" w:rsidR="009F7565" w:rsidRDefault="009F7565" w:rsidP="00CC3386">
            <w:pPr>
              <w:autoSpaceDE w:val="0"/>
              <w:autoSpaceDN w:val="0"/>
              <w:spacing w:before="74" w:after="0" w:line="245" w:lineRule="auto"/>
              <w:ind w:left="70" w:right="360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https://resh.edu.ru/subject/lesson/3826/start/224252/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https://uchi.ru/teachers/l</w:t>
            </w:r>
          </w:p>
        </w:tc>
      </w:tr>
      <w:tr w:rsidR="009F7565" w14:paraId="64B4B5FA" w14:textId="77777777" w:rsidTr="00CC3386">
        <w:trPr>
          <w:trHeight w:hRule="exact" w:val="10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DE5962" w14:textId="77777777" w:rsidR="009F7565" w:rsidRDefault="009F7565" w:rsidP="00CC3386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2.4.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17D454" w14:textId="77777777" w:rsidR="009F7565" w:rsidRDefault="009F7565" w:rsidP="00CC3386">
            <w:pPr>
              <w:autoSpaceDE w:val="0"/>
              <w:autoSpaceDN w:val="0"/>
              <w:spacing w:before="76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Охранавоздуха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воды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.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39582E" w14:textId="77777777" w:rsidR="009F7565" w:rsidRDefault="009F7565" w:rsidP="00CC3386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F8C95C" w14:textId="77777777" w:rsidR="009F7565" w:rsidRDefault="009F7565" w:rsidP="00CC3386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519096" w14:textId="77777777" w:rsidR="009F7565" w:rsidRDefault="009F7565" w:rsidP="00CC3386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248CE1" w14:textId="77777777" w:rsidR="009F7565" w:rsidRDefault="009F7565" w:rsidP="00CC3386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  <w:r w:rsid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.12.2022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3D6B07" w14:textId="77777777" w:rsidR="009F7565" w:rsidRPr="0067038E" w:rsidRDefault="009F7565" w:rsidP="00CC3386">
            <w:pPr>
              <w:autoSpaceDE w:val="0"/>
              <w:autoSpaceDN w:val="0"/>
              <w:spacing w:before="76" w:after="0" w:line="250" w:lineRule="auto"/>
              <w:ind w:left="70"/>
              <w:rPr>
                <w:lang w:val="ru-RU"/>
              </w:rPr>
            </w:pP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Демонстрация учебных экспериментов: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состояния воды, свойства воздуха;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3FDCD6" w14:textId="77777777" w:rsidR="009F7565" w:rsidRDefault="009F7565" w:rsidP="00CC3386">
            <w:pPr>
              <w:autoSpaceDE w:val="0"/>
              <w:autoSpaceDN w:val="0"/>
              <w:spacing w:before="76" w:after="0" w:line="245" w:lineRule="auto"/>
              <w:ind w:left="70" w:right="43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Устный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;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07C9CB" w14:textId="77777777" w:rsidR="009F7565" w:rsidRDefault="009F7565" w:rsidP="00CC3386">
            <w:pPr>
              <w:autoSpaceDE w:val="0"/>
              <w:autoSpaceDN w:val="0"/>
              <w:spacing w:before="76" w:after="0" w:line="25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https://teacher.aclass.ru/storage/presentations/index.html?json=03/03/okr0305&amp;dir=03/03/okr0305/edffa9f4-967c-418b-a346-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951cebd84445&amp;slide=0&amp;token=MzE1NiwxMjM4NCwxNTU0LDIwMjEtMDgtMTAgMTY6MDY6MzY%3D</w:t>
            </w:r>
          </w:p>
          <w:p w14:paraId="05D5589A" w14:textId="77777777" w:rsidR="009F7565" w:rsidRDefault="009F7565" w:rsidP="00CC3386">
            <w:pPr>
              <w:autoSpaceDE w:val="0"/>
              <w:autoSpaceDN w:val="0"/>
              <w:spacing w:before="20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https://uchi.ru/teachers/l</w:t>
            </w:r>
          </w:p>
        </w:tc>
      </w:tr>
      <w:tr w:rsidR="009F7565" w14:paraId="437FE39D" w14:textId="77777777" w:rsidTr="00CC3386">
        <w:trPr>
          <w:trHeight w:hRule="exact" w:val="14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B63435" w14:textId="77777777" w:rsidR="009F7565" w:rsidRDefault="009F7565" w:rsidP="00CC3386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2.5.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FD7672" w14:textId="77777777" w:rsidR="009F7565" w:rsidRPr="0067038E" w:rsidRDefault="009F7565" w:rsidP="00CC3386">
            <w:pPr>
              <w:autoSpaceDE w:val="0"/>
              <w:autoSpaceDN w:val="0"/>
              <w:spacing w:before="76" w:after="0" w:line="252" w:lineRule="auto"/>
              <w:ind w:left="70" w:right="144"/>
              <w:rPr>
                <w:lang w:val="ru-RU"/>
              </w:rPr>
            </w:pP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 xml:space="preserve">Горные породы и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 xml:space="preserve">минералы. Полезные ископаемые, их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 xml:space="preserve">значение в хозяйстве </w:t>
            </w:r>
            <w:proofErr w:type="spellStart"/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>человека.Полезные</w:t>
            </w:r>
            <w:proofErr w:type="spellEnd"/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 xml:space="preserve"> ископаемые родного края.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B5DF29" w14:textId="77777777" w:rsidR="009F7565" w:rsidRDefault="009F7565" w:rsidP="00CC3386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3F0987" w14:textId="77777777" w:rsidR="009F7565" w:rsidRDefault="009F7565" w:rsidP="00CC3386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5D4D85" w14:textId="77777777" w:rsidR="009F7565" w:rsidRDefault="009F7565" w:rsidP="00CC3386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73BA1D" w14:textId="77777777" w:rsidR="009F7565" w:rsidRDefault="009F7565" w:rsidP="00CC3386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  <w:r w:rsid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.12.2022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B7B95B" w14:textId="77777777" w:rsidR="009F7565" w:rsidRPr="0067038E" w:rsidRDefault="009F7565" w:rsidP="00CC3386">
            <w:pPr>
              <w:autoSpaceDE w:val="0"/>
              <w:autoSpaceDN w:val="0"/>
              <w:spacing w:before="76" w:after="0" w:line="252" w:lineRule="auto"/>
              <w:ind w:left="70" w:right="144"/>
              <w:rPr>
                <w:lang w:val="ru-RU"/>
              </w:rPr>
            </w:pP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Практические работы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(наблюдение и опыты) с веществами: текучесть, растворимость,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окрашиваемость и др.;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4EDB8E" w14:textId="77777777" w:rsidR="009F7565" w:rsidRDefault="009F7565" w:rsidP="00CC3386">
            <w:pPr>
              <w:autoSpaceDE w:val="0"/>
              <w:autoSpaceDN w:val="0"/>
              <w:spacing w:before="76" w:after="0" w:line="245" w:lineRule="auto"/>
              <w:ind w:left="70" w:right="43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Устный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;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49CE65" w14:textId="77777777" w:rsidR="009F7565" w:rsidRDefault="009F7565" w:rsidP="00CC3386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https://uchi.ru/teachers/groups/13706309/subjects/6/course_programs/3/cards/57656</w:t>
            </w:r>
          </w:p>
        </w:tc>
      </w:tr>
      <w:tr w:rsidR="009F7565" w14:paraId="2F849E5A" w14:textId="77777777" w:rsidTr="00CC3386">
        <w:trPr>
          <w:trHeight w:hRule="exact" w:val="127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4BDFAB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2.6.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D07099" w14:textId="77777777" w:rsidR="009F7565" w:rsidRPr="0067038E" w:rsidRDefault="009F7565" w:rsidP="00CC3386">
            <w:pPr>
              <w:autoSpaceDE w:val="0"/>
              <w:autoSpaceDN w:val="0"/>
              <w:spacing w:before="74" w:after="0" w:line="252" w:lineRule="auto"/>
              <w:ind w:left="70" w:right="288"/>
              <w:rPr>
                <w:lang w:val="ru-RU"/>
              </w:rPr>
            </w:pP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 xml:space="preserve">Почва, её состав,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 xml:space="preserve">значение для живой природы и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 xml:space="preserve">хозяйственной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>деятельности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 xml:space="preserve"> человека.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7C7061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F00810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722AF2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E67DA6" w14:textId="77777777" w:rsidR="009F7565" w:rsidRDefault="0067038E" w:rsidP="00CC3386">
            <w:pPr>
              <w:autoSpaceDE w:val="0"/>
              <w:autoSpaceDN w:val="0"/>
              <w:spacing w:before="7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09</w:t>
            </w:r>
            <w:r w:rsidR="009F7565"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.12.2022 1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4</w:t>
            </w:r>
            <w:r w:rsidR="009F7565"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.12.2022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6F2D2F" w14:textId="77777777" w:rsidR="009F7565" w:rsidRPr="0067038E" w:rsidRDefault="009F7565" w:rsidP="00CC3386">
            <w:pPr>
              <w:autoSpaceDE w:val="0"/>
              <w:autoSpaceDN w:val="0"/>
              <w:spacing w:before="74" w:after="0" w:line="252" w:lineRule="auto"/>
              <w:ind w:left="70"/>
              <w:rPr>
                <w:lang w:val="ru-RU"/>
              </w:rPr>
            </w:pP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Экскурсия: почвы (виды, состав, значение для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жизни природы и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хозяйственной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деятельности людей);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2542C8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;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7FE346" w14:textId="77777777" w:rsidR="009F7565" w:rsidRDefault="009F7565" w:rsidP="00CC3386">
            <w:pPr>
              <w:autoSpaceDE w:val="0"/>
              <w:autoSpaceDN w:val="0"/>
              <w:spacing w:before="74" w:after="0" w:line="25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https://teacher.aclass.ru/storage/presentations/index.html?json=03/04/okr0401&amp;dir=03/04/okr0401/5988e4fd-bb35-4db4-9b46-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92c7202db33d&amp;slide=0&amp;token=MzE1NiwxMjM4NCwxNTU1LDIwMjEtMDgtMTAgMTY6MDY6MzY%3D</w:t>
            </w:r>
          </w:p>
          <w:p w14:paraId="273ECE7F" w14:textId="77777777" w:rsidR="009F7565" w:rsidRDefault="009F7565" w:rsidP="00CC3386">
            <w:pPr>
              <w:autoSpaceDE w:val="0"/>
              <w:autoSpaceDN w:val="0"/>
              <w:spacing w:before="20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https://uchi.ru/teachers/l</w:t>
            </w:r>
          </w:p>
        </w:tc>
      </w:tr>
      <w:tr w:rsidR="009F7565" w14:paraId="680AF9B6" w14:textId="77777777" w:rsidTr="00CC3386">
        <w:trPr>
          <w:trHeight w:hRule="exact" w:val="127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BBAFBA" w14:textId="77777777" w:rsidR="009F7565" w:rsidRDefault="009F7565" w:rsidP="00CC3386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2.7.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511B8E" w14:textId="77777777" w:rsidR="009F7565" w:rsidRPr="0067038E" w:rsidRDefault="009F7565" w:rsidP="00CC3386">
            <w:pPr>
              <w:autoSpaceDE w:val="0"/>
              <w:autoSpaceDN w:val="0"/>
              <w:spacing w:before="86" w:after="0" w:line="233" w:lineRule="auto"/>
              <w:ind w:left="70"/>
              <w:rPr>
                <w:lang w:val="ru-RU"/>
              </w:rPr>
            </w:pPr>
            <w:r w:rsidRPr="0067038E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Царства природы.</w:t>
            </w:r>
          </w:p>
          <w:p w14:paraId="669AFE23" w14:textId="77777777" w:rsidR="009F7565" w:rsidRPr="0067038E" w:rsidRDefault="009F7565" w:rsidP="00CC3386">
            <w:pPr>
              <w:autoSpaceDE w:val="0"/>
              <w:autoSpaceDN w:val="0"/>
              <w:spacing w:before="30" w:after="0" w:line="269" w:lineRule="auto"/>
              <w:ind w:left="70" w:right="144"/>
              <w:rPr>
                <w:lang w:val="ru-RU"/>
              </w:rPr>
            </w:pPr>
            <w:r w:rsidRPr="0067038E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Бактерии, общее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 xml:space="preserve">представление.  Грибы: строение шляпочного гриба; съедобные и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b/>
                <w:color w:val="000000"/>
                <w:sz w:val="14"/>
                <w:lang w:val="ru-RU"/>
              </w:rPr>
              <w:t>несъедобные грибы.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145FC0" w14:textId="77777777" w:rsidR="009F7565" w:rsidRDefault="009F7565" w:rsidP="00CC3386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AA3D31" w14:textId="77777777" w:rsidR="009F7565" w:rsidRDefault="009F7565" w:rsidP="00CC3386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FA3E9D" w14:textId="77777777" w:rsidR="009F7565" w:rsidRDefault="009F7565" w:rsidP="00CC3386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41079D" w14:textId="77777777" w:rsidR="009F7565" w:rsidRDefault="0067038E" w:rsidP="00CC3386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16</w:t>
            </w:r>
            <w:r w:rsidR="009F7565"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.12.2022 2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1</w:t>
            </w:r>
            <w:r w:rsidR="009F7565"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.12.2022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CE1889" w14:textId="77777777" w:rsidR="009F7565" w:rsidRPr="0067038E" w:rsidRDefault="009F7565" w:rsidP="00CC3386">
            <w:pPr>
              <w:autoSpaceDE w:val="0"/>
              <w:autoSpaceDN w:val="0"/>
              <w:spacing w:before="76" w:after="0" w:line="250" w:lineRule="auto"/>
              <w:ind w:left="70" w:right="144"/>
              <w:rPr>
                <w:lang w:val="ru-RU"/>
              </w:rPr>
            </w:pP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Рассказ учителя (чтение текста учебника) о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бактериях;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8FF50B" w14:textId="77777777" w:rsidR="009F7565" w:rsidRDefault="009F7565" w:rsidP="00CC3386">
            <w:pPr>
              <w:autoSpaceDE w:val="0"/>
              <w:autoSpaceDN w:val="0"/>
              <w:spacing w:before="76" w:after="0" w:line="245" w:lineRule="auto"/>
              <w:ind w:left="70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Письменныйконтроль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;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B88674" w14:textId="77777777" w:rsidR="009F7565" w:rsidRDefault="009F7565" w:rsidP="00CC3386">
            <w:pPr>
              <w:autoSpaceDE w:val="0"/>
              <w:autoSpaceDN w:val="0"/>
              <w:spacing w:before="76" w:after="0" w:line="245" w:lineRule="auto"/>
              <w:ind w:left="70" w:right="360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https://resh.edu.ru/subject/lesson/4449/start/155268/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https://uchi.ru/teachers/l</w:t>
            </w:r>
          </w:p>
        </w:tc>
      </w:tr>
      <w:tr w:rsidR="009F7565" w14:paraId="675D8713" w14:textId="77777777" w:rsidTr="00CC3386">
        <w:trPr>
          <w:trHeight w:hRule="exact" w:val="10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1AB8B3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2.8.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2C6EFE" w14:textId="77777777" w:rsidR="009F7565" w:rsidRPr="0067038E" w:rsidRDefault="009F7565" w:rsidP="00CC3386">
            <w:pPr>
              <w:autoSpaceDE w:val="0"/>
              <w:autoSpaceDN w:val="0"/>
              <w:spacing w:before="62" w:after="0" w:line="252" w:lineRule="auto"/>
              <w:ind w:left="70"/>
              <w:rPr>
                <w:lang w:val="ru-RU"/>
              </w:rPr>
            </w:pP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 xml:space="preserve">Разнообразие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 xml:space="preserve">растений. Зависимость жизненного цикла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>организмов от условий окружающей  среды.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AAB016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31FD1B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C7C8BA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6C7232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2</w:t>
            </w:r>
            <w:r w:rsid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.12.2022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65ADDA" w14:textId="77777777" w:rsidR="009F7565" w:rsidRPr="0067038E" w:rsidRDefault="009F7565" w:rsidP="00CC3386">
            <w:pPr>
              <w:autoSpaceDE w:val="0"/>
              <w:autoSpaceDN w:val="0"/>
              <w:spacing w:before="74" w:after="0" w:line="245" w:lineRule="auto"/>
              <w:ind w:left="70" w:right="144"/>
              <w:rPr>
                <w:lang w:val="ru-RU"/>
              </w:rPr>
            </w:pP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Рассказ-рассуждение о жизни растений;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CB34D3" w14:textId="77777777" w:rsidR="009F7565" w:rsidRDefault="009F7565" w:rsidP="00CC3386">
            <w:pPr>
              <w:autoSpaceDE w:val="0"/>
              <w:autoSpaceDN w:val="0"/>
              <w:spacing w:before="74" w:after="0" w:line="245" w:lineRule="auto"/>
              <w:ind w:left="70" w:right="43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Устный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;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B65812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https://uchi.ru/teachers/groups/13706309/subjects/6/course_programs/3/cards/152146</w:t>
            </w:r>
          </w:p>
        </w:tc>
      </w:tr>
      <w:tr w:rsidR="009F7565" w14:paraId="7A7A0DB6" w14:textId="77777777" w:rsidTr="00CC3386">
        <w:trPr>
          <w:trHeight w:hRule="exact" w:val="125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13CA42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2.9.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42FE19" w14:textId="77777777" w:rsidR="009F7565" w:rsidRPr="0067038E" w:rsidRDefault="009F7565" w:rsidP="00CC3386">
            <w:pPr>
              <w:autoSpaceDE w:val="0"/>
              <w:autoSpaceDN w:val="0"/>
              <w:spacing w:before="62" w:after="0" w:line="252" w:lineRule="auto"/>
              <w:ind w:left="70"/>
              <w:rPr>
                <w:lang w:val="ru-RU"/>
              </w:rPr>
            </w:pP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 xml:space="preserve">Размножение и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 xml:space="preserve">развитие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 xml:space="preserve">растений. Особенности питания и дыхания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>растений.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1AE0CC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2EB22C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762771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D3CB48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2</w:t>
            </w:r>
            <w:r w:rsid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.12.2022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2A4997" w14:textId="77777777" w:rsidR="009F7565" w:rsidRPr="0067038E" w:rsidRDefault="009F7565" w:rsidP="00CC3386">
            <w:pPr>
              <w:autoSpaceDE w:val="0"/>
              <w:autoSpaceDN w:val="0"/>
              <w:spacing w:before="74" w:after="0" w:line="252" w:lineRule="auto"/>
              <w:ind w:left="70" w:right="144"/>
              <w:rPr>
                <w:lang w:val="ru-RU"/>
              </w:rPr>
            </w:pP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Практическая работа в паре по теме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«Размножения растений (побегом, листом, семе нами)»;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562E27" w14:textId="77777777" w:rsidR="009F7565" w:rsidRDefault="009F7565" w:rsidP="00CC3386">
            <w:pPr>
              <w:autoSpaceDE w:val="0"/>
              <w:autoSpaceDN w:val="0"/>
              <w:spacing w:before="74" w:after="0" w:line="245" w:lineRule="auto"/>
              <w:ind w:left="70" w:right="43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Устный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;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35513A" w14:textId="77777777" w:rsidR="009F7565" w:rsidRDefault="009F7565" w:rsidP="00CC3386">
            <w:pPr>
              <w:autoSpaceDE w:val="0"/>
              <w:autoSpaceDN w:val="0"/>
              <w:spacing w:before="74" w:after="0" w:line="25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https://teacher.aclass.ru/storage/presentations/index.html?json=03/04/okr0404&amp;dir=03/04/okr0404/e67bb406-3249-4396-a1d2-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c1c50d04398d&amp;slide=0&amp;token=MzE1NiwxMjM4NCwxNTc3LDIwMjEtMDgtMTAgMTY6MDY6MzY%3D</w:t>
            </w:r>
          </w:p>
        </w:tc>
      </w:tr>
    </w:tbl>
    <w:p w14:paraId="376CF1AF" w14:textId="77777777" w:rsidR="009F7565" w:rsidRDefault="009F7565" w:rsidP="009F7565">
      <w:pPr>
        <w:autoSpaceDE w:val="0"/>
        <w:autoSpaceDN w:val="0"/>
        <w:spacing w:after="0" w:line="14" w:lineRule="exact"/>
      </w:pPr>
    </w:p>
    <w:p w14:paraId="69809612" w14:textId="77777777" w:rsidR="009F7565" w:rsidRDefault="009F7565" w:rsidP="009F7565">
      <w:pPr>
        <w:sectPr w:rsidR="009F7565">
          <w:pgSz w:w="16840" w:h="11900"/>
          <w:pgMar w:top="284" w:right="544" w:bottom="720" w:left="664" w:header="720" w:footer="720" w:gutter="0"/>
          <w:cols w:space="720" w:equalWidth="0">
            <w:col w:w="15631" w:space="0"/>
          </w:cols>
          <w:docGrid w:linePitch="360"/>
        </w:sectPr>
      </w:pPr>
    </w:p>
    <w:p w14:paraId="050A2608" w14:textId="77777777" w:rsidR="009F7565" w:rsidRDefault="009F7565" w:rsidP="009F7565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54"/>
        <w:gridCol w:w="1752"/>
        <w:gridCol w:w="514"/>
        <w:gridCol w:w="1074"/>
        <w:gridCol w:w="1110"/>
        <w:gridCol w:w="840"/>
        <w:gridCol w:w="1810"/>
        <w:gridCol w:w="1086"/>
        <w:gridCol w:w="6960"/>
      </w:tblGrid>
      <w:tr w:rsidR="009F7565" w14:paraId="7B9CAE9F" w14:textId="77777777" w:rsidTr="00CC3386">
        <w:trPr>
          <w:trHeight w:hRule="exact" w:val="10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61AD30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2.10.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3DF1B0" w14:textId="77777777" w:rsidR="009F7565" w:rsidRPr="0067038E" w:rsidRDefault="009F7565" w:rsidP="00CC3386">
            <w:pPr>
              <w:autoSpaceDE w:val="0"/>
              <w:autoSpaceDN w:val="0"/>
              <w:spacing w:before="62" w:after="0" w:line="254" w:lineRule="auto"/>
              <w:ind w:left="70"/>
              <w:rPr>
                <w:lang w:val="ru-RU"/>
              </w:rPr>
            </w:pP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>Роль растений  в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 xml:space="preserve">природе и жизни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 xml:space="preserve">людей, бережное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>отношение человека к растениям.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6DD278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2FFDCA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281110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23751E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1</w:t>
            </w:r>
            <w:r w:rsid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.01.2023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50E5BA" w14:textId="77777777" w:rsidR="009F7565" w:rsidRPr="0067038E" w:rsidRDefault="009F7565" w:rsidP="00CC3386">
            <w:pPr>
              <w:autoSpaceDE w:val="0"/>
              <w:autoSpaceDN w:val="0"/>
              <w:spacing w:before="74" w:after="0" w:line="252" w:lineRule="auto"/>
              <w:ind w:left="70"/>
              <w:rPr>
                <w:lang w:val="ru-RU"/>
              </w:rPr>
            </w:pP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Работа в группе: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классификация растений из списка, который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предложили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одноклассники;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89E4B8" w14:textId="77777777" w:rsidR="009F7565" w:rsidRDefault="009F7565" w:rsidP="00CC3386">
            <w:pPr>
              <w:autoSpaceDE w:val="0"/>
              <w:autoSpaceDN w:val="0"/>
              <w:spacing w:before="74" w:after="0" w:line="245" w:lineRule="auto"/>
              <w:ind w:left="70" w:right="43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Устный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;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1819A6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https://uchi.ru/teachers/groups/13706309/subjects/6/course_programs/3/cards/57657</w:t>
            </w:r>
          </w:p>
        </w:tc>
      </w:tr>
      <w:tr w:rsidR="009F7565" w14:paraId="5AA8FBA8" w14:textId="77777777" w:rsidTr="00CC3386">
        <w:trPr>
          <w:trHeight w:hRule="exact" w:val="14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E4083E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2.11.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1CFD60" w14:textId="77777777" w:rsidR="009F7565" w:rsidRDefault="009F7565" w:rsidP="00CC3386">
            <w:pPr>
              <w:autoSpaceDE w:val="0"/>
              <w:autoSpaceDN w:val="0"/>
              <w:spacing w:before="74" w:after="0" w:line="254" w:lineRule="auto"/>
              <w:ind w:left="70" w:right="144"/>
            </w:pP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 xml:space="preserve">Условия,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 xml:space="preserve">необходимые для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 xml:space="preserve">жизни растения (свет, тепло, воздух,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 xml:space="preserve">вода).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Наблюдение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ростарастений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фиксацияизменений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.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313753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2430E9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75389A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09639A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1</w:t>
            </w:r>
            <w:r w:rsid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.01.2023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3F0E39" w14:textId="77777777" w:rsidR="009F7565" w:rsidRPr="0067038E" w:rsidRDefault="009F7565" w:rsidP="00CC3386">
            <w:pPr>
              <w:autoSpaceDE w:val="0"/>
              <w:autoSpaceDN w:val="0"/>
              <w:spacing w:before="74" w:after="0" w:line="250" w:lineRule="auto"/>
              <w:ind w:left="70"/>
              <w:rPr>
                <w:lang w:val="ru-RU"/>
              </w:rPr>
            </w:pP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Коллективное создание схемы по теме «Условия жизни растений»;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115D2D" w14:textId="77777777" w:rsidR="009F7565" w:rsidRDefault="009F7565" w:rsidP="00CC3386">
            <w:pPr>
              <w:autoSpaceDE w:val="0"/>
              <w:autoSpaceDN w:val="0"/>
              <w:spacing w:before="74" w:after="0" w:line="245" w:lineRule="auto"/>
              <w:ind w:left="70" w:right="43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Устный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;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30513A" w14:textId="77777777" w:rsidR="009F7565" w:rsidRDefault="009F7565" w:rsidP="00CC3386">
            <w:pPr>
              <w:autoSpaceDE w:val="0"/>
              <w:autoSpaceDN w:val="0"/>
              <w:spacing w:before="74" w:after="0" w:line="245" w:lineRule="auto"/>
              <w:ind w:left="70" w:right="360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https://resh.edu.ru/subject/lesson/5560/start/289965/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https://uchi.ru/teachers/l</w:t>
            </w:r>
          </w:p>
        </w:tc>
      </w:tr>
      <w:tr w:rsidR="009F7565" w14:paraId="4B84CD11" w14:textId="77777777" w:rsidTr="00CC3386">
        <w:trPr>
          <w:trHeight w:hRule="exact" w:val="10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CB30DA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2.12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1DE659" w14:textId="77777777" w:rsidR="009F7565" w:rsidRDefault="009F7565" w:rsidP="00CC3386">
            <w:pPr>
              <w:autoSpaceDE w:val="0"/>
              <w:autoSpaceDN w:val="0"/>
              <w:spacing w:before="74" w:after="0" w:line="252" w:lineRule="auto"/>
              <w:ind w:left="70" w:right="432"/>
            </w:pP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 xml:space="preserve">Растения родного края, названия и краткая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 xml:space="preserve">характеристика.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Охранарастений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.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1AC54B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0F835F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2FA50A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DB2CB9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1</w:t>
            </w:r>
            <w:r w:rsid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.01.2023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4FA8F8" w14:textId="77777777" w:rsidR="009F7565" w:rsidRPr="0067038E" w:rsidRDefault="009F7565" w:rsidP="00CC3386">
            <w:pPr>
              <w:autoSpaceDE w:val="0"/>
              <w:autoSpaceDN w:val="0"/>
              <w:spacing w:before="74" w:after="0" w:line="252" w:lineRule="auto"/>
              <w:ind w:left="70" w:right="288"/>
              <w:rPr>
                <w:lang w:val="ru-RU"/>
              </w:rPr>
            </w:pP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Охраняемые растения родного края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(наблюдение,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рассматривание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иллюстраций);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122448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;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06D777" w14:textId="77777777" w:rsidR="009F7565" w:rsidRDefault="009F7565" w:rsidP="00CC3386">
            <w:pPr>
              <w:autoSpaceDE w:val="0"/>
              <w:autoSpaceDN w:val="0"/>
              <w:spacing w:before="74" w:after="0" w:line="250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https://teacher.aclass.ru/storage/presentations/index.html?json=03/04/okr0405&amp;dir=03/04/okr0405/700be17e-d4a4-4d90-b329-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b16a9a4da66f&amp;slide=0&amp;token=MzE1NiwxMjM4NCwxNTc4LDIwMjEtMDgtMTAgMTY6MDY6MzY%3D</w:t>
            </w:r>
          </w:p>
        </w:tc>
      </w:tr>
      <w:tr w:rsidR="009F7565" w14:paraId="7F805E7E" w14:textId="77777777" w:rsidTr="00CC3386">
        <w:trPr>
          <w:trHeight w:hRule="exact" w:val="127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BBE10A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2.13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B50AA3" w14:textId="77777777" w:rsidR="009F7565" w:rsidRPr="0067038E" w:rsidRDefault="009F7565" w:rsidP="00CC3386">
            <w:pPr>
              <w:autoSpaceDE w:val="0"/>
              <w:autoSpaceDN w:val="0"/>
              <w:spacing w:before="74" w:after="0" w:line="245" w:lineRule="auto"/>
              <w:ind w:left="70" w:right="720"/>
              <w:rPr>
                <w:lang w:val="ru-RU"/>
              </w:rPr>
            </w:pP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>Разнообразие животных.</w:t>
            </w:r>
          </w:p>
          <w:p w14:paraId="7665C60F" w14:textId="77777777" w:rsidR="009F7565" w:rsidRPr="0067038E" w:rsidRDefault="009F7565" w:rsidP="00CC3386">
            <w:pPr>
              <w:autoSpaceDE w:val="0"/>
              <w:autoSpaceDN w:val="0"/>
              <w:spacing w:before="20" w:after="0" w:line="250" w:lineRule="auto"/>
              <w:ind w:left="70"/>
              <w:rPr>
                <w:lang w:val="ru-RU"/>
              </w:rPr>
            </w:pP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 xml:space="preserve">Зависимость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 xml:space="preserve">жизненного цикла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>организмов от условий окружаю щей среды.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6C2C28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E6CAEF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03E27C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14503D" w14:textId="77777777" w:rsidR="009F7565" w:rsidRDefault="0067038E" w:rsidP="00CC3386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20</w:t>
            </w:r>
            <w:r w:rsidR="009F7565"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.01.2023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571FE9" w14:textId="77777777" w:rsidR="009F7565" w:rsidRPr="0067038E" w:rsidRDefault="009F7565" w:rsidP="00CC3386">
            <w:pPr>
              <w:autoSpaceDE w:val="0"/>
              <w:autoSpaceDN w:val="0"/>
              <w:spacing w:before="74" w:after="0" w:line="250" w:lineRule="auto"/>
              <w:ind w:left="70" w:right="222"/>
              <w:jc w:val="both"/>
              <w:rPr>
                <w:lang w:val="ru-RU"/>
              </w:rPr>
            </w:pP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Дидактическая игра по теме «Каких животных мы знаем»;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6FFFC4" w14:textId="77777777" w:rsidR="009F7565" w:rsidRDefault="009F7565" w:rsidP="00CC3386">
            <w:pPr>
              <w:autoSpaceDE w:val="0"/>
              <w:autoSpaceDN w:val="0"/>
              <w:spacing w:before="74" w:after="0" w:line="245" w:lineRule="auto"/>
              <w:ind w:left="70" w:right="43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Устный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;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B3DF0A" w14:textId="77777777" w:rsidR="009F7565" w:rsidRDefault="009F7565" w:rsidP="00CC3386">
            <w:pPr>
              <w:autoSpaceDE w:val="0"/>
              <w:autoSpaceDN w:val="0"/>
              <w:spacing w:before="74" w:after="0" w:line="250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https://teacher.aclass.ru/storage/presentations/index.html?json=03/05/okr0501&amp;dir=03/05/okr0501/d8f811b4-4a37-4dae-bfb6-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e5fc1fa5752b&amp;slide=1&amp;token=MzE1NiwxMjM4NCwxNTkwLDIwMjEtMDgtMTAgMTY6MDY6MzY%3D</w:t>
            </w:r>
          </w:p>
        </w:tc>
      </w:tr>
      <w:tr w:rsidR="009F7565" w14:paraId="6CBF095A" w14:textId="77777777" w:rsidTr="00CC3386">
        <w:trPr>
          <w:trHeight w:hRule="exact" w:val="127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B5FC22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2.14.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96A800" w14:textId="77777777" w:rsidR="009F7565" w:rsidRPr="0067038E" w:rsidRDefault="009F7565" w:rsidP="00CC3386">
            <w:pPr>
              <w:autoSpaceDE w:val="0"/>
              <w:autoSpaceDN w:val="0"/>
              <w:spacing w:before="74" w:after="0" w:line="252" w:lineRule="auto"/>
              <w:ind w:left="70" w:right="144"/>
              <w:rPr>
                <w:lang w:val="ru-RU"/>
              </w:rPr>
            </w:pP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 xml:space="preserve">Размножение и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 xml:space="preserve">развитие животных (рыбы, птицы, звери, пресмыкающиеся,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>земноводные).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B7E762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347D36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B43597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78CBCD" w14:textId="77777777" w:rsidR="009F7565" w:rsidRDefault="009F7565" w:rsidP="00CC3386">
            <w:pPr>
              <w:autoSpaceDE w:val="0"/>
              <w:autoSpaceDN w:val="0"/>
              <w:spacing w:before="7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2</w:t>
            </w:r>
            <w:r w:rsid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.01.2023 2</w:t>
            </w:r>
            <w:r w:rsid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.01.2023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2F7188" w14:textId="77777777" w:rsidR="009F7565" w:rsidRPr="0067038E" w:rsidRDefault="009F7565" w:rsidP="00CC3386">
            <w:pPr>
              <w:autoSpaceDE w:val="0"/>
              <w:autoSpaceDN w:val="0"/>
              <w:spacing w:before="74" w:after="0" w:line="252" w:lineRule="auto"/>
              <w:ind w:left="70"/>
              <w:rPr>
                <w:lang w:val="ru-RU"/>
              </w:rPr>
            </w:pP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Работа в парах: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характеристика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животных по способу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размножения (на основе справочной литературы), подготовка презентации;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234421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;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F951AB" w14:textId="77777777" w:rsidR="009F7565" w:rsidRDefault="009F7565" w:rsidP="00CC3386">
            <w:pPr>
              <w:autoSpaceDE w:val="0"/>
              <w:autoSpaceDN w:val="0"/>
              <w:spacing w:before="74" w:after="0" w:line="25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https://teacher.aclass.ru/storage/presentations/index.html?json=03/05/okr0503&amp;dir=03/05/okr0503/60a4b0e7-6829-4d59-9ff6-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647cd0bc10b8&amp;slide=0&amp;token=MzE1NiwxMjM4NCwxNjA5LDIwMjEtMDgtMTAgMTY6MDY6MzY%3D</w:t>
            </w:r>
          </w:p>
        </w:tc>
      </w:tr>
      <w:tr w:rsidR="009F7565" w14:paraId="1F1101C6" w14:textId="77777777" w:rsidTr="00CC3386">
        <w:trPr>
          <w:trHeight w:hRule="exact" w:val="14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D6A1D3" w14:textId="77777777" w:rsidR="009F7565" w:rsidRDefault="009F7565" w:rsidP="00CC3386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2.15.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0B1DA8" w14:textId="77777777" w:rsidR="009F7565" w:rsidRPr="0067038E" w:rsidRDefault="009F7565" w:rsidP="00CC3386">
            <w:pPr>
              <w:autoSpaceDE w:val="0"/>
              <w:autoSpaceDN w:val="0"/>
              <w:spacing w:before="76" w:after="0" w:line="252" w:lineRule="auto"/>
              <w:ind w:left="70" w:right="144"/>
              <w:rPr>
                <w:lang w:val="ru-RU"/>
              </w:rPr>
            </w:pP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 xml:space="preserve">Особенности питания животных. Цепи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 xml:space="preserve">питания. Условия,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 xml:space="preserve">необходимые для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 xml:space="preserve">жизни животных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>(воздух, вода, тепло, пища).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7D6F34" w14:textId="77777777" w:rsidR="009F7565" w:rsidRDefault="009F7565" w:rsidP="00CC3386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1FE811" w14:textId="77777777" w:rsidR="009F7565" w:rsidRDefault="009F7565" w:rsidP="00CC3386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16DB45" w14:textId="77777777" w:rsidR="009F7565" w:rsidRDefault="009F7565" w:rsidP="00CC3386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E6D317" w14:textId="77777777" w:rsidR="009F7565" w:rsidRDefault="0067038E" w:rsidP="00CC3386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0</w:t>
            </w:r>
            <w:r w:rsidR="009F7565"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1.0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2</w:t>
            </w:r>
            <w:r w:rsidR="009F7565"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.2023 0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3</w:t>
            </w:r>
            <w:r w:rsidR="009F7565"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.02.2023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3CD7EC" w14:textId="77777777" w:rsidR="009F7565" w:rsidRPr="0067038E" w:rsidRDefault="009F7565" w:rsidP="00CC3386">
            <w:pPr>
              <w:autoSpaceDE w:val="0"/>
              <w:autoSpaceDN w:val="0"/>
              <w:spacing w:before="76" w:after="0" w:line="250" w:lineRule="auto"/>
              <w:ind w:left="70"/>
              <w:rPr>
                <w:lang w:val="ru-RU"/>
              </w:rPr>
            </w:pP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Учебный диалог по теме«Как животные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питаются»;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3445E9" w14:textId="77777777" w:rsidR="009F7565" w:rsidRDefault="009F7565" w:rsidP="00CC3386">
            <w:pPr>
              <w:autoSpaceDE w:val="0"/>
              <w:autoSpaceDN w:val="0"/>
              <w:spacing w:before="76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;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6AD8ED" w14:textId="77777777" w:rsidR="009F7565" w:rsidRDefault="009F7565" w:rsidP="00CC3386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https://uchi.ru/teachers/groups/13706309/subjects/6/course_programs/3/cards/116862</w:t>
            </w:r>
          </w:p>
        </w:tc>
      </w:tr>
      <w:tr w:rsidR="009F7565" w14:paraId="1815D2CE" w14:textId="77777777" w:rsidTr="00CC3386">
        <w:trPr>
          <w:trHeight w:hRule="exact" w:val="127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7DBE34" w14:textId="77777777" w:rsidR="009F7565" w:rsidRDefault="009F7565" w:rsidP="00CC3386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2.16.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F6B059" w14:textId="77777777" w:rsidR="009F7565" w:rsidRDefault="009F7565" w:rsidP="00CC3386">
            <w:pPr>
              <w:autoSpaceDE w:val="0"/>
              <w:autoSpaceDN w:val="0"/>
              <w:spacing w:before="76" w:after="0" w:line="252" w:lineRule="auto"/>
              <w:ind w:left="70"/>
            </w:pP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 xml:space="preserve">Роль животных в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 xml:space="preserve">природе и жизни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 xml:space="preserve">людей, бережное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 xml:space="preserve">отношение человека к животным.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Охрана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животных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.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D82FE8" w14:textId="77777777" w:rsidR="009F7565" w:rsidRDefault="009F7565" w:rsidP="00CC3386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B2AE93" w14:textId="77777777" w:rsidR="009F7565" w:rsidRDefault="009F7565" w:rsidP="00CC3386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E00855" w14:textId="77777777" w:rsidR="009F7565" w:rsidRDefault="009F7565" w:rsidP="00CC3386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AC70EE" w14:textId="77777777" w:rsidR="009F7565" w:rsidRDefault="009F7565" w:rsidP="00CC3386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  <w:r w:rsid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.02.2023 </w:t>
            </w:r>
            <w:r w:rsid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.02.2023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754251" w14:textId="77777777" w:rsidR="009F7565" w:rsidRPr="0067038E" w:rsidRDefault="009F7565" w:rsidP="00CC3386">
            <w:pPr>
              <w:autoSpaceDE w:val="0"/>
              <w:autoSpaceDN w:val="0"/>
              <w:spacing w:before="76" w:after="0" w:line="252" w:lineRule="auto"/>
              <w:ind w:left="70"/>
              <w:rPr>
                <w:lang w:val="ru-RU"/>
              </w:rPr>
            </w:pP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Просмотр и обсуждение иллюстраций,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видеофрагментов и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других материалов (по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выбору) на тему «Охрана животных»;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7DC79C" w14:textId="77777777" w:rsidR="009F7565" w:rsidRDefault="009F7565" w:rsidP="00CC3386">
            <w:pPr>
              <w:autoSpaceDE w:val="0"/>
              <w:autoSpaceDN w:val="0"/>
              <w:spacing w:before="76" w:after="0" w:line="245" w:lineRule="auto"/>
              <w:ind w:left="70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Письменныйконтроль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;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5F8FA1" w14:textId="77777777" w:rsidR="009F7565" w:rsidRDefault="009F7565" w:rsidP="00CC3386">
            <w:pPr>
              <w:autoSpaceDE w:val="0"/>
              <w:autoSpaceDN w:val="0"/>
              <w:spacing w:before="76" w:after="0" w:line="247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https://teacher.aclass.ru/storage/presentations/index.html?json=03/05/okr0504&amp;dir=03/05/okr0504/7db459d1-3e76-4538-b7cc-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75fd415ac443&amp;slide=0&amp;token=MzE1NiwxMjM4NCwxNjEwLDIwMjEtMDgtMTAgMTY6MDY6MzY%3D</w:t>
            </w:r>
          </w:p>
        </w:tc>
      </w:tr>
      <w:tr w:rsidR="009F7565" w14:paraId="172D8D06" w14:textId="77777777" w:rsidTr="00CC3386">
        <w:trPr>
          <w:trHeight w:hRule="exact" w:val="71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44EEF9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2.17.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907A89" w14:textId="77777777" w:rsidR="009F7565" w:rsidRPr="0067038E" w:rsidRDefault="009F7565" w:rsidP="00CC3386">
            <w:pPr>
              <w:autoSpaceDE w:val="0"/>
              <w:autoSpaceDN w:val="0"/>
              <w:spacing w:before="74" w:after="0" w:line="245" w:lineRule="auto"/>
              <w:ind w:right="288"/>
              <w:jc w:val="center"/>
              <w:rPr>
                <w:lang w:val="ru-RU"/>
              </w:rPr>
            </w:pP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>Животные родного края, их названия.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B99676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CE0BA7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A1D6F7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C09EA4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1</w:t>
            </w:r>
            <w:r w:rsid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.02.2023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92DC68" w14:textId="77777777" w:rsidR="009F7565" w:rsidRPr="0067038E" w:rsidRDefault="009F7565" w:rsidP="00CC3386">
            <w:pPr>
              <w:autoSpaceDE w:val="0"/>
              <w:autoSpaceDN w:val="0"/>
              <w:spacing w:before="74" w:after="0" w:line="250" w:lineRule="auto"/>
              <w:ind w:left="70" w:right="144"/>
              <w:rPr>
                <w:lang w:val="ru-RU"/>
              </w:rPr>
            </w:pP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Рассказы детей по теме«Мой домашний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питомец»;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1E7207" w14:textId="77777777" w:rsidR="009F7565" w:rsidRDefault="009F7565" w:rsidP="00CC3386">
            <w:pPr>
              <w:autoSpaceDE w:val="0"/>
              <w:autoSpaceDN w:val="0"/>
              <w:spacing w:before="74" w:after="0" w:line="245" w:lineRule="auto"/>
              <w:ind w:left="70" w:right="43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Устный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;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092DC4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https://resh.edu.ru/subject/lesson/5560/start/289965/</w:t>
            </w:r>
          </w:p>
        </w:tc>
      </w:tr>
      <w:tr w:rsidR="009F7565" w14:paraId="6C23F6F6" w14:textId="77777777" w:rsidTr="00CC3386">
        <w:trPr>
          <w:trHeight w:hRule="exact" w:val="106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87EA55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2.18.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359FD5" w14:textId="77777777" w:rsidR="009F7565" w:rsidRDefault="009F7565" w:rsidP="00CC3386">
            <w:pPr>
              <w:autoSpaceDE w:val="0"/>
              <w:autoSpaceDN w:val="0"/>
              <w:spacing w:before="74" w:after="0" w:line="252" w:lineRule="auto"/>
              <w:ind w:left="70" w:right="144"/>
            </w:pP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 xml:space="preserve">Природные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 xml:space="preserve">сообщества: лес, луг, пруд.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Взаимосвязи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природном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сообществе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.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41B03A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129907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859A53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7E5ADC" w14:textId="77777777" w:rsidR="009F7565" w:rsidRDefault="009F7565" w:rsidP="00CC3386">
            <w:pPr>
              <w:autoSpaceDE w:val="0"/>
              <w:autoSpaceDN w:val="0"/>
              <w:spacing w:before="7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1</w:t>
            </w:r>
            <w:r w:rsid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.02.2023 </w:t>
            </w:r>
            <w:r w:rsid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.02.2023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709BA9" w14:textId="77777777" w:rsidR="009F7565" w:rsidRPr="0067038E" w:rsidRDefault="009F7565" w:rsidP="00CC3386">
            <w:pPr>
              <w:autoSpaceDE w:val="0"/>
              <w:autoSpaceDN w:val="0"/>
              <w:spacing w:before="74" w:after="0" w:line="250" w:lineRule="auto"/>
              <w:ind w:left="70" w:right="288"/>
              <w:rPr>
                <w:lang w:val="ru-RU"/>
              </w:rPr>
            </w:pP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Работа со словарём: определение значения слова «сообщество»;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109842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;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ADEB2D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https://uchi.ru/teachers/groups/13706309/subjects/6/course_programs/3/cards/152477</w:t>
            </w:r>
          </w:p>
        </w:tc>
      </w:tr>
    </w:tbl>
    <w:p w14:paraId="3AC61E7F" w14:textId="77777777" w:rsidR="009F7565" w:rsidRDefault="009F7565" w:rsidP="009F7565">
      <w:pPr>
        <w:autoSpaceDE w:val="0"/>
        <w:autoSpaceDN w:val="0"/>
        <w:spacing w:after="0" w:line="14" w:lineRule="exact"/>
      </w:pPr>
    </w:p>
    <w:p w14:paraId="5D8CD3F6" w14:textId="77777777" w:rsidR="009F7565" w:rsidRDefault="009F7565" w:rsidP="009F7565">
      <w:pPr>
        <w:sectPr w:rsidR="009F7565">
          <w:pgSz w:w="16840" w:h="11900"/>
          <w:pgMar w:top="284" w:right="544" w:bottom="304" w:left="664" w:header="720" w:footer="720" w:gutter="0"/>
          <w:cols w:space="720" w:equalWidth="0">
            <w:col w:w="15631" w:space="0"/>
          </w:cols>
          <w:docGrid w:linePitch="360"/>
        </w:sectPr>
      </w:pPr>
    </w:p>
    <w:p w14:paraId="7EAC7ECC" w14:textId="77777777" w:rsidR="009F7565" w:rsidRDefault="009F7565" w:rsidP="009F7565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54"/>
        <w:gridCol w:w="1752"/>
        <w:gridCol w:w="514"/>
        <w:gridCol w:w="1074"/>
        <w:gridCol w:w="1110"/>
        <w:gridCol w:w="840"/>
        <w:gridCol w:w="1810"/>
        <w:gridCol w:w="1086"/>
        <w:gridCol w:w="6960"/>
      </w:tblGrid>
      <w:tr w:rsidR="009F7565" w14:paraId="5FA5E3B6" w14:textId="77777777" w:rsidTr="0067038E">
        <w:trPr>
          <w:trHeight w:hRule="exact" w:val="158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8950AB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2.19.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E89400" w14:textId="77777777" w:rsidR="009F7565" w:rsidRPr="0067038E" w:rsidRDefault="009F7565" w:rsidP="00CC3386">
            <w:pPr>
              <w:autoSpaceDE w:val="0"/>
              <w:autoSpaceDN w:val="0"/>
              <w:spacing w:before="74" w:after="0" w:line="254" w:lineRule="auto"/>
              <w:ind w:left="70"/>
              <w:rPr>
                <w:lang w:val="ru-RU"/>
              </w:rPr>
            </w:pP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 xml:space="preserve">Создание человеком природных сообществ для хозяйственной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 xml:space="preserve">деятельности,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 xml:space="preserve">получения продуктов питания (поле, сад,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>огород).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82A2B6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A8EA5E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341893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9FA620" w14:textId="77777777" w:rsidR="009F7565" w:rsidRDefault="0067038E" w:rsidP="00CC3386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24</w:t>
            </w:r>
            <w:r w:rsidR="009F7565"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2</w:t>
            </w:r>
            <w:r w:rsidR="009F7565"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.2023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B51AF3" w14:textId="77777777" w:rsidR="009F7565" w:rsidRPr="0067038E" w:rsidRDefault="009F7565" w:rsidP="00CC3386">
            <w:pPr>
              <w:autoSpaceDE w:val="0"/>
              <w:autoSpaceDN w:val="0"/>
              <w:spacing w:before="74" w:after="0" w:line="252" w:lineRule="auto"/>
              <w:ind w:left="70"/>
              <w:rPr>
                <w:lang w:val="ru-RU"/>
              </w:rPr>
            </w:pP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Учебный диалог по теме«Особенности леса (луга, водоёма) как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сообщества»;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D7C9E5" w14:textId="77777777" w:rsidR="009F7565" w:rsidRDefault="009F7565" w:rsidP="00CC3386">
            <w:pPr>
              <w:autoSpaceDE w:val="0"/>
              <w:autoSpaceDN w:val="0"/>
              <w:spacing w:before="74" w:after="0" w:line="245" w:lineRule="auto"/>
              <w:ind w:left="70" w:right="43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Устный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;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694C6E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https://uchi.ru/teachers/groups/13706309/subjects/6/course_programs/3/cards/152479</w:t>
            </w:r>
          </w:p>
        </w:tc>
      </w:tr>
      <w:tr w:rsidR="009F7565" w14:paraId="327EF027" w14:textId="77777777" w:rsidTr="0067038E">
        <w:trPr>
          <w:trHeight w:hRule="exact" w:val="71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1DAF74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2.20.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E0FC62" w14:textId="77777777" w:rsidR="009F7565" w:rsidRDefault="009F7565" w:rsidP="00CC3386">
            <w:pPr>
              <w:autoSpaceDE w:val="0"/>
              <w:autoSpaceDN w:val="0"/>
              <w:spacing w:before="74" w:after="0" w:line="250" w:lineRule="auto"/>
              <w:ind w:left="70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Природные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сообществародногокрая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.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3F368F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1CE88F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12A344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0E6881" w14:textId="77777777" w:rsidR="009F7565" w:rsidRDefault="009F7565" w:rsidP="00CC3386">
            <w:pPr>
              <w:autoSpaceDE w:val="0"/>
              <w:autoSpaceDN w:val="0"/>
              <w:spacing w:before="7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  <w:r w:rsid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.03.2023 0</w:t>
            </w:r>
            <w:r w:rsid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.03.2023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CBFFFF" w14:textId="77777777" w:rsidR="009F7565" w:rsidRPr="0067038E" w:rsidRDefault="009F7565" w:rsidP="00CC3386">
            <w:pPr>
              <w:autoSpaceDE w:val="0"/>
              <w:autoSpaceDN w:val="0"/>
              <w:spacing w:before="74" w:after="0" w:line="250" w:lineRule="auto"/>
              <w:ind w:left="70"/>
              <w:rPr>
                <w:lang w:val="ru-RU"/>
              </w:rPr>
            </w:pP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Беседа по теме «Для чего человек создает новые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сообщества?»;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28991A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;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864E83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https://uchi.ru/teachers/groups/13706309/subjects/6/course_programs/3/cards/152478</w:t>
            </w:r>
          </w:p>
        </w:tc>
      </w:tr>
      <w:tr w:rsidR="009F7565" w14:paraId="7F656A60" w14:textId="77777777" w:rsidTr="0067038E">
        <w:trPr>
          <w:trHeight w:hRule="exact" w:val="10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CFC59C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2.21.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DCC96A" w14:textId="77777777" w:rsidR="009F7565" w:rsidRPr="0067038E" w:rsidRDefault="009F7565" w:rsidP="00CC3386">
            <w:pPr>
              <w:autoSpaceDE w:val="0"/>
              <w:autoSpaceDN w:val="0"/>
              <w:spacing w:before="74" w:after="0" w:line="250" w:lineRule="auto"/>
              <w:ind w:left="70" w:right="144"/>
              <w:rPr>
                <w:lang w:val="ru-RU"/>
              </w:rPr>
            </w:pP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>Правила поведения в лесу, на водоёме, на лугу.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27B5E1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7978CB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1BC78E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C37B30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1</w:t>
            </w:r>
            <w:r w:rsid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.03.2023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59A9CB" w14:textId="77777777" w:rsidR="009F7565" w:rsidRPr="0067038E" w:rsidRDefault="009F7565" w:rsidP="00CC3386">
            <w:pPr>
              <w:autoSpaceDE w:val="0"/>
              <w:autoSpaceDN w:val="0"/>
              <w:spacing w:before="74" w:after="0" w:line="252" w:lineRule="auto"/>
              <w:ind w:left="70" w:right="144"/>
              <w:rPr>
                <w:lang w:val="ru-RU"/>
              </w:rPr>
            </w:pP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Обсуждение ситуаций, раскрывающих правила положительного и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отрицательного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отношения к природе;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D3A3EA" w14:textId="77777777" w:rsidR="009F7565" w:rsidRDefault="009F7565" w:rsidP="00CC3386">
            <w:pPr>
              <w:autoSpaceDE w:val="0"/>
              <w:autoSpaceDN w:val="0"/>
              <w:spacing w:before="74" w:after="0" w:line="245" w:lineRule="auto"/>
              <w:ind w:left="70" w:right="43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Устный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;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4439AD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https://uchi.ru/teachers/groups/13706309/subjects/6/course_programs/3/cards/57650</w:t>
            </w:r>
          </w:p>
        </w:tc>
      </w:tr>
      <w:tr w:rsidR="009F7565" w14:paraId="3157187B" w14:textId="77777777" w:rsidTr="0067038E">
        <w:trPr>
          <w:trHeight w:hRule="exact" w:val="10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AEDE7B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2.22.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9A0D64" w14:textId="77777777" w:rsidR="009F7565" w:rsidRPr="0067038E" w:rsidRDefault="009F7565" w:rsidP="00CC3386">
            <w:pPr>
              <w:autoSpaceDE w:val="0"/>
              <w:autoSpaceDN w:val="0"/>
              <w:spacing w:before="74" w:after="0" w:line="252" w:lineRule="auto"/>
              <w:ind w:left="70" w:right="288"/>
              <w:rPr>
                <w:lang w:val="ru-RU"/>
              </w:rPr>
            </w:pPr>
            <w:proofErr w:type="gramStart"/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>Человек  —</w:t>
            </w:r>
            <w:proofErr w:type="gramEnd"/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 xml:space="preserve">  часть природы. Общее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 xml:space="preserve">представление о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 xml:space="preserve">строении тела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>человека.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00A725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190CFC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13F185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254A36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1</w:t>
            </w:r>
            <w:r w:rsid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.03.2023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9D0416" w14:textId="77777777" w:rsidR="009F7565" w:rsidRPr="0067038E" w:rsidRDefault="009F7565" w:rsidP="00CC3386">
            <w:pPr>
              <w:autoSpaceDE w:val="0"/>
              <w:autoSpaceDN w:val="0"/>
              <w:spacing w:before="74" w:after="0" w:line="252" w:lineRule="auto"/>
              <w:ind w:left="70"/>
              <w:rPr>
                <w:lang w:val="ru-RU"/>
              </w:rPr>
            </w:pP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Обсуждение текстов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учебника, объяснения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учителя: «Строение тела человека»;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B28D3E" w14:textId="77777777" w:rsidR="009F7565" w:rsidRDefault="009F7565" w:rsidP="00CC3386">
            <w:pPr>
              <w:autoSpaceDE w:val="0"/>
              <w:autoSpaceDN w:val="0"/>
              <w:spacing w:before="74" w:after="0" w:line="245" w:lineRule="auto"/>
              <w:ind w:left="70" w:right="43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Устный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;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E167C8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https://uchi.ru/teachers/groups/13706309/subjects/6/course_programs/3/cards/58425</w:t>
            </w:r>
          </w:p>
        </w:tc>
      </w:tr>
      <w:tr w:rsidR="009F7565" w14:paraId="5B2CFCD0" w14:textId="77777777" w:rsidTr="0067038E">
        <w:trPr>
          <w:trHeight w:hRule="exact" w:val="183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5302B1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2.23.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9B429B" w14:textId="77777777" w:rsidR="009F7565" w:rsidRPr="0067038E" w:rsidRDefault="009F7565" w:rsidP="00CC3386">
            <w:pPr>
              <w:autoSpaceDE w:val="0"/>
              <w:autoSpaceDN w:val="0"/>
              <w:spacing w:before="74" w:after="0" w:line="254" w:lineRule="auto"/>
              <w:ind w:left="70"/>
              <w:rPr>
                <w:lang w:val="ru-RU"/>
              </w:rPr>
            </w:pP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 xml:space="preserve">Системы органов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 xml:space="preserve">(опорно-двигательная, пищеварительная,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 xml:space="preserve">дыхательная,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>кровеносная, нервная, органы чувств),  их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 xml:space="preserve">роль в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 xml:space="preserve">жизнедеятельности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>организма.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56E2FD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4EE3F9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8C75B0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8BBD8D" w14:textId="77777777" w:rsidR="009F7565" w:rsidRDefault="0067038E" w:rsidP="00CC3386">
            <w:pPr>
              <w:autoSpaceDE w:val="0"/>
              <w:autoSpaceDN w:val="0"/>
              <w:spacing w:before="7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17</w:t>
            </w:r>
            <w:r w:rsidR="009F7565"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.03.2023 2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2</w:t>
            </w:r>
            <w:r w:rsidR="009F7565"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.03.2023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F3912F" w14:textId="77777777" w:rsidR="009F7565" w:rsidRPr="0067038E" w:rsidRDefault="009F7565" w:rsidP="00CC3386">
            <w:pPr>
              <w:autoSpaceDE w:val="0"/>
              <w:autoSpaceDN w:val="0"/>
              <w:spacing w:before="74" w:after="0" w:line="252" w:lineRule="auto"/>
              <w:ind w:left="70" w:right="144"/>
              <w:rPr>
                <w:lang w:val="ru-RU"/>
              </w:rPr>
            </w:pP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Рассматривание схемы строения тела человека: называние, описание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функций разных систем органов;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156C14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;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DFF0FD" w14:textId="77777777" w:rsidR="009F7565" w:rsidRDefault="009F7565" w:rsidP="00CC3386">
            <w:pPr>
              <w:autoSpaceDE w:val="0"/>
              <w:autoSpaceDN w:val="0"/>
              <w:spacing w:before="74" w:after="0" w:line="250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https://teacher.aclass.ru/storage/presentations/index.html?json=03/06/okr0605&amp;dir=03/06/okr0605/2867a636-9182-4c91-9f32-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f4d4c7ecec92&amp;slide=0&amp;token=MzE1NiwxMjM4NCwxNjU3LDIwMjEtMDgtMTAgMTY6MDY6MzY%3D</w:t>
            </w:r>
          </w:p>
        </w:tc>
      </w:tr>
      <w:tr w:rsidR="009F7565" w14:paraId="755036BB" w14:textId="77777777" w:rsidTr="0067038E">
        <w:trPr>
          <w:trHeight w:hRule="exact" w:val="10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EBAEC5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2.24.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9CBB65" w14:textId="77777777" w:rsidR="009F7565" w:rsidRPr="0067038E" w:rsidRDefault="009F7565" w:rsidP="00CC3386">
            <w:pPr>
              <w:autoSpaceDE w:val="0"/>
              <w:autoSpaceDN w:val="0"/>
              <w:spacing w:before="74" w:after="0" w:line="250" w:lineRule="auto"/>
              <w:ind w:left="70" w:right="288"/>
              <w:rPr>
                <w:lang w:val="ru-RU"/>
              </w:rPr>
            </w:pP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 xml:space="preserve">Гигиена отдельных органов и систем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>органов человека.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CDE6E3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1F5A19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D03D6E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D1A8AF" w14:textId="77777777" w:rsidR="009F7565" w:rsidRDefault="009F7565" w:rsidP="00CC3386">
            <w:pPr>
              <w:autoSpaceDE w:val="0"/>
              <w:autoSpaceDN w:val="0"/>
              <w:spacing w:before="7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2</w:t>
            </w:r>
            <w:r w:rsid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4.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03.2023 </w:t>
            </w:r>
            <w:r w:rsid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.03.2023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412800" w14:textId="77777777" w:rsidR="009F7565" w:rsidRPr="0067038E" w:rsidRDefault="009F7565" w:rsidP="00CC3386">
            <w:pPr>
              <w:autoSpaceDE w:val="0"/>
              <w:autoSpaceDN w:val="0"/>
              <w:spacing w:before="74" w:after="0" w:line="252" w:lineRule="auto"/>
              <w:ind w:left="70" w:right="144"/>
              <w:rPr>
                <w:lang w:val="ru-RU"/>
              </w:rPr>
            </w:pP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Рассматривание схемы строения тела человека: называние, описание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функций разных систем органов;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A86D74" w14:textId="77777777" w:rsidR="009F7565" w:rsidRDefault="009F7565" w:rsidP="00CC3386">
            <w:pPr>
              <w:autoSpaceDE w:val="0"/>
              <w:autoSpaceDN w:val="0"/>
              <w:spacing w:before="74" w:after="0" w:line="245" w:lineRule="auto"/>
              <w:ind w:left="70" w:right="43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Устный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;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7BD2BB" w14:textId="77777777" w:rsidR="009F7565" w:rsidRDefault="009F7565" w:rsidP="00CC3386">
            <w:pPr>
              <w:autoSpaceDE w:val="0"/>
              <w:autoSpaceDN w:val="0"/>
              <w:spacing w:before="74" w:after="0" w:line="25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https://teacher.aclass.ru/storage/presentations/index.html?json=03/07/okr0704&amp;dir=03/07/okr0704/78e4ee4c-0afa-44e2-9960-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5ff0f669d5d3&amp;slide=0&amp;token=MzE1NiwxMjM4NCwxNzMyLDIwMjEtMDgtMTAgMTY6MDY6MzY%3D</w:t>
            </w:r>
          </w:p>
        </w:tc>
      </w:tr>
      <w:tr w:rsidR="009F7565" w14:paraId="715E2500" w14:textId="77777777" w:rsidTr="0067038E">
        <w:trPr>
          <w:trHeight w:hRule="exact" w:val="108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50AC3B" w14:textId="77777777" w:rsidR="009F7565" w:rsidRDefault="009F7565" w:rsidP="00CC3386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2.25.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EC167F" w14:textId="77777777" w:rsidR="009F7565" w:rsidRPr="0067038E" w:rsidRDefault="009F7565" w:rsidP="00CC3386">
            <w:pPr>
              <w:autoSpaceDE w:val="0"/>
              <w:autoSpaceDN w:val="0"/>
              <w:spacing w:before="76" w:after="0" w:line="250" w:lineRule="auto"/>
              <w:ind w:left="70" w:right="288"/>
              <w:rPr>
                <w:lang w:val="ru-RU"/>
              </w:rPr>
            </w:pP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 xml:space="preserve">Измерение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>температуры тела человека, частоты пульса.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27CF6B" w14:textId="77777777" w:rsidR="009F7565" w:rsidRDefault="009F7565" w:rsidP="00CC3386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4D0813" w14:textId="77777777" w:rsidR="009F7565" w:rsidRDefault="009F7565" w:rsidP="00CC3386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3B9053" w14:textId="77777777" w:rsidR="009F7565" w:rsidRDefault="009F7565" w:rsidP="00CC3386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1CAEAB" w14:textId="77777777" w:rsidR="009F7565" w:rsidRDefault="0067038E" w:rsidP="00CC3386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07</w:t>
            </w:r>
            <w:r w:rsidR="009F7565"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.04.2023 1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2</w:t>
            </w:r>
            <w:r w:rsidR="009F7565"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.04.2023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65D353" w14:textId="77777777" w:rsidR="009F7565" w:rsidRPr="0067038E" w:rsidRDefault="009F7565" w:rsidP="00CC3386">
            <w:pPr>
              <w:autoSpaceDE w:val="0"/>
              <w:autoSpaceDN w:val="0"/>
              <w:spacing w:before="76" w:after="0" w:line="252" w:lineRule="auto"/>
              <w:ind w:left="70" w:right="144"/>
              <w:rPr>
                <w:lang w:val="ru-RU"/>
              </w:rPr>
            </w:pP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Рассматривание схемы строения тела человека: называние, описание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функций разных систем органов;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690512" w14:textId="77777777" w:rsidR="009F7565" w:rsidRDefault="009F7565" w:rsidP="00CC3386">
            <w:pPr>
              <w:autoSpaceDE w:val="0"/>
              <w:autoSpaceDN w:val="0"/>
              <w:spacing w:before="76" w:after="0" w:line="245" w:lineRule="auto"/>
              <w:ind w:left="70" w:right="43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Устный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;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F46F49" w14:textId="77777777" w:rsidR="009F7565" w:rsidRDefault="009F7565" w:rsidP="00CC3386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https://uchi.ru/teachers/groups/13706309/subjects/6/course_programs/3/cards/179042</w:t>
            </w:r>
          </w:p>
        </w:tc>
      </w:tr>
      <w:tr w:rsidR="009F7565" w14:paraId="29901A99" w14:textId="77777777" w:rsidTr="0067038E">
        <w:trPr>
          <w:trHeight w:hRule="exact" w:val="340"/>
        </w:trPr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BE56E7" w14:textId="77777777" w:rsidR="009F7565" w:rsidRDefault="009F7565" w:rsidP="00CC3386">
            <w:pPr>
              <w:autoSpaceDE w:val="0"/>
              <w:autoSpaceDN w:val="0"/>
              <w:spacing w:before="76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Итогопоразделу</w:t>
            </w:r>
            <w:proofErr w:type="spellEnd"/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18B6F4" w14:textId="77777777" w:rsidR="009F7565" w:rsidRDefault="009F7565" w:rsidP="00CC3386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35</w:t>
            </w:r>
          </w:p>
        </w:tc>
        <w:tc>
          <w:tcPr>
            <w:tcW w:w="12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2FA314" w14:textId="77777777" w:rsidR="009F7565" w:rsidRDefault="009F7565" w:rsidP="00CC3386"/>
        </w:tc>
      </w:tr>
      <w:tr w:rsidR="009F7565" w14:paraId="2D7C09C4" w14:textId="77777777" w:rsidTr="0067038E">
        <w:trPr>
          <w:trHeight w:hRule="exact" w:val="338"/>
        </w:trPr>
        <w:tc>
          <w:tcPr>
            <w:tcW w:w="156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591B61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 3.</w:t>
            </w: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</w:rPr>
              <w:t>Правилабезопаснойжизни.</w:t>
            </w:r>
          </w:p>
        </w:tc>
      </w:tr>
      <w:tr w:rsidR="009F7565" w14:paraId="32EAC748" w14:textId="77777777" w:rsidTr="0067038E">
        <w:trPr>
          <w:trHeight w:hRule="exact" w:val="106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8F8085" w14:textId="77777777" w:rsidR="009F7565" w:rsidRDefault="009F7565" w:rsidP="00CC3386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3.1.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421967" w14:textId="77777777" w:rsidR="009F7565" w:rsidRPr="0067038E" w:rsidRDefault="009F7565" w:rsidP="00CC3386">
            <w:pPr>
              <w:autoSpaceDE w:val="0"/>
              <w:autoSpaceDN w:val="0"/>
              <w:spacing w:before="64" w:after="0" w:line="252" w:lineRule="auto"/>
              <w:ind w:left="70" w:right="144"/>
              <w:rPr>
                <w:lang w:val="ru-RU"/>
              </w:rPr>
            </w:pP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>Здоровый  образ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 xml:space="preserve">жизни;  забота о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 xml:space="preserve">здоровье и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 xml:space="preserve">безопасности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>окружающих людей.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D548E8" w14:textId="77777777" w:rsidR="009F7565" w:rsidRDefault="009F7565" w:rsidP="00CC3386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5AA081" w14:textId="77777777" w:rsidR="009F7565" w:rsidRDefault="009F7565" w:rsidP="00CC3386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CC65DB" w14:textId="77777777" w:rsidR="009F7565" w:rsidRDefault="009F7565" w:rsidP="00CC3386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6C591A" w14:textId="77777777" w:rsidR="0067038E" w:rsidRDefault="009F7565" w:rsidP="00CC3386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1</w:t>
            </w:r>
            <w:r w:rsid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.04.2023</w:t>
            </w:r>
          </w:p>
          <w:p w14:paraId="67A30C6A" w14:textId="77777777" w:rsidR="009F7565" w:rsidRDefault="0067038E" w:rsidP="00CC3386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.04.2023</w:t>
            </w:r>
          </w:p>
          <w:p w14:paraId="752033C5" w14:textId="77777777" w:rsidR="0067038E" w:rsidRDefault="0067038E" w:rsidP="00CC3386">
            <w:pPr>
              <w:autoSpaceDE w:val="0"/>
              <w:autoSpaceDN w:val="0"/>
              <w:spacing w:before="76" w:after="0" w:line="230" w:lineRule="auto"/>
              <w:jc w:val="center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6EF0AB" w14:textId="77777777" w:rsidR="009F7565" w:rsidRPr="0067038E" w:rsidRDefault="009F7565" w:rsidP="00CC3386">
            <w:pPr>
              <w:autoSpaceDE w:val="0"/>
              <w:autoSpaceDN w:val="0"/>
              <w:spacing w:before="76" w:after="0" w:line="252" w:lineRule="auto"/>
              <w:ind w:left="70"/>
              <w:rPr>
                <w:lang w:val="ru-RU"/>
              </w:rPr>
            </w:pP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Обсуждение результатов проектной деятельности по теме «Что такое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здоровый образ жизни и как его обеспечить»;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13C3BD" w14:textId="77777777" w:rsidR="009F7565" w:rsidRDefault="009F7565" w:rsidP="00CC3386">
            <w:pPr>
              <w:autoSpaceDE w:val="0"/>
              <w:autoSpaceDN w:val="0"/>
              <w:spacing w:before="76" w:after="0" w:line="245" w:lineRule="auto"/>
              <w:ind w:left="70" w:right="43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Устный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;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48E7A1" w14:textId="77777777" w:rsidR="009F7565" w:rsidRDefault="009F7565" w:rsidP="00CC3386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https://uchi.ru/teachers/groups/13706309/subjects/6/course_programs/3/cards/143176</w:t>
            </w:r>
          </w:p>
        </w:tc>
      </w:tr>
    </w:tbl>
    <w:p w14:paraId="73EBED0B" w14:textId="77777777" w:rsidR="009F7565" w:rsidRDefault="009F7565" w:rsidP="009F7565">
      <w:pPr>
        <w:autoSpaceDE w:val="0"/>
        <w:autoSpaceDN w:val="0"/>
        <w:spacing w:after="0" w:line="14" w:lineRule="exact"/>
      </w:pPr>
    </w:p>
    <w:p w14:paraId="3CF1C1AC" w14:textId="77777777" w:rsidR="009F7565" w:rsidRDefault="009F7565" w:rsidP="009F7565">
      <w:pPr>
        <w:sectPr w:rsidR="009F7565">
          <w:pgSz w:w="16840" w:h="11900"/>
          <w:pgMar w:top="284" w:right="544" w:bottom="540" w:left="664" w:header="720" w:footer="720" w:gutter="0"/>
          <w:cols w:space="720" w:equalWidth="0">
            <w:col w:w="15631" w:space="0"/>
          </w:cols>
          <w:docGrid w:linePitch="360"/>
        </w:sectPr>
      </w:pPr>
    </w:p>
    <w:p w14:paraId="219FB4EF" w14:textId="77777777" w:rsidR="009F7565" w:rsidRDefault="009F7565" w:rsidP="009F7565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54"/>
        <w:gridCol w:w="1752"/>
        <w:gridCol w:w="514"/>
        <w:gridCol w:w="1074"/>
        <w:gridCol w:w="1110"/>
        <w:gridCol w:w="840"/>
        <w:gridCol w:w="1810"/>
        <w:gridCol w:w="1086"/>
        <w:gridCol w:w="6960"/>
      </w:tblGrid>
      <w:tr w:rsidR="009F7565" w14:paraId="5FAECA31" w14:textId="77777777" w:rsidTr="00CC3386">
        <w:trPr>
          <w:trHeight w:hRule="exact" w:val="193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ECF950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3.2.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252649" w14:textId="77777777" w:rsidR="009F7565" w:rsidRPr="0067038E" w:rsidRDefault="009F7565" w:rsidP="00CC3386">
            <w:pPr>
              <w:autoSpaceDE w:val="0"/>
              <w:autoSpaceDN w:val="0"/>
              <w:spacing w:before="62" w:after="0" w:line="254" w:lineRule="auto"/>
              <w:ind w:left="70"/>
              <w:rPr>
                <w:lang w:val="ru-RU"/>
              </w:rPr>
            </w:pP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 xml:space="preserve">Безопасность во дворе жилого дома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 xml:space="preserve">(внимание к зонам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 xml:space="preserve">электрических,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 xml:space="preserve">газовых, тепловых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 xml:space="preserve">подстанций и других опасных объектов;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 xml:space="preserve">предупреждающие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>знаки безопасности).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3AAF83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6C0B23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F3E952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4AE40D" w14:textId="77777777" w:rsidR="009F7565" w:rsidRDefault="009F7565" w:rsidP="00CC3386">
            <w:pPr>
              <w:autoSpaceDE w:val="0"/>
              <w:autoSpaceDN w:val="0"/>
              <w:spacing w:before="7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2</w:t>
            </w:r>
            <w:r w:rsid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.04.2023 2</w:t>
            </w:r>
            <w:r w:rsid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.04.2023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1BAAD5" w14:textId="77777777" w:rsidR="009F7565" w:rsidRPr="0067038E" w:rsidRDefault="009F7565" w:rsidP="00CC3386">
            <w:pPr>
              <w:autoSpaceDE w:val="0"/>
              <w:autoSpaceDN w:val="0"/>
              <w:spacing w:before="74" w:after="0" w:line="250" w:lineRule="auto"/>
              <w:ind w:left="70"/>
              <w:rPr>
                <w:lang w:val="ru-RU"/>
              </w:rPr>
            </w:pP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Анализ ситуаций по теме«Что может произойти, если…»;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755445" w14:textId="77777777" w:rsidR="009F7565" w:rsidRDefault="009F7565" w:rsidP="00CC3386">
            <w:pPr>
              <w:autoSpaceDE w:val="0"/>
              <w:autoSpaceDN w:val="0"/>
              <w:spacing w:before="74" w:after="0" w:line="245" w:lineRule="auto"/>
              <w:ind w:left="70" w:right="43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Устный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;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2E98F5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https://uchi.ru/teachers/groups/13706309/subjects/6/course_programs/3/cards/172604</w:t>
            </w:r>
          </w:p>
        </w:tc>
      </w:tr>
      <w:tr w:rsidR="009F7565" w14:paraId="6DD7D569" w14:textId="77777777" w:rsidTr="00CC3386">
        <w:trPr>
          <w:trHeight w:hRule="exact" w:val="164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8F95D0" w14:textId="77777777" w:rsidR="009F7565" w:rsidRDefault="009F7565" w:rsidP="00CC3386">
            <w:pPr>
              <w:autoSpaceDE w:val="0"/>
              <w:autoSpaceDN w:val="0"/>
              <w:spacing w:before="7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3.3.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732880" w14:textId="77777777" w:rsidR="009F7565" w:rsidRPr="0067038E" w:rsidRDefault="009F7565" w:rsidP="00CC3386">
            <w:pPr>
              <w:autoSpaceDE w:val="0"/>
              <w:autoSpaceDN w:val="0"/>
              <w:spacing w:before="64" w:after="0" w:line="254" w:lineRule="auto"/>
              <w:ind w:left="70"/>
              <w:rPr>
                <w:lang w:val="ru-RU"/>
              </w:rPr>
            </w:pP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 xml:space="preserve">Транспортная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 xml:space="preserve">безопасность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 xml:space="preserve">пассажира разных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 xml:space="preserve">видов транспорта,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 xml:space="preserve">правила поведения на вокзалах, в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>аэропортах, на борту самолёта, судна.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E58B78" w14:textId="77777777" w:rsidR="009F7565" w:rsidRDefault="009F7565" w:rsidP="00CC3386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2453AF" w14:textId="77777777" w:rsidR="009F7565" w:rsidRDefault="009F7565" w:rsidP="00CC3386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AB394A" w14:textId="77777777" w:rsidR="009F7565" w:rsidRDefault="009F7565" w:rsidP="00CC3386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C1A81F" w14:textId="77777777" w:rsidR="009F7565" w:rsidRDefault="009F7565" w:rsidP="00CC3386">
            <w:pPr>
              <w:autoSpaceDE w:val="0"/>
              <w:autoSpaceDN w:val="0"/>
              <w:spacing w:before="7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2</w:t>
            </w:r>
            <w:r w:rsid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.04.2023 0</w:t>
            </w:r>
            <w:r w:rsid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.05.2023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5B77BD" w14:textId="77777777" w:rsidR="009F7565" w:rsidRPr="0067038E" w:rsidRDefault="009F7565" w:rsidP="00CC3386">
            <w:pPr>
              <w:autoSpaceDE w:val="0"/>
              <w:autoSpaceDN w:val="0"/>
              <w:spacing w:before="74" w:after="0" w:line="252" w:lineRule="auto"/>
              <w:ind w:left="70"/>
              <w:rPr>
                <w:lang w:val="ru-RU"/>
              </w:rPr>
            </w:pP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Работа в группах: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составление памятки по теме «Правила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поведения в аэропортах, на борту самолета, судна (по выбору группы)»;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0D7CA1" w14:textId="77777777" w:rsidR="009F7565" w:rsidRDefault="009F7565" w:rsidP="00CC3386">
            <w:pPr>
              <w:autoSpaceDE w:val="0"/>
              <w:autoSpaceDN w:val="0"/>
              <w:spacing w:before="74" w:after="0" w:line="245" w:lineRule="auto"/>
              <w:ind w:left="70" w:right="43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Устный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;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7306C8" w14:textId="77777777" w:rsidR="009F7565" w:rsidRDefault="009F7565" w:rsidP="00CC3386">
            <w:pPr>
              <w:autoSpaceDE w:val="0"/>
              <w:autoSpaceDN w:val="0"/>
              <w:spacing w:before="7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https://uchi.ru/teachers/groups/13706309/subjects/6/course_programs/3/cards/183294</w:t>
            </w:r>
          </w:p>
        </w:tc>
      </w:tr>
      <w:tr w:rsidR="009F7565" w14:paraId="6FB0DAF9" w14:textId="77777777" w:rsidTr="00CC3386">
        <w:trPr>
          <w:trHeight w:hRule="exact" w:val="20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23042D" w14:textId="77777777" w:rsidR="009F7565" w:rsidRDefault="009F7565" w:rsidP="00CC3386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3.4.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63DC88" w14:textId="77777777" w:rsidR="009F7565" w:rsidRPr="0067038E" w:rsidRDefault="009F7565" w:rsidP="00CC3386">
            <w:pPr>
              <w:autoSpaceDE w:val="0"/>
              <w:autoSpaceDN w:val="0"/>
              <w:spacing w:before="64" w:after="0" w:line="257" w:lineRule="auto"/>
              <w:ind w:left="70"/>
              <w:rPr>
                <w:lang w:val="ru-RU"/>
              </w:rPr>
            </w:pP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 xml:space="preserve">Безопасность в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 xml:space="preserve">Интернете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 xml:space="preserve">(ориентировка в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 xml:space="preserve">признаках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 xml:space="preserve">мошенничества в сети; защита персональной информации) в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 xml:space="preserve">условиях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 xml:space="preserve">контролируемого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b/>
                <w:color w:val="000000"/>
                <w:w w:val="101"/>
                <w:sz w:val="15"/>
                <w:lang w:val="ru-RU"/>
              </w:rPr>
              <w:t>доступа в Интернет.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10315D" w14:textId="77777777" w:rsidR="009F7565" w:rsidRDefault="009F7565" w:rsidP="00CC3386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427C19" w14:textId="77777777" w:rsidR="009F7565" w:rsidRDefault="009F7565" w:rsidP="00CC3386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9FB794" w14:textId="77777777" w:rsidR="009F7565" w:rsidRDefault="009F7565" w:rsidP="00CC3386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528334" w14:textId="77777777" w:rsidR="009F7565" w:rsidRDefault="009F7565" w:rsidP="00CC3386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  <w:r w:rsid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.05.2023 </w:t>
            </w:r>
            <w:r w:rsid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.05.2023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8044F2" w14:textId="77777777" w:rsidR="009F7565" w:rsidRPr="0067038E" w:rsidRDefault="009F7565" w:rsidP="00CC3386">
            <w:pPr>
              <w:autoSpaceDE w:val="0"/>
              <w:autoSpaceDN w:val="0"/>
              <w:spacing w:before="76" w:after="0" w:line="250" w:lineRule="auto"/>
              <w:ind w:left="70"/>
              <w:rPr>
                <w:lang w:val="ru-RU"/>
              </w:rPr>
            </w:pP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 xml:space="preserve">Учебный диалог по теме«Как обеспечить </w:t>
            </w:r>
            <w:r w:rsidRPr="0067038E">
              <w:rPr>
                <w:lang w:val="ru-RU"/>
              </w:rPr>
              <w:br/>
            </w: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безопасность при работе в Интернете»;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E1D6DA" w14:textId="77777777" w:rsidR="009F7565" w:rsidRDefault="009F7565" w:rsidP="00CC3386">
            <w:pPr>
              <w:autoSpaceDE w:val="0"/>
              <w:autoSpaceDN w:val="0"/>
              <w:spacing w:before="76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;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FC21FD" w14:textId="77777777" w:rsidR="009F7565" w:rsidRDefault="009F7565" w:rsidP="00CC3386">
            <w:pPr>
              <w:autoSpaceDE w:val="0"/>
              <w:autoSpaceDN w:val="0"/>
              <w:spacing w:before="76" w:after="0" w:line="245" w:lineRule="auto"/>
              <w:ind w:left="70" w:right="360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 xml:space="preserve">https://resh.edu.ru/subject/lesson/4077/start/155968/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https://uchi.ru/teachers/l</w:t>
            </w:r>
          </w:p>
        </w:tc>
      </w:tr>
      <w:tr w:rsidR="009F7565" w14:paraId="66AAF88F" w14:textId="77777777" w:rsidTr="00CC3386">
        <w:trPr>
          <w:trHeight w:hRule="exact" w:val="338"/>
        </w:trPr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CD6A3B" w14:textId="77777777" w:rsidR="009F7565" w:rsidRDefault="009F7565" w:rsidP="00CC3386">
            <w:pPr>
              <w:autoSpaceDE w:val="0"/>
              <w:autoSpaceDN w:val="0"/>
              <w:spacing w:before="76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Итогопоразделу</w:t>
            </w:r>
            <w:proofErr w:type="spellEnd"/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71494D" w14:textId="77777777" w:rsidR="009F7565" w:rsidRDefault="009F7565" w:rsidP="00CC3386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8</w:t>
            </w:r>
          </w:p>
        </w:tc>
        <w:tc>
          <w:tcPr>
            <w:tcW w:w="12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15F027" w14:textId="77777777" w:rsidR="009F7565" w:rsidRDefault="009F7565" w:rsidP="00CC3386"/>
        </w:tc>
      </w:tr>
      <w:tr w:rsidR="009F7565" w14:paraId="6F22DA78" w14:textId="77777777" w:rsidTr="00CC3386">
        <w:trPr>
          <w:trHeight w:hRule="exact" w:val="340"/>
        </w:trPr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0E7179" w14:textId="77777777" w:rsidR="009F7565" w:rsidRDefault="009F7565" w:rsidP="00CC3386">
            <w:pPr>
              <w:autoSpaceDE w:val="0"/>
              <w:autoSpaceDN w:val="0"/>
              <w:spacing w:before="78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Резервноевремя</w:t>
            </w:r>
            <w:proofErr w:type="spellEnd"/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23FB88" w14:textId="77777777" w:rsidR="009F7565" w:rsidRDefault="009F7565" w:rsidP="00CC3386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5</w:t>
            </w:r>
          </w:p>
        </w:tc>
        <w:tc>
          <w:tcPr>
            <w:tcW w:w="12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7582AD" w14:textId="77777777" w:rsidR="009F7565" w:rsidRDefault="009F7565" w:rsidP="00CC3386"/>
        </w:tc>
      </w:tr>
      <w:tr w:rsidR="009F7565" w14:paraId="5EE64AA9" w14:textId="77777777" w:rsidTr="00CC3386">
        <w:trPr>
          <w:trHeight w:hRule="exact" w:val="506"/>
        </w:trPr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243391" w14:textId="77777777" w:rsidR="009F7565" w:rsidRPr="0067038E" w:rsidRDefault="009F7565" w:rsidP="00CC3386">
            <w:pPr>
              <w:autoSpaceDE w:val="0"/>
              <w:autoSpaceDN w:val="0"/>
              <w:spacing w:before="74" w:after="0" w:line="245" w:lineRule="auto"/>
              <w:ind w:left="70" w:right="288"/>
              <w:rPr>
                <w:lang w:val="ru-RU"/>
              </w:rPr>
            </w:pPr>
            <w:r w:rsidRPr="0067038E">
              <w:rPr>
                <w:rFonts w:ascii="Times New Roman" w:eastAsia="Times New Roman" w:hAnsi="Times New Roman"/>
                <w:color w:val="000000"/>
                <w:w w:val="101"/>
                <w:sz w:val="15"/>
                <w:lang w:val="ru-RU"/>
              </w:rPr>
              <w:t>ОБЩЕЕ КОЛИЧЕСТВО ЧАСОВ ПО ПРОГРАММЕ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DB12D3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68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6DF7A1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C1A033" w14:textId="77777777" w:rsidR="009F7565" w:rsidRDefault="009F7565" w:rsidP="00CC3386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15"/>
              </w:rPr>
              <w:t>0</w:t>
            </w:r>
          </w:p>
        </w:tc>
        <w:tc>
          <w:tcPr>
            <w:tcW w:w="10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2B8DA8" w14:textId="77777777" w:rsidR="009F7565" w:rsidRDefault="009F7565" w:rsidP="00CC3386"/>
        </w:tc>
      </w:tr>
    </w:tbl>
    <w:p w14:paraId="43CB0D10" w14:textId="77777777" w:rsidR="009F7565" w:rsidRDefault="009F7565" w:rsidP="009F7565">
      <w:pPr>
        <w:autoSpaceDE w:val="0"/>
        <w:autoSpaceDN w:val="0"/>
        <w:spacing w:after="0" w:line="14" w:lineRule="exact"/>
      </w:pPr>
    </w:p>
    <w:p w14:paraId="5FC0E638" w14:textId="77777777" w:rsidR="009F7565" w:rsidRDefault="009F7565" w:rsidP="009F7565">
      <w:pPr>
        <w:sectPr w:rsidR="009F7565">
          <w:pgSz w:w="16840" w:h="11900"/>
          <w:pgMar w:top="284" w:right="544" w:bottom="1440" w:left="664" w:header="720" w:footer="720" w:gutter="0"/>
          <w:cols w:space="720" w:equalWidth="0">
            <w:col w:w="15631" w:space="0"/>
          </w:cols>
          <w:docGrid w:linePitch="360"/>
        </w:sectPr>
      </w:pPr>
    </w:p>
    <w:p w14:paraId="064CD028" w14:textId="77777777" w:rsidR="009F7565" w:rsidRDefault="009F7565" w:rsidP="009F7565">
      <w:pPr>
        <w:autoSpaceDE w:val="0"/>
        <w:autoSpaceDN w:val="0"/>
        <w:spacing w:after="78" w:line="220" w:lineRule="exact"/>
      </w:pPr>
    </w:p>
    <w:p w14:paraId="4BDA51E4" w14:textId="77777777" w:rsidR="009F7565" w:rsidRDefault="009F7565" w:rsidP="009F7565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11057" w:type="dxa"/>
        <w:tblInd w:w="-279" w:type="dxa"/>
        <w:tblLayout w:type="fixed"/>
        <w:tblLook w:val="04A0" w:firstRow="1" w:lastRow="0" w:firstColumn="1" w:lastColumn="0" w:noHBand="0" w:noVBand="1"/>
      </w:tblPr>
      <w:tblGrid>
        <w:gridCol w:w="426"/>
        <w:gridCol w:w="4171"/>
        <w:gridCol w:w="1074"/>
        <w:gridCol w:w="1276"/>
        <w:gridCol w:w="1417"/>
        <w:gridCol w:w="1276"/>
        <w:gridCol w:w="1417"/>
      </w:tblGrid>
      <w:tr w:rsidR="00E85F59" w:rsidRPr="001D5DD8" w14:paraId="39FE3B30" w14:textId="77777777" w:rsidTr="00E9100D">
        <w:trPr>
          <w:trHeight w:val="483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847CFC" w14:textId="77777777" w:rsidR="009F7565" w:rsidRPr="001D5DD8" w:rsidRDefault="009F7565" w:rsidP="00CC3386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1D5D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5D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BB8B44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D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DA80A1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D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855A8F" w14:textId="77777777" w:rsidR="009F7565" w:rsidRPr="001D5DD8" w:rsidRDefault="009F7565" w:rsidP="00CC338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D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1D5D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D5D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EFF106" w14:textId="77777777" w:rsidR="009F7565" w:rsidRPr="001D5DD8" w:rsidRDefault="009F7565" w:rsidP="00CC3386">
            <w:pPr>
              <w:autoSpaceDE w:val="0"/>
              <w:autoSpaceDN w:val="0"/>
              <w:spacing w:before="98" w:after="0" w:line="271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D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</w:t>
            </w:r>
            <w:proofErr w:type="spellEnd"/>
            <w:r w:rsidRPr="001D5D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1D5D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5D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формы</w:t>
            </w:r>
            <w:r w:rsidRPr="001D5D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D5D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</w:tr>
      <w:tr w:rsidR="001D5DD8" w:rsidRPr="001D5DD8" w14:paraId="3354C8B0" w14:textId="77777777" w:rsidTr="00E9100D">
        <w:trPr>
          <w:trHeight w:val="81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16944" w14:textId="77777777" w:rsidR="009F7565" w:rsidRPr="001D5DD8" w:rsidRDefault="009F7565" w:rsidP="00C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044D3" w14:textId="77777777" w:rsidR="009F7565" w:rsidRPr="001D5DD8" w:rsidRDefault="009F7565" w:rsidP="00C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7D1470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D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51F57F" w14:textId="77777777" w:rsidR="00E9100D" w:rsidRDefault="00E9100D" w:rsidP="00CC3386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D5D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="009F7565" w:rsidRPr="001D5D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онтроль</w:t>
            </w:r>
            <w:proofErr w:type="spellEnd"/>
          </w:p>
          <w:p w14:paraId="6A4EF470" w14:textId="668C9C38" w:rsidR="00E9100D" w:rsidRDefault="009F7565" w:rsidP="00CC3386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D5D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ные</w:t>
            </w:r>
            <w:proofErr w:type="spellEnd"/>
          </w:p>
          <w:p w14:paraId="3B85F8F6" w14:textId="3ADA7889" w:rsidR="009F7565" w:rsidRPr="001D5DD8" w:rsidRDefault="009F7565" w:rsidP="00CC3386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D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A39445" w14:textId="77777777" w:rsidR="00E9100D" w:rsidRDefault="00E9100D" w:rsidP="00CC3386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D5D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="009F7565" w:rsidRPr="001D5D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рактичес</w:t>
            </w:r>
            <w:proofErr w:type="spellEnd"/>
          </w:p>
          <w:p w14:paraId="0961CE9A" w14:textId="5243EB38" w:rsidR="00E9100D" w:rsidRDefault="009F7565" w:rsidP="00CC3386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D5D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кие</w:t>
            </w:r>
            <w:proofErr w:type="spellEnd"/>
          </w:p>
          <w:p w14:paraId="1DACBAE7" w14:textId="44BC5DA8" w:rsidR="009F7565" w:rsidRPr="001D5DD8" w:rsidRDefault="009F7565" w:rsidP="00CC3386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D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F8FA" w14:textId="77777777" w:rsidR="009F7565" w:rsidRPr="001D5DD8" w:rsidRDefault="009F7565" w:rsidP="00C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E461F" w14:textId="77777777" w:rsidR="009F7565" w:rsidRPr="001D5DD8" w:rsidRDefault="009F7565" w:rsidP="00C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DD8" w:rsidRPr="001D5DD8" w14:paraId="322F902F" w14:textId="77777777" w:rsidTr="00E9100D">
        <w:trPr>
          <w:trHeight w:val="81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A3CEF8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47E16C" w14:textId="77777777" w:rsidR="009F7565" w:rsidRPr="001D5DD8" w:rsidRDefault="00A150FB" w:rsidP="00A150FB">
            <w:pPr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Методы изучения природы Человек и природа. Вещество. Разнообразие веществ в окружающем мире. Твёрдые тела, жидкости, газы, их </w:t>
            </w:r>
            <w:proofErr w:type="spellStart"/>
            <w:proofErr w:type="gram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свойства.Воздух</w:t>
            </w:r>
            <w:proofErr w:type="spellEnd"/>
            <w:proofErr w:type="gram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— смесь газов. Свойства воздуха. Значение для </w:t>
            </w:r>
            <w:proofErr w:type="spellStart"/>
            <w:proofErr w:type="gram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жизни.Вода</w:t>
            </w:r>
            <w:proofErr w:type="spellEnd"/>
            <w:proofErr w:type="gram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. Свойства воды. Состоянияводы, её распространение в природе, значение для </w:t>
            </w:r>
            <w:proofErr w:type="spellStart"/>
            <w:proofErr w:type="gram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жизни.Круговорот</w:t>
            </w:r>
            <w:proofErr w:type="spellEnd"/>
            <w:proofErr w:type="gram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воды в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природе.Охрана</w:t>
            </w:r>
            <w:proofErr w:type="spell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воздуха, воды. Горные породы и минералы. Полезные ископаемые, их значение в </w:t>
            </w:r>
            <w:proofErr w:type="gram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хо-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зяйстве</w:t>
            </w:r>
            <w:proofErr w:type="spellEnd"/>
            <w:proofErr w:type="gram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человека. Полезные ископаемые родного края (2—3 примера). Почва, её состав, значение для живой природы и хозяйственной деятельности человека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9FEA91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F67998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A3898C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E084B7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7038E"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505DE8" w14:textId="77777777" w:rsidR="009F7565" w:rsidRPr="001D5DD8" w:rsidRDefault="009F7565" w:rsidP="00CC3386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 w:rsidRPr="001D5D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1D5DD8" w:rsidRPr="001D5DD8" w14:paraId="098F5D0F" w14:textId="77777777" w:rsidTr="00E9100D">
        <w:trPr>
          <w:trHeight w:val="81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BB1B23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0CF32B" w14:textId="77777777" w:rsidR="009F7565" w:rsidRPr="001D5DD8" w:rsidRDefault="00A150FB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Тело, вещество, частица Человек и природа. Вещество. Разнообразие веществ в окружающем мире. Твёрдые тела, жидкости, газы, их </w:t>
            </w:r>
            <w:proofErr w:type="spellStart"/>
            <w:proofErr w:type="gram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свойства.Воздух</w:t>
            </w:r>
            <w:proofErr w:type="spellEnd"/>
            <w:proofErr w:type="gram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— смесь газов. Свойства воздуха. Значение для </w:t>
            </w:r>
            <w:proofErr w:type="spellStart"/>
            <w:proofErr w:type="gram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жизни.Вода</w:t>
            </w:r>
            <w:proofErr w:type="spellEnd"/>
            <w:proofErr w:type="gram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. Свойства воды.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Состоянияводы</w:t>
            </w:r>
            <w:proofErr w:type="spell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, её распространение в природе, значение для </w:t>
            </w:r>
            <w:proofErr w:type="spellStart"/>
            <w:proofErr w:type="gram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жизни.Круговорот</w:t>
            </w:r>
            <w:proofErr w:type="spellEnd"/>
            <w:proofErr w:type="gram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воды в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природе.Охрана</w:t>
            </w:r>
            <w:proofErr w:type="spell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воздуха, воды. Горные породы и минералы. Полезные ископаемые, их значение в </w:t>
            </w:r>
            <w:proofErr w:type="gram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хо-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зяйстве</w:t>
            </w:r>
            <w:proofErr w:type="spellEnd"/>
            <w:proofErr w:type="gram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человека. Полезные ископаемые родного края (2—3 примера). Почва, её состав, значение для живой природы и хозяйственной деятельности человека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D99036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7E4E6B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9340CE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29E1D3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7038E"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C91DF7" w14:textId="77758615" w:rsidR="009F7565" w:rsidRPr="001D5DD8" w:rsidRDefault="009F7565" w:rsidP="00CC3386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</w:t>
            </w:r>
            <w:r w:rsidR="00E9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тн</w:t>
            </w: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  <w:r w:rsidRPr="001D5D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1D5DD8" w:rsidRPr="001D5DD8" w14:paraId="307175EC" w14:textId="77777777" w:rsidTr="00E9100D">
        <w:trPr>
          <w:trHeight w:val="814"/>
        </w:trPr>
        <w:tc>
          <w:tcPr>
            <w:tcW w:w="4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F1B122" w14:textId="77777777" w:rsidR="009F7565" w:rsidRPr="001D5DD8" w:rsidRDefault="009F7565" w:rsidP="00CC3386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17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255764" w14:textId="77777777" w:rsidR="009F7565" w:rsidRPr="001D5DD8" w:rsidRDefault="00A150FB" w:rsidP="00CC3386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Разнообразие веществ Человек и природа. Вещество. Разнообразие веществ в окружающем мире. Твёрдые тела, жидкости, газы, их </w:t>
            </w:r>
            <w:proofErr w:type="spellStart"/>
            <w:proofErr w:type="gram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свойства.Воздух</w:t>
            </w:r>
            <w:proofErr w:type="spellEnd"/>
            <w:proofErr w:type="gram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— смесь газов. Свойства воздуха. Значение для </w:t>
            </w:r>
            <w:proofErr w:type="spellStart"/>
            <w:proofErr w:type="gram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жизни.Вода</w:t>
            </w:r>
            <w:proofErr w:type="spellEnd"/>
            <w:proofErr w:type="gram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. Свойства воды. Состоянияводы, её распространение в природе, значение для </w:t>
            </w:r>
            <w:proofErr w:type="spellStart"/>
            <w:proofErr w:type="gram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жизни.Круговорот</w:t>
            </w:r>
            <w:proofErr w:type="spellEnd"/>
            <w:proofErr w:type="gram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воды в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природе.Охрана</w:t>
            </w:r>
            <w:proofErr w:type="spell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воздуха, воды. Горные породы и минералы. Полезные ископаемые, их значение в </w:t>
            </w:r>
            <w:proofErr w:type="gram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lastRenderedPageBreak/>
              <w:t xml:space="preserve">хо-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зяйстве</w:t>
            </w:r>
            <w:proofErr w:type="spellEnd"/>
            <w:proofErr w:type="gram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человека. Полезные ископаемые родного края (2—3 примера). Почва, её состав, значение для живой природы и хозяйственной деятельности человека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9682B3" w14:textId="77777777" w:rsidR="009F7565" w:rsidRPr="001D5DD8" w:rsidRDefault="009F7565" w:rsidP="00CC3386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20F208" w14:textId="77777777" w:rsidR="009F7565" w:rsidRPr="001D5DD8" w:rsidRDefault="009F7565" w:rsidP="00CC3386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F1F10C" w14:textId="77777777" w:rsidR="009F7565" w:rsidRPr="001D5DD8" w:rsidRDefault="009F7565" w:rsidP="00CC3386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B958E3" w14:textId="77777777" w:rsidR="009F7565" w:rsidRPr="001D5DD8" w:rsidRDefault="0067038E" w:rsidP="00CC3386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9F7565"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.09.2022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93DC26" w14:textId="77777777" w:rsidR="009F7565" w:rsidRPr="001D5DD8" w:rsidRDefault="001D5DD8" w:rsidP="00CC3386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контроль знаний.</w:t>
            </w:r>
          </w:p>
        </w:tc>
      </w:tr>
      <w:tr w:rsidR="001D5DD8" w:rsidRPr="001D5DD8" w14:paraId="73A4FFBB" w14:textId="77777777" w:rsidTr="00E9100D">
        <w:trPr>
          <w:trHeight w:val="81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C5A997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07CAF1" w14:textId="77777777" w:rsidR="009F7565" w:rsidRPr="001D5DD8" w:rsidRDefault="00A150FB" w:rsidP="00CC338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Физические и химические явления природы Человек и природа. Вещество. Разнообразие веществ в окружающем мире. Твёрдые тела, жидкости, газы, их </w:t>
            </w:r>
            <w:proofErr w:type="spellStart"/>
            <w:proofErr w:type="gram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свойства.Воздух</w:t>
            </w:r>
            <w:proofErr w:type="spellEnd"/>
            <w:proofErr w:type="gram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— смесь газов. Свойства воздуха. Значение для </w:t>
            </w:r>
            <w:proofErr w:type="spellStart"/>
            <w:proofErr w:type="gram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жизни.Вода</w:t>
            </w:r>
            <w:proofErr w:type="spellEnd"/>
            <w:proofErr w:type="gram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. Свойства воды.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Состоянияводы</w:t>
            </w:r>
            <w:proofErr w:type="spell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, её распространение в природе, значение для </w:t>
            </w:r>
            <w:proofErr w:type="spellStart"/>
            <w:proofErr w:type="gram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жизни.Круговорот</w:t>
            </w:r>
            <w:proofErr w:type="spellEnd"/>
            <w:proofErr w:type="gram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воды в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природе.Охрана</w:t>
            </w:r>
            <w:proofErr w:type="spell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воздуха, воды. Горные породы и минералы. Полезные ископаемые, их значение в </w:t>
            </w:r>
            <w:proofErr w:type="gram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хо-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зяйстве</w:t>
            </w:r>
            <w:proofErr w:type="spellEnd"/>
            <w:proofErr w:type="gram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человека. Полезные ископаемые родного края (2—3 примера). Почва, её состав, значение для живой природы и хозяйственной деятельности человека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014528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C705EA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3AE1E9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F983E2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7038E"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453F94" w14:textId="77777777" w:rsidR="009F7565" w:rsidRPr="001D5DD8" w:rsidRDefault="009F7565" w:rsidP="00CC3386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 w:rsidRPr="001D5D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1D5DD8" w:rsidRPr="001D5DD8" w14:paraId="072EE9A2" w14:textId="77777777" w:rsidTr="00E9100D">
        <w:trPr>
          <w:trHeight w:val="14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F3A983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BAD4BD" w14:textId="77777777" w:rsidR="009F7565" w:rsidRPr="001D5DD8" w:rsidRDefault="009F7565" w:rsidP="00CC3386">
            <w:pPr>
              <w:autoSpaceDE w:val="0"/>
              <w:autoSpaceDN w:val="0"/>
              <w:spacing w:before="98" w:after="0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A150FB"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Вода и её состояния Человек и природа. Вещество. Разнообразие веществ в окружающем мире. Твёрдые тела, жидкости, газы, их </w:t>
            </w:r>
            <w:proofErr w:type="spellStart"/>
            <w:proofErr w:type="gramStart"/>
            <w:r w:rsidR="00A150FB"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свойства.Воздух</w:t>
            </w:r>
            <w:proofErr w:type="spellEnd"/>
            <w:proofErr w:type="gramEnd"/>
            <w:r w:rsidR="00A150FB"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— смесь газов. Свойства воздуха. Значение для </w:t>
            </w:r>
            <w:proofErr w:type="spellStart"/>
            <w:proofErr w:type="gramStart"/>
            <w:r w:rsidR="00A150FB"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жизни.Вода</w:t>
            </w:r>
            <w:proofErr w:type="spellEnd"/>
            <w:proofErr w:type="gramEnd"/>
            <w:r w:rsidR="00A150FB"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. Свойства воды. </w:t>
            </w:r>
            <w:proofErr w:type="spellStart"/>
            <w:r w:rsidR="00A150FB"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Состоянияводы</w:t>
            </w:r>
            <w:proofErr w:type="spellEnd"/>
            <w:r w:rsidR="00A150FB"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, её распространение в природе, значение для </w:t>
            </w:r>
            <w:proofErr w:type="spellStart"/>
            <w:proofErr w:type="gramStart"/>
            <w:r w:rsidR="00A150FB"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жизни.Круговорот</w:t>
            </w:r>
            <w:proofErr w:type="spellEnd"/>
            <w:proofErr w:type="gramEnd"/>
            <w:r w:rsidR="00A150FB"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воды в </w:t>
            </w:r>
            <w:proofErr w:type="spellStart"/>
            <w:r w:rsidR="00A150FB"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природе.Охрана</w:t>
            </w:r>
            <w:proofErr w:type="spellEnd"/>
            <w:r w:rsidR="00A150FB"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воздуха, воды. Горные породы и минералы. Полезные ископаемые, их значение в </w:t>
            </w:r>
            <w:proofErr w:type="gramStart"/>
            <w:r w:rsidR="00A150FB"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хо- </w:t>
            </w:r>
            <w:proofErr w:type="spellStart"/>
            <w:r w:rsidR="00A150FB"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зяйстве</w:t>
            </w:r>
            <w:proofErr w:type="spellEnd"/>
            <w:proofErr w:type="gramEnd"/>
            <w:r w:rsidR="00A150FB"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человека. Полезные ископаемые родного края (2—3 примера). Почва, её состав, значение для живой природы и хозяйственной деятельности человека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8041CF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697272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586DDC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7B60B8" w14:textId="77777777" w:rsidR="009F7565" w:rsidRPr="001D5DD8" w:rsidRDefault="0067038E" w:rsidP="00CC338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9F7565"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3A5DD8" w14:textId="77777777" w:rsidR="009F7565" w:rsidRPr="001D5DD8" w:rsidRDefault="009F7565" w:rsidP="00CC3386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 w:rsidRPr="001D5D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1D5DD8" w:rsidRPr="001D5DD8" w14:paraId="6B0D6AC6" w14:textId="77777777" w:rsidTr="00E9100D">
        <w:trPr>
          <w:trHeight w:val="81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C5AE3D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BA3174" w14:textId="77777777" w:rsidR="009F7565" w:rsidRPr="001D5DD8" w:rsidRDefault="00A150FB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Свойства воды Человек и природа. Вещество. Разнообразие веществ в окружающем мире. Твёрдые тела, жидкости, газы, их </w:t>
            </w:r>
            <w:proofErr w:type="spellStart"/>
            <w:proofErr w:type="gram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свойства.Воздух</w:t>
            </w:r>
            <w:proofErr w:type="spellEnd"/>
            <w:proofErr w:type="gram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— смесь газов. Свойства воздуха. Значение для </w:t>
            </w:r>
            <w:proofErr w:type="spellStart"/>
            <w:proofErr w:type="gram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жизни.Вода</w:t>
            </w:r>
            <w:proofErr w:type="spellEnd"/>
            <w:proofErr w:type="gram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. Свойства воды.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Состоянияводы</w:t>
            </w:r>
            <w:proofErr w:type="spell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, её распространение в природе, значение для </w:t>
            </w:r>
            <w:proofErr w:type="spellStart"/>
            <w:proofErr w:type="gram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жизни.Круговорот</w:t>
            </w:r>
            <w:proofErr w:type="spellEnd"/>
            <w:proofErr w:type="gram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воды в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природе.Охрана</w:t>
            </w:r>
            <w:proofErr w:type="spell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воздуха, воды. Горные породы и минералы. Полезные ископаемые, их значение в </w:t>
            </w:r>
            <w:proofErr w:type="gram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хо-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зяйстве</w:t>
            </w:r>
            <w:proofErr w:type="spellEnd"/>
            <w:proofErr w:type="gram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</w:t>
            </w:r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lastRenderedPageBreak/>
              <w:t>человека. Полезные ископаемые родного края (2—3 примера). Почва, её состав, значение для живой природы и хозяйственной деятельности человека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07FA11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115097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4D98B5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E8284D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7038E"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5EF5EE" w14:textId="77777777" w:rsidR="009F7565" w:rsidRPr="001D5DD8" w:rsidRDefault="009F7565" w:rsidP="00CC3386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 w:rsidRPr="001D5D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1D5DD8" w:rsidRPr="001D5DD8" w14:paraId="6CBA1053" w14:textId="77777777" w:rsidTr="00E9100D">
        <w:trPr>
          <w:trHeight w:val="81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C61A6C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F0A209" w14:textId="77777777" w:rsidR="009F7565" w:rsidRPr="001D5DD8" w:rsidRDefault="00E85F59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Круговорот воды в природе Человек и природа. Вещество. Разнообразие веществ в окружающем мире. Твёрдые тела, жидкости, газы, их </w:t>
            </w:r>
            <w:proofErr w:type="spellStart"/>
            <w:proofErr w:type="gram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свойства.Воздух</w:t>
            </w:r>
            <w:proofErr w:type="spellEnd"/>
            <w:proofErr w:type="gram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— смесь газов. Свойства воздуха. Значение для </w:t>
            </w:r>
            <w:proofErr w:type="spellStart"/>
            <w:proofErr w:type="gram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жизни.Вода</w:t>
            </w:r>
            <w:proofErr w:type="spellEnd"/>
            <w:proofErr w:type="gram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. Свойства воды.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Состоянияводы</w:t>
            </w:r>
            <w:proofErr w:type="spell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, её распространение в природе, значение для </w:t>
            </w:r>
            <w:proofErr w:type="spellStart"/>
            <w:proofErr w:type="gram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жизни.Круговорот</w:t>
            </w:r>
            <w:proofErr w:type="spellEnd"/>
            <w:proofErr w:type="gram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воды в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природе.Охрана</w:t>
            </w:r>
            <w:proofErr w:type="spell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воздуха, воды. Горные породы и минералы. Полезные ископаемые, их значение в </w:t>
            </w:r>
            <w:proofErr w:type="gram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хо-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зяйстве</w:t>
            </w:r>
            <w:proofErr w:type="spellEnd"/>
            <w:proofErr w:type="gram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человека. Полезные ископаемые родного края (2—3 примера). Почва, её состав, значение для живой природы и хозяйственной деятельности человека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851666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B92CCE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F8CE4D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0F364B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7038E"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A29851" w14:textId="77777777" w:rsidR="009F7565" w:rsidRPr="001D5DD8" w:rsidRDefault="001D5DD8" w:rsidP="001D5DD8">
            <w:pPr>
              <w:autoSpaceDE w:val="0"/>
              <w:autoSpaceDN w:val="0"/>
              <w:spacing w:before="98" w:after="0" w:line="262" w:lineRule="auto"/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контроль знаний</w:t>
            </w:r>
            <w:r w:rsidR="009F7565"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1D5DD8" w:rsidRPr="001D5DD8" w14:paraId="3CE9DA04" w14:textId="77777777" w:rsidTr="00E9100D">
        <w:trPr>
          <w:trHeight w:val="14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112322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7DA73E" w14:textId="77777777" w:rsidR="009F7565" w:rsidRPr="001D5DD8" w:rsidRDefault="00E85F59" w:rsidP="00CC3386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Береги воду Человек и природа. Вещество. Разнообразие веществ в окружающем мире. Твёрдые тела, жидкости, газы, их </w:t>
            </w:r>
            <w:proofErr w:type="spellStart"/>
            <w:proofErr w:type="gram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свойства.Воздух</w:t>
            </w:r>
            <w:proofErr w:type="spellEnd"/>
            <w:proofErr w:type="gram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— смесь газов. Свойства воздуха. Значение для </w:t>
            </w:r>
            <w:proofErr w:type="spellStart"/>
            <w:proofErr w:type="gram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жизни.Вода</w:t>
            </w:r>
            <w:proofErr w:type="spellEnd"/>
            <w:proofErr w:type="gram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. Свойства воды.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Состоянияводы</w:t>
            </w:r>
            <w:proofErr w:type="spell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, её распространение в природе, значение для </w:t>
            </w:r>
            <w:proofErr w:type="spellStart"/>
            <w:proofErr w:type="gram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жизни.Круговорот</w:t>
            </w:r>
            <w:proofErr w:type="spellEnd"/>
            <w:proofErr w:type="gram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воды в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природе.Охрана</w:t>
            </w:r>
            <w:proofErr w:type="spell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воздуха, воды. Горные породы и минералы. Полезные ископаемые, их значение в </w:t>
            </w:r>
            <w:proofErr w:type="gram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хо-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зяйстве</w:t>
            </w:r>
            <w:proofErr w:type="spellEnd"/>
            <w:proofErr w:type="gram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человека. Полезные ископаемые родного края (2—3 примера). Почва, её состав, значение для живой природы и хозяйственной деятельности человека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85D1D6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CFD031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72AC49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48471B" w14:textId="77777777" w:rsidR="009F7565" w:rsidRPr="001D5DD8" w:rsidRDefault="0067038E" w:rsidP="00CC338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9F7565"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DCC7CC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1D5DD8" w:rsidRPr="001D5DD8" w14:paraId="5C8F275E" w14:textId="77777777" w:rsidTr="00E9100D">
        <w:trPr>
          <w:trHeight w:val="11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5D9D7F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700D5F" w14:textId="77777777" w:rsidR="009F7565" w:rsidRPr="001D5DD8" w:rsidRDefault="00E85F59" w:rsidP="00CC3386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Воздух и его свойства Человек и природа. Вещество. Разнообразие веществ в окружающем мире. Твёрдые тела, жидкости, газы, их </w:t>
            </w:r>
            <w:proofErr w:type="spellStart"/>
            <w:proofErr w:type="gram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свойства.Воздух</w:t>
            </w:r>
            <w:proofErr w:type="spellEnd"/>
            <w:proofErr w:type="gram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— смесь газов. Свойства воздуха. Значение для </w:t>
            </w:r>
            <w:proofErr w:type="spellStart"/>
            <w:proofErr w:type="gram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жизни.Вода</w:t>
            </w:r>
            <w:proofErr w:type="spellEnd"/>
            <w:proofErr w:type="gram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. Свойства воды.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Состоянияводы</w:t>
            </w:r>
            <w:proofErr w:type="spell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, её распространение в природе, значение для </w:t>
            </w:r>
            <w:proofErr w:type="spellStart"/>
            <w:proofErr w:type="gram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жизни.Круговорот</w:t>
            </w:r>
            <w:proofErr w:type="spellEnd"/>
            <w:proofErr w:type="gram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воды в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природе.Охрана</w:t>
            </w:r>
            <w:proofErr w:type="spell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воздуха, воды. Горные породы и минералы. Полезные ископаемые, их значение в </w:t>
            </w:r>
            <w:proofErr w:type="gram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хо-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зяйстве</w:t>
            </w:r>
            <w:proofErr w:type="spellEnd"/>
            <w:proofErr w:type="gram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человека. Полезные ископаемые родного края (2—3 </w:t>
            </w:r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lastRenderedPageBreak/>
              <w:t>примера). Почва, её состав, значение для живой природы и хозяйственной деятельности человека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BDAF48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FA38B8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5EC356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788194" w14:textId="77777777" w:rsidR="009F7565" w:rsidRPr="001D5DD8" w:rsidRDefault="0067038E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 w:rsidR="009F7565"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9F7565"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.2022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0FBB3F" w14:textId="77777777" w:rsidR="009F7565" w:rsidRPr="001D5DD8" w:rsidRDefault="009F7565" w:rsidP="00CC3386">
            <w:pPr>
              <w:autoSpaceDE w:val="0"/>
              <w:autoSpaceDN w:val="0"/>
              <w:spacing w:before="98" w:after="0" w:line="262" w:lineRule="auto"/>
              <w:ind w:righ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Устныйопрос</w:t>
            </w:r>
            <w:proofErr w:type="spellEnd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1D5DD8" w:rsidRPr="001D5DD8" w14:paraId="31DB7FD3" w14:textId="77777777" w:rsidTr="00E9100D">
        <w:trPr>
          <w:trHeight w:val="180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E625EC" w14:textId="77777777" w:rsidR="00E85F59" w:rsidRPr="001D5DD8" w:rsidRDefault="00E85F59" w:rsidP="00CC338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49DAB3" w14:textId="77777777" w:rsidR="00E85F59" w:rsidRPr="001D5DD8" w:rsidRDefault="00E85F59" w:rsidP="00CC3386">
            <w:pPr>
              <w:autoSpaceDE w:val="0"/>
              <w:autoSpaceDN w:val="0"/>
              <w:spacing w:before="98" w:after="0" w:line="28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Охрана воздуха Человек и природа. Вещество. Разнообразие веществ в окружающем мире. Твёрдые тела, жидкости, газы, их </w:t>
            </w:r>
            <w:proofErr w:type="spellStart"/>
            <w:proofErr w:type="gram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свойства.Воздух</w:t>
            </w:r>
            <w:proofErr w:type="spellEnd"/>
            <w:proofErr w:type="gram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— смесь газов. Свойства воздуха. Значение для </w:t>
            </w:r>
            <w:proofErr w:type="spellStart"/>
            <w:proofErr w:type="gram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жизни.Вода</w:t>
            </w:r>
            <w:proofErr w:type="spellEnd"/>
            <w:proofErr w:type="gram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. Свойства воды.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Состоянияводы</w:t>
            </w:r>
            <w:proofErr w:type="spell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, её распространение в природе, значение для </w:t>
            </w:r>
            <w:proofErr w:type="spellStart"/>
            <w:proofErr w:type="gram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жизни.Круговорот</w:t>
            </w:r>
            <w:proofErr w:type="spellEnd"/>
            <w:proofErr w:type="gram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воды в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природе.Охрана</w:t>
            </w:r>
            <w:proofErr w:type="spell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воздуха, воды. Горные породы и минералы. Полезные ископаемые, их значение в </w:t>
            </w:r>
            <w:proofErr w:type="gram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хо-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зяйстве</w:t>
            </w:r>
            <w:proofErr w:type="spellEnd"/>
            <w:proofErr w:type="gram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человека. Полезные ископаемые родного края (2—3 примера). Почва, её состав, значение для живой природы и хозяйственной деятельности человека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57EA8E" w14:textId="77777777" w:rsidR="00E85F59" w:rsidRPr="001D5DD8" w:rsidRDefault="00E85F59" w:rsidP="00CC338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CE2824" w14:textId="77777777" w:rsidR="00E85F59" w:rsidRPr="001D5DD8" w:rsidRDefault="00E85F59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E6F61F" w14:textId="77777777" w:rsidR="00E85F59" w:rsidRPr="001D5DD8" w:rsidRDefault="00E85F59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7CE5A4" w14:textId="77777777" w:rsidR="00E85F59" w:rsidRPr="001D5DD8" w:rsidRDefault="00E85F59" w:rsidP="00CC338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82B15F" w14:textId="77777777" w:rsidR="00E85F59" w:rsidRPr="001D5DD8" w:rsidRDefault="00E85F59" w:rsidP="00CC338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1D5DD8" w:rsidRPr="001D5DD8" w14:paraId="385D7905" w14:textId="77777777" w:rsidTr="00E9100D">
        <w:trPr>
          <w:trHeight w:val="81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C3944C" w14:textId="77777777" w:rsidR="00E85F59" w:rsidRPr="001D5DD8" w:rsidRDefault="00E85F59" w:rsidP="00CC338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1D0EDD" w14:textId="77777777" w:rsidR="00E85F59" w:rsidRPr="001D5DD8" w:rsidRDefault="00E85F59" w:rsidP="00CC3386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Что такое почва и из чего она состоит Человек и природа. Вещество. Разнообразие веществ в окружающем мире. Твёрдые тела, жидкости, газы, их </w:t>
            </w:r>
            <w:proofErr w:type="spellStart"/>
            <w:proofErr w:type="gram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свойства.Воздух</w:t>
            </w:r>
            <w:proofErr w:type="spellEnd"/>
            <w:proofErr w:type="gram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— смесь газов. Свойства воздуха. Значение для </w:t>
            </w:r>
            <w:proofErr w:type="spellStart"/>
            <w:proofErr w:type="gram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жизни.Вода</w:t>
            </w:r>
            <w:proofErr w:type="spellEnd"/>
            <w:proofErr w:type="gram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. Свойства воды.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Состоянияводы</w:t>
            </w:r>
            <w:proofErr w:type="spell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, её распространение в природе, значение для </w:t>
            </w:r>
            <w:proofErr w:type="spellStart"/>
            <w:proofErr w:type="gram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жизни.Круговорот</w:t>
            </w:r>
            <w:proofErr w:type="spellEnd"/>
            <w:proofErr w:type="gram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воды в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природе.Охрана</w:t>
            </w:r>
            <w:proofErr w:type="spell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воздуха, воды. Горные породы и минералы. Полезные ископаемые, их значение в </w:t>
            </w:r>
            <w:proofErr w:type="gram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хо-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зяйстве</w:t>
            </w:r>
            <w:proofErr w:type="spellEnd"/>
            <w:proofErr w:type="gram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человека. Полезные ископаемые родного края (2—3 примера). Почва, её состав, значение для живой природы и хозяйственной деятельности человека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CFF34D" w14:textId="77777777" w:rsidR="00E85F59" w:rsidRPr="001D5DD8" w:rsidRDefault="00E85F59" w:rsidP="00CC338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B5A198" w14:textId="77777777" w:rsidR="00E85F59" w:rsidRPr="001D5DD8" w:rsidRDefault="00E85F59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052F25" w14:textId="77777777" w:rsidR="00E85F59" w:rsidRPr="001D5DD8" w:rsidRDefault="00E85F59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EE59B6" w14:textId="77777777" w:rsidR="00E85F59" w:rsidRPr="001D5DD8" w:rsidRDefault="00E85F59" w:rsidP="00CC338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F46899" w14:textId="77777777" w:rsidR="00E85F59" w:rsidRPr="001D5DD8" w:rsidRDefault="00E85F59" w:rsidP="00CC3386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 w:rsidRPr="001D5D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1D5DD8" w:rsidRPr="001D5DD8" w14:paraId="68B01EFF" w14:textId="77777777" w:rsidTr="00E9100D">
        <w:trPr>
          <w:trHeight w:val="48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F87A92" w14:textId="77777777" w:rsidR="00E85F59" w:rsidRPr="001D5DD8" w:rsidRDefault="00E85F59" w:rsidP="00CC338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83375C" w14:textId="77777777" w:rsidR="00E85F59" w:rsidRPr="001D5DD8" w:rsidRDefault="00E85F59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Какие бывают почвы. Человек и природа. Вещество. Разнообразие веществ в окружающем мире. Твёрдые тела, жидкости, газы, их </w:t>
            </w:r>
            <w:proofErr w:type="spellStart"/>
            <w:proofErr w:type="gram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свойства.Воздух</w:t>
            </w:r>
            <w:proofErr w:type="spellEnd"/>
            <w:proofErr w:type="gram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— смесь газов. Свойства воздуха. Значение для </w:t>
            </w:r>
            <w:proofErr w:type="spellStart"/>
            <w:proofErr w:type="gram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жизни.Вода</w:t>
            </w:r>
            <w:proofErr w:type="spellEnd"/>
            <w:proofErr w:type="gram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. Свойства воды.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Состоянияводы</w:t>
            </w:r>
            <w:proofErr w:type="spell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, её распространение в природе, значение для </w:t>
            </w:r>
            <w:proofErr w:type="spellStart"/>
            <w:proofErr w:type="gram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жизни.Круговорот</w:t>
            </w:r>
            <w:proofErr w:type="spellEnd"/>
            <w:proofErr w:type="gram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воды в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природе.Охрана</w:t>
            </w:r>
            <w:proofErr w:type="spell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воздуха, воды. Горные породы и минералы. Полезные ископаемые, их значение в </w:t>
            </w:r>
            <w:proofErr w:type="gram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хо-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зяйстве</w:t>
            </w:r>
            <w:proofErr w:type="spellEnd"/>
            <w:proofErr w:type="gram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человека. Полезные ископаемые родного края (2—3 примера). Почва, её </w:t>
            </w:r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lastRenderedPageBreak/>
              <w:t>состав, значение для живой природы и хозяйственной деятельности человека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EFBC3B" w14:textId="77777777" w:rsidR="00E85F59" w:rsidRPr="001D5DD8" w:rsidRDefault="00E85F59" w:rsidP="00CC338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150E5B" w14:textId="77777777" w:rsidR="00E85F59" w:rsidRPr="001D5DD8" w:rsidRDefault="00E85F59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D49AB0" w14:textId="77777777" w:rsidR="00E85F59" w:rsidRPr="001D5DD8" w:rsidRDefault="00E85F59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3F45C6" w14:textId="77777777" w:rsidR="00E85F59" w:rsidRPr="001D5DD8" w:rsidRDefault="00E85F59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.10.2022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64B63D" w14:textId="77777777" w:rsidR="00E85F59" w:rsidRPr="001D5DD8" w:rsidRDefault="00E85F59" w:rsidP="00CC3386">
            <w:pPr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1D5DD8" w:rsidRPr="001D5DD8" w14:paraId="437FFBFD" w14:textId="77777777" w:rsidTr="00E9100D">
        <w:trPr>
          <w:trHeight w:val="112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A1F880" w14:textId="77777777" w:rsidR="00E85F59" w:rsidRPr="001D5DD8" w:rsidRDefault="00E85F59" w:rsidP="00CC338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C71480" w14:textId="77777777" w:rsidR="00E85F59" w:rsidRPr="001D5DD8" w:rsidRDefault="00E85F59" w:rsidP="00CC3386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Охрана почв Человек и природа. Вещество. Разнообразие веществ в окружающем мире. Твёрдые тела, жидкости, газы, их </w:t>
            </w:r>
            <w:proofErr w:type="spellStart"/>
            <w:proofErr w:type="gram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свойства.Воздух</w:t>
            </w:r>
            <w:proofErr w:type="spellEnd"/>
            <w:proofErr w:type="gram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— смесь газов. Свойства воздуха. Значение для </w:t>
            </w:r>
            <w:proofErr w:type="spellStart"/>
            <w:proofErr w:type="gram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жизни.Вода</w:t>
            </w:r>
            <w:proofErr w:type="spellEnd"/>
            <w:proofErr w:type="gram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. Свойства воды.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Состоянияводы</w:t>
            </w:r>
            <w:proofErr w:type="spell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, её распространение в природе, значение для </w:t>
            </w:r>
            <w:proofErr w:type="spellStart"/>
            <w:proofErr w:type="gram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жизни.Круговорот</w:t>
            </w:r>
            <w:proofErr w:type="spellEnd"/>
            <w:proofErr w:type="gram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воды в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природе.Охрана</w:t>
            </w:r>
            <w:proofErr w:type="spell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воздуха, воды. Горные породы и минералы. Полезные ископаемые, их значение в </w:t>
            </w:r>
            <w:proofErr w:type="gram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хо-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зяйстве</w:t>
            </w:r>
            <w:proofErr w:type="spellEnd"/>
            <w:proofErr w:type="gram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человека. Полезные ископаемые родного края (2—3 примера). Почва, её состав, значение для живой природы и хозяйственной деятельности человека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6A4FB7" w14:textId="77777777" w:rsidR="00E85F59" w:rsidRPr="001D5DD8" w:rsidRDefault="00E85F59" w:rsidP="00CC338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80D174" w14:textId="77777777" w:rsidR="00E85F59" w:rsidRPr="001D5DD8" w:rsidRDefault="00E85F59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F05542" w14:textId="77777777" w:rsidR="00E85F59" w:rsidRPr="001D5DD8" w:rsidRDefault="00E85F59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03CA93" w14:textId="77777777" w:rsidR="00E85F59" w:rsidRPr="001D5DD8" w:rsidRDefault="00E85F59" w:rsidP="00CC338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7F3E26" w14:textId="77777777" w:rsidR="00E85F59" w:rsidRPr="001D5DD8" w:rsidRDefault="00E85F59" w:rsidP="00CC3386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 w:rsidRPr="001D5D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</w:tbl>
    <w:p w14:paraId="1FF2FDFE" w14:textId="77777777" w:rsidR="009F7565" w:rsidRPr="001D5DD8" w:rsidRDefault="009F7565" w:rsidP="009F7565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14:paraId="4806AE06" w14:textId="77777777" w:rsidR="009F7565" w:rsidRPr="001D5DD8" w:rsidRDefault="009F7565" w:rsidP="009F7565">
      <w:pPr>
        <w:rPr>
          <w:rFonts w:ascii="Times New Roman" w:hAnsi="Times New Roman" w:cs="Times New Roman"/>
          <w:sz w:val="24"/>
          <w:szCs w:val="24"/>
        </w:rPr>
        <w:sectPr w:rsidR="009F7565" w:rsidRPr="001D5DD8">
          <w:pgSz w:w="11900" w:h="16840"/>
          <w:pgMar w:top="298" w:right="650" w:bottom="436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34EF139" w14:textId="77777777" w:rsidR="009F7565" w:rsidRPr="001D5DD8" w:rsidRDefault="009F7565" w:rsidP="009F7565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1057" w:type="dxa"/>
        <w:tblInd w:w="-279" w:type="dxa"/>
        <w:tblLayout w:type="fixed"/>
        <w:tblLook w:val="04A0" w:firstRow="1" w:lastRow="0" w:firstColumn="1" w:lastColumn="0" w:noHBand="0" w:noVBand="1"/>
      </w:tblPr>
      <w:tblGrid>
        <w:gridCol w:w="426"/>
        <w:gridCol w:w="5099"/>
        <w:gridCol w:w="532"/>
        <w:gridCol w:w="1067"/>
        <w:gridCol w:w="1067"/>
        <w:gridCol w:w="1307"/>
        <w:gridCol w:w="1559"/>
      </w:tblGrid>
      <w:tr w:rsidR="00D925DA" w:rsidRPr="001D5DD8" w14:paraId="4A581670" w14:textId="77777777" w:rsidTr="00E9100D">
        <w:trPr>
          <w:trHeight w:val="151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88F7C4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95EECD" w14:textId="77777777" w:rsidR="009F7565" w:rsidRPr="001D5DD8" w:rsidRDefault="00E85F59" w:rsidP="00CC3386">
            <w:pPr>
              <w:autoSpaceDE w:val="0"/>
              <w:autoSpaceDN w:val="0"/>
              <w:spacing w:before="98" w:after="0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Царство растений. Разнообразие мира растений Человек и природа. Царства природы. Бактерии, общее </w:t>
            </w:r>
            <w:proofErr w:type="spellStart"/>
            <w:proofErr w:type="gram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представление.Грибы</w:t>
            </w:r>
            <w:proofErr w:type="spellEnd"/>
            <w:proofErr w:type="gram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: строение шляпочного гриба; съедобные и несъедобные грибы. 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необходимыедля</w:t>
            </w:r>
            <w:proofErr w:type="spell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жизни растения (свет, тепло, воздух, вода). Наблюдение роста растений, фиксация изменений.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Растенияродногокрая</w:t>
            </w:r>
            <w:proofErr w:type="spell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,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названия</w:t>
            </w:r>
            <w:proofErr w:type="spell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 и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краткаяхарактеристика</w:t>
            </w:r>
            <w:proofErr w:type="spell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.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Охранарастений</w:t>
            </w:r>
            <w:proofErr w:type="spellEnd"/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F6E4BA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B15429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F6A9A0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D614FF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7038E"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F06B7B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D925DA" w:rsidRPr="001D5DD8" w14:paraId="55AE05CB" w14:textId="77777777" w:rsidTr="00E9100D">
        <w:trPr>
          <w:trHeight w:val="83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61AED7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7D3404" w14:textId="77777777" w:rsidR="009F7565" w:rsidRPr="001D5DD8" w:rsidRDefault="00E85F59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Царство растений. Органы растений Человек и природа. Царства природы. Бактерии, общее </w:t>
            </w:r>
            <w:proofErr w:type="spellStart"/>
            <w:proofErr w:type="gram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представление.Грибы</w:t>
            </w:r>
            <w:proofErr w:type="spellEnd"/>
            <w:proofErr w:type="gram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: строение шляпочного гриба; съедобные и несъедобные грибы. 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необходимыедля</w:t>
            </w:r>
            <w:proofErr w:type="spell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жизни растения (свет, тепло, воздух, вода). Наблюдение роста растений, фиксация изменений.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Растенияродногокрая</w:t>
            </w:r>
            <w:proofErr w:type="spell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,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названия</w:t>
            </w:r>
            <w:proofErr w:type="spell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 и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краткаяхарактеристика</w:t>
            </w:r>
            <w:proofErr w:type="spell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.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Охранарастений</w:t>
            </w:r>
            <w:proofErr w:type="spellEnd"/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4142FD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B3ACF8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FF5D64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AEA11E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7038E"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67C2EF" w14:textId="77777777" w:rsidR="009F7565" w:rsidRPr="001D5DD8" w:rsidRDefault="009F7565" w:rsidP="00CC3386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 w:rsidRPr="001D5D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D925DA" w:rsidRPr="001D5DD8" w14:paraId="6263BEE9" w14:textId="77777777" w:rsidTr="00E9100D">
        <w:trPr>
          <w:trHeight w:val="83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2114B7" w14:textId="77777777" w:rsidR="00E85F59" w:rsidRPr="001D5DD8" w:rsidRDefault="00E85F59" w:rsidP="00CC338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246D65" w14:textId="77777777" w:rsidR="00E85F59" w:rsidRPr="001D5DD8" w:rsidRDefault="00E85F59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Царство растений. Дыхание и питание растений Человек и природа. Царства природы. Бактерии, общее </w:t>
            </w:r>
            <w:proofErr w:type="spellStart"/>
            <w:proofErr w:type="gram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представление.Грибы</w:t>
            </w:r>
            <w:proofErr w:type="spellEnd"/>
            <w:proofErr w:type="gram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: строение шляпочного гриба; съедобные и несъедобные грибы. 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необходимыедля</w:t>
            </w:r>
            <w:proofErr w:type="spell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жизни растения (свет, тепло, воздух, вода). Наблюдение роста растений, фиксация изменений.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Растенияродногокрая</w:t>
            </w:r>
            <w:proofErr w:type="spell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,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названия</w:t>
            </w:r>
            <w:proofErr w:type="spell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 и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краткаяхарактеристика</w:t>
            </w:r>
            <w:proofErr w:type="spell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.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Охранарастений</w:t>
            </w:r>
            <w:proofErr w:type="spellEnd"/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85AF61" w14:textId="77777777" w:rsidR="00E85F59" w:rsidRPr="001D5DD8" w:rsidRDefault="00E85F59" w:rsidP="00CC338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A60776" w14:textId="77777777" w:rsidR="00E85F59" w:rsidRPr="001D5DD8" w:rsidRDefault="00E85F59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791103" w14:textId="77777777" w:rsidR="00E85F59" w:rsidRPr="001D5DD8" w:rsidRDefault="00E85F59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8E5D14" w14:textId="77777777" w:rsidR="00E85F59" w:rsidRPr="001D5DD8" w:rsidRDefault="00E85F59" w:rsidP="00CC338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95C2EC" w14:textId="77777777" w:rsidR="00E85F59" w:rsidRPr="001D5DD8" w:rsidRDefault="00E85F59" w:rsidP="00CC3386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 w:rsidRPr="001D5D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D925DA" w:rsidRPr="001D5DD8" w14:paraId="664441E3" w14:textId="77777777" w:rsidTr="00E9100D">
        <w:trPr>
          <w:trHeight w:val="8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9FCF0E" w14:textId="77777777" w:rsidR="00E85F59" w:rsidRPr="001D5DD8" w:rsidRDefault="00E85F59" w:rsidP="00CC3386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D720D5" w14:textId="77777777" w:rsidR="00E85F59" w:rsidRPr="001D5DD8" w:rsidRDefault="00E85F59" w:rsidP="00CC3386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Царство растений. Размножение и развитие растений Человек и природа. Царства природы. Бактерии, общее </w:t>
            </w:r>
            <w:proofErr w:type="spellStart"/>
            <w:proofErr w:type="gram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представление.Грибы</w:t>
            </w:r>
            <w:proofErr w:type="spellEnd"/>
            <w:proofErr w:type="gram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: строение шляпочного гриба; съедобные и несъедобные грибы. 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</w:t>
            </w:r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lastRenderedPageBreak/>
              <w:t xml:space="preserve">жизни людей, бережное отношение человека к растениям. Условия,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необходимыедля</w:t>
            </w:r>
            <w:proofErr w:type="spell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жизни растения (свет, тепло, воздух, вода). Наблюдение роста растений, фиксация изменений.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Растенияродногокрая</w:t>
            </w:r>
            <w:proofErr w:type="spell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,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названия</w:t>
            </w:r>
            <w:proofErr w:type="spell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 и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краткаяхарактеристика</w:t>
            </w:r>
            <w:proofErr w:type="spell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.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Охранарастений</w:t>
            </w:r>
            <w:proofErr w:type="spellEnd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134F91" w14:textId="77777777" w:rsidR="00E85F59" w:rsidRPr="001D5DD8" w:rsidRDefault="00E85F59" w:rsidP="00CC3386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E02C63" w14:textId="77777777" w:rsidR="00E85F59" w:rsidRPr="001D5DD8" w:rsidRDefault="00E85F59" w:rsidP="00CC3386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13D372" w14:textId="77777777" w:rsidR="00E85F59" w:rsidRPr="001D5DD8" w:rsidRDefault="00E85F59" w:rsidP="00CC3386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A36B18" w14:textId="77777777" w:rsidR="00E85F59" w:rsidRPr="001D5DD8" w:rsidRDefault="00E85F59" w:rsidP="00CC3386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5057C7" w14:textId="77777777" w:rsidR="00E85F59" w:rsidRPr="001D5DD8" w:rsidRDefault="00E85F59" w:rsidP="00CC3386">
            <w:pPr>
              <w:autoSpaceDE w:val="0"/>
              <w:autoSpaceDN w:val="0"/>
              <w:spacing w:before="100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 w:rsidRPr="001D5D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D925DA" w:rsidRPr="001D5DD8" w14:paraId="7BFE150D" w14:textId="77777777" w:rsidTr="00E9100D">
        <w:trPr>
          <w:trHeight w:val="49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A07E13" w14:textId="77777777" w:rsidR="00E85F59" w:rsidRPr="001D5DD8" w:rsidRDefault="00E85F59" w:rsidP="00CC338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18.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118C3A" w14:textId="77777777" w:rsidR="00E85F59" w:rsidRPr="001D5DD8" w:rsidRDefault="00E85F59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Царство растений. Охрана растений Человек и природа. Царства природы. Бактерии, общее </w:t>
            </w:r>
            <w:proofErr w:type="spellStart"/>
            <w:proofErr w:type="gram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представление.Грибы</w:t>
            </w:r>
            <w:proofErr w:type="spellEnd"/>
            <w:proofErr w:type="gram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: строение шляпочного гриба; съедобные и несъедобные грибы. 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необходимыедля</w:t>
            </w:r>
            <w:proofErr w:type="spell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жизни растения (свет, тепло, воздух, вода). Наблюдение роста растений, фиксация изменений.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Растенияродногокрая</w:t>
            </w:r>
            <w:proofErr w:type="spell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,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названия</w:t>
            </w:r>
            <w:proofErr w:type="spell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 и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краткаяхарактеристика</w:t>
            </w:r>
            <w:proofErr w:type="spell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.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Охранарастений</w:t>
            </w:r>
            <w:proofErr w:type="spellEnd"/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3D4111" w14:textId="77777777" w:rsidR="00E85F59" w:rsidRPr="001D5DD8" w:rsidRDefault="00E85F59" w:rsidP="00CC338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F62BA0" w14:textId="77777777" w:rsidR="00E85F59" w:rsidRPr="001D5DD8" w:rsidRDefault="00E85F59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F47C1B" w14:textId="77777777" w:rsidR="00E85F59" w:rsidRPr="001D5DD8" w:rsidRDefault="00E85F59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49EFB4" w14:textId="77777777" w:rsidR="00E85F59" w:rsidRPr="001D5DD8" w:rsidRDefault="00E85F59" w:rsidP="00CC338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7D8257" w14:textId="77777777" w:rsidR="00E85F59" w:rsidRPr="001D5DD8" w:rsidRDefault="00E85F59" w:rsidP="00CC338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D925DA" w:rsidRPr="001D5DD8" w14:paraId="2D26C047" w14:textId="77777777" w:rsidTr="00E9100D">
        <w:trPr>
          <w:trHeight w:val="117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7A7E92" w14:textId="77777777" w:rsidR="00E85F59" w:rsidRPr="001D5DD8" w:rsidRDefault="00E85F59" w:rsidP="00CC338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5681C7" w14:textId="77777777" w:rsidR="00E85F59" w:rsidRPr="001D5DD8" w:rsidRDefault="00E85F59" w:rsidP="00CC3386">
            <w:pPr>
              <w:autoSpaceDE w:val="0"/>
              <w:autoSpaceDN w:val="0"/>
              <w:spacing w:before="98" w:after="0" w:line="271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Царство животных. Разнообразие животных Человек и природа. Разнообразие животных. Зависимость жизненного цикла организмов от условий окружающей среды. Размножение и развитие животных (рыбы, птицы, звери, пресмыкающиеся, земноводные).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Охранаживотных</w:t>
            </w:r>
            <w:proofErr w:type="spell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.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Животныеродногокрая</w:t>
            </w:r>
            <w:proofErr w:type="spell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,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ихназвания</w:t>
            </w:r>
            <w:proofErr w:type="spellEnd"/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BD87DB" w14:textId="77777777" w:rsidR="00E85F59" w:rsidRPr="001D5DD8" w:rsidRDefault="00E85F59" w:rsidP="00CC338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11D139" w14:textId="77777777" w:rsidR="00E85F59" w:rsidRPr="001D5DD8" w:rsidRDefault="00E85F59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944A81" w14:textId="77777777" w:rsidR="00E85F59" w:rsidRPr="001D5DD8" w:rsidRDefault="00E85F59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FB05B1" w14:textId="77777777" w:rsidR="00E85F59" w:rsidRPr="001D5DD8" w:rsidRDefault="00E85F59" w:rsidP="00CC338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160E14" w14:textId="77777777" w:rsidR="00E85F59" w:rsidRPr="001D5DD8" w:rsidRDefault="00E85F59" w:rsidP="00CC3386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 w:rsidRPr="001D5D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D925DA" w:rsidRPr="001D5DD8" w14:paraId="0CBAEF36" w14:textId="77777777" w:rsidTr="00E9100D">
        <w:trPr>
          <w:trHeight w:val="117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AB214F" w14:textId="77777777" w:rsidR="00E85F59" w:rsidRPr="001D5DD8" w:rsidRDefault="00E85F59" w:rsidP="00CC338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29B269" w14:textId="77777777" w:rsidR="00E85F59" w:rsidRPr="001D5DD8" w:rsidRDefault="00E85F59" w:rsidP="00CC3386">
            <w:pPr>
              <w:autoSpaceDE w:val="0"/>
              <w:autoSpaceDN w:val="0"/>
              <w:spacing w:before="98" w:after="0" w:line="271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Царство животных. Органы животных. Человек и природа. Разнообразие животных. Зависимость жизненного цикла организмов от условий окружающей среды. Размножение и развитие животных (рыбы, птицы, звери, пресмыкающиеся, земноводные).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Охранаживотных</w:t>
            </w:r>
            <w:proofErr w:type="spell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.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Животныеродногокрая</w:t>
            </w:r>
            <w:proofErr w:type="spell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,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ихназвания</w:t>
            </w:r>
            <w:proofErr w:type="spellEnd"/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AE3065" w14:textId="77777777" w:rsidR="00E85F59" w:rsidRPr="001D5DD8" w:rsidRDefault="00E85F59" w:rsidP="00CC338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83931E" w14:textId="77777777" w:rsidR="00E85F59" w:rsidRPr="001D5DD8" w:rsidRDefault="00E85F59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AFCCA0" w14:textId="77777777" w:rsidR="00E85F59" w:rsidRPr="001D5DD8" w:rsidRDefault="00E85F59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49F129" w14:textId="77777777" w:rsidR="00E85F59" w:rsidRPr="001D5DD8" w:rsidRDefault="00E85F59" w:rsidP="00CC338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B5A656" w14:textId="77777777" w:rsidR="00E85F59" w:rsidRPr="001D5DD8" w:rsidRDefault="00E85F59" w:rsidP="00CC338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D925DA" w:rsidRPr="001D5DD8" w14:paraId="07BBCAC0" w14:textId="77777777" w:rsidTr="00E9100D">
        <w:trPr>
          <w:trHeight w:val="151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77A668" w14:textId="77777777" w:rsidR="00E85F59" w:rsidRPr="001D5DD8" w:rsidRDefault="00E85F59" w:rsidP="00CC338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37E209" w14:textId="77777777" w:rsidR="00E85F59" w:rsidRPr="001D5DD8" w:rsidRDefault="00E85F59" w:rsidP="00CC3386">
            <w:pPr>
              <w:autoSpaceDE w:val="0"/>
              <w:autoSpaceDN w:val="0"/>
              <w:spacing w:before="98" w:after="0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Царство животных. Разные способы передвижения животных Человек и природа. Разнообразие животных. Зависимость жизненного цикла организмов от условий окружающей среды. Размножение и развитие </w:t>
            </w:r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lastRenderedPageBreak/>
              <w:t xml:space="preserve">животных (рыбы, птицы, звери, пресмыкающиеся, земноводные).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Охранаживотных</w:t>
            </w:r>
            <w:proofErr w:type="spell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.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Животныеродногокрая</w:t>
            </w:r>
            <w:proofErr w:type="spell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,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ихназвания</w:t>
            </w:r>
            <w:proofErr w:type="spellEnd"/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E74FA9" w14:textId="77777777" w:rsidR="00E85F59" w:rsidRPr="001D5DD8" w:rsidRDefault="00E85F59" w:rsidP="00CC338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E7B873" w14:textId="77777777" w:rsidR="00E85F59" w:rsidRPr="001D5DD8" w:rsidRDefault="00E85F59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9BD425" w14:textId="77777777" w:rsidR="00E85F59" w:rsidRPr="001D5DD8" w:rsidRDefault="00E85F59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26440B" w14:textId="77777777" w:rsidR="00E85F59" w:rsidRPr="001D5DD8" w:rsidRDefault="00E85F59" w:rsidP="00CC338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0D211A" w14:textId="77777777" w:rsidR="00E85F59" w:rsidRPr="001D5DD8" w:rsidRDefault="00E85F59" w:rsidP="00CC3386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 w:rsidRPr="001D5D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D925DA" w:rsidRPr="001D5DD8" w14:paraId="4AAD4F14" w14:textId="77777777" w:rsidTr="00E9100D">
        <w:trPr>
          <w:trHeight w:val="117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5DD53B" w14:textId="77777777" w:rsidR="00E85F59" w:rsidRPr="001D5DD8" w:rsidRDefault="00E85F59" w:rsidP="00CC338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22.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CA1C17" w14:textId="77777777" w:rsidR="00E85F59" w:rsidRPr="001D5DD8" w:rsidRDefault="00E85F59" w:rsidP="00CC3386">
            <w:pPr>
              <w:autoSpaceDE w:val="0"/>
              <w:autoSpaceDN w:val="0"/>
              <w:spacing w:before="70" w:after="0" w:line="26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Царство животных. Дыхание и питание животных Человек и природа. Разнообразие животных. Зависимость жизненного цикла организмов от условий окружающей среды. Размножение и развитие животных (рыбы, птицы, звери, пресмыкающиеся, земноводные).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Охранаживотных</w:t>
            </w:r>
            <w:proofErr w:type="spell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.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Животныеродногокрая</w:t>
            </w:r>
            <w:proofErr w:type="spell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,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ихназвания</w:t>
            </w:r>
            <w:proofErr w:type="spellEnd"/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A46829" w14:textId="77777777" w:rsidR="00E85F59" w:rsidRPr="001D5DD8" w:rsidRDefault="00E85F59" w:rsidP="00CC338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3CC382" w14:textId="77777777" w:rsidR="00E85F59" w:rsidRPr="001D5DD8" w:rsidRDefault="00E85F59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255187" w14:textId="77777777" w:rsidR="00E85F59" w:rsidRPr="001D5DD8" w:rsidRDefault="00E85F59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B59943" w14:textId="77777777" w:rsidR="00E85F59" w:rsidRPr="001D5DD8" w:rsidRDefault="00E85F59" w:rsidP="00CC338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C5647F" w14:textId="77777777" w:rsidR="00E85F59" w:rsidRPr="001D5DD8" w:rsidRDefault="00E85F59" w:rsidP="00CC338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D925DA" w:rsidRPr="001D5DD8" w14:paraId="75FF5CEC" w14:textId="77777777" w:rsidTr="00E9100D">
        <w:trPr>
          <w:trHeight w:val="185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BF7E2A" w14:textId="77777777" w:rsidR="00E85F59" w:rsidRPr="001D5DD8" w:rsidRDefault="00E85F59" w:rsidP="00CC338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581189" w14:textId="77777777" w:rsidR="00E85F59" w:rsidRPr="001D5DD8" w:rsidRDefault="00E85F59" w:rsidP="00E85F59">
            <w:pPr>
              <w:autoSpaceDE w:val="0"/>
              <w:autoSpaceDN w:val="0"/>
              <w:spacing w:before="72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Царство животных. Размножение животных Человек и природа. Разнообразие животных. Зависимость жизненного цикла организмов от условий окружающей среды. Размножение и развитие животных (рыбы, птицы, звери, пресмыкающиеся, земноводные).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Охранаживотных</w:t>
            </w:r>
            <w:proofErr w:type="spell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.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Животныеродногокрая</w:t>
            </w:r>
            <w:proofErr w:type="spell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,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ихназвания</w:t>
            </w:r>
            <w:proofErr w:type="spellEnd"/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A58D69" w14:textId="77777777" w:rsidR="00E85F59" w:rsidRPr="001D5DD8" w:rsidRDefault="00E85F59" w:rsidP="00CC338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2ECA6A" w14:textId="77777777" w:rsidR="00E85F59" w:rsidRPr="001D5DD8" w:rsidRDefault="00E85F59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18131C" w14:textId="77777777" w:rsidR="00E85F59" w:rsidRPr="001D5DD8" w:rsidRDefault="00E85F59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A1E168" w14:textId="77777777" w:rsidR="00E85F59" w:rsidRPr="001D5DD8" w:rsidRDefault="00E85F59" w:rsidP="00CC338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510A28" w14:textId="77777777" w:rsidR="00E85F59" w:rsidRPr="001D5DD8" w:rsidRDefault="00E85F59" w:rsidP="00CC3386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 w:rsidRPr="001D5D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D925DA" w:rsidRPr="001D5DD8" w14:paraId="56C22BFB" w14:textId="77777777" w:rsidTr="00E9100D">
        <w:trPr>
          <w:trHeight w:val="83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9CB302" w14:textId="77777777" w:rsidR="00E85F59" w:rsidRPr="001D5DD8" w:rsidRDefault="00E85F59" w:rsidP="00CC338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8C3581" w14:textId="77777777" w:rsidR="00E85F59" w:rsidRPr="001D5DD8" w:rsidRDefault="00E85F59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Царство животных. Охрана животных Человек и природа. Разнообразие животных. Зависимость жизненного цикла организмов от условий окружающей среды. Размножение и развитие животных (рыбы, птицы, звери, пресмыкающиеся, земноводные).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Охранаживотных</w:t>
            </w:r>
            <w:proofErr w:type="spell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.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Животныеродногокрая</w:t>
            </w:r>
            <w:proofErr w:type="spell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,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ихназвания</w:t>
            </w:r>
            <w:proofErr w:type="spellEnd"/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ED97A3" w14:textId="77777777" w:rsidR="00E85F59" w:rsidRPr="001D5DD8" w:rsidRDefault="00E85F59" w:rsidP="00CC338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DF3921" w14:textId="77777777" w:rsidR="00E85F59" w:rsidRPr="001D5DD8" w:rsidRDefault="00E85F59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9F9D00" w14:textId="77777777" w:rsidR="00E85F59" w:rsidRPr="001D5DD8" w:rsidRDefault="00E85F59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56E610" w14:textId="77777777" w:rsidR="00E85F59" w:rsidRPr="001D5DD8" w:rsidRDefault="00E85F59" w:rsidP="00CC338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C4BE37" w14:textId="77777777" w:rsidR="00E85F59" w:rsidRPr="001D5DD8" w:rsidRDefault="00E85F59" w:rsidP="00CC3386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 w:rsidRPr="001D5D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D925DA" w:rsidRPr="001D5DD8" w14:paraId="20ACE319" w14:textId="77777777" w:rsidTr="00E9100D">
        <w:trPr>
          <w:trHeight w:val="184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1E1A84" w14:textId="77777777" w:rsidR="00E85F59" w:rsidRPr="001D5DD8" w:rsidRDefault="00E85F59" w:rsidP="00CC338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EC2E19" w14:textId="77777777" w:rsidR="00E85F59" w:rsidRPr="001D5DD8" w:rsidRDefault="00E85F59" w:rsidP="00CC3386">
            <w:pPr>
              <w:autoSpaceDE w:val="0"/>
              <w:autoSpaceDN w:val="0"/>
              <w:spacing w:before="98" w:after="0" w:line="281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Царство грибов Человек и природа. Царства природы. Бактерии, общее </w:t>
            </w:r>
            <w:proofErr w:type="spellStart"/>
            <w:proofErr w:type="gram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представление.Грибы</w:t>
            </w:r>
            <w:proofErr w:type="spellEnd"/>
            <w:proofErr w:type="gram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: строение шляпочного гриба; съедобные и несъедобные грибы. 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</w:t>
            </w:r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lastRenderedPageBreak/>
              <w:t xml:space="preserve">людей, бережное отношение человека к растениям. Условия,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необходимыедля</w:t>
            </w:r>
            <w:proofErr w:type="spell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жизни растения (свет, тепло, воздух, вода). Наблюдение роста растений, фиксация изменений.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Растенияродногокрая</w:t>
            </w:r>
            <w:proofErr w:type="spell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,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названия</w:t>
            </w:r>
            <w:proofErr w:type="spell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 и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краткаяхарактеристика</w:t>
            </w:r>
            <w:proofErr w:type="spell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.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Охранарастений</w:t>
            </w:r>
            <w:proofErr w:type="spellEnd"/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B1172E" w14:textId="77777777" w:rsidR="00E85F59" w:rsidRPr="001D5DD8" w:rsidRDefault="00E85F59" w:rsidP="00CC338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D2E5A0" w14:textId="77777777" w:rsidR="00E85F59" w:rsidRPr="001D5DD8" w:rsidRDefault="00E85F59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C00185" w14:textId="77777777" w:rsidR="00E85F59" w:rsidRPr="001D5DD8" w:rsidRDefault="00E85F59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070F5B" w14:textId="77777777" w:rsidR="00E85F59" w:rsidRPr="001D5DD8" w:rsidRDefault="00E85F59" w:rsidP="00CC338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E4C6D6" w14:textId="77777777" w:rsidR="00E85F59" w:rsidRPr="001D5DD8" w:rsidRDefault="00E85F59" w:rsidP="00CC338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D925DA" w:rsidRPr="001D5DD8" w14:paraId="1ED0F3DD" w14:textId="77777777" w:rsidTr="00E9100D">
        <w:trPr>
          <w:trHeight w:val="8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910A61" w14:textId="77777777" w:rsidR="00E85F59" w:rsidRPr="001D5DD8" w:rsidRDefault="00E85F59" w:rsidP="00CC338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26.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47EBFB" w14:textId="77777777" w:rsidR="00E85F59" w:rsidRPr="001D5DD8" w:rsidRDefault="0095456B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Царство бактерий Человек и природа. Царства природы. Бактерии, общее </w:t>
            </w:r>
            <w:proofErr w:type="spellStart"/>
            <w:proofErr w:type="gram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представление.Грибы</w:t>
            </w:r>
            <w:proofErr w:type="spellEnd"/>
            <w:proofErr w:type="gram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: строение шляпочного гриба; съедобные и несъедобные грибы. 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необходимыедля</w:t>
            </w:r>
            <w:proofErr w:type="spell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жизни растения (свет, тепло, воздух, вода). Наблюдение роста растений, фиксация изменений.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Растенияродногокрая</w:t>
            </w:r>
            <w:proofErr w:type="spell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,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названия</w:t>
            </w:r>
            <w:proofErr w:type="spell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 и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краткаяхарактеристика</w:t>
            </w:r>
            <w:proofErr w:type="spell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.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Охранарастений</w:t>
            </w:r>
            <w:proofErr w:type="spellEnd"/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34AD42" w14:textId="77777777" w:rsidR="00E85F59" w:rsidRPr="001D5DD8" w:rsidRDefault="00E85F59" w:rsidP="00CC338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E7BC35" w14:textId="77777777" w:rsidR="00E85F59" w:rsidRPr="001D5DD8" w:rsidRDefault="00E85F59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2C0137" w14:textId="77777777" w:rsidR="00E85F59" w:rsidRPr="001D5DD8" w:rsidRDefault="00E85F59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376B28" w14:textId="77777777" w:rsidR="00E85F59" w:rsidRPr="001D5DD8" w:rsidRDefault="00E85F59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.12.2022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169EA5" w14:textId="77777777" w:rsidR="00E85F59" w:rsidRPr="001D5DD8" w:rsidRDefault="00E85F59" w:rsidP="00CC3386">
            <w:pPr>
              <w:autoSpaceDE w:val="0"/>
              <w:autoSpaceDN w:val="0"/>
              <w:spacing w:before="98" w:after="0" w:line="262" w:lineRule="auto"/>
              <w:ind w:righ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Устныйопрос</w:t>
            </w:r>
            <w:proofErr w:type="spellEnd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</w:tbl>
    <w:p w14:paraId="5128298B" w14:textId="77777777" w:rsidR="009F7565" w:rsidRPr="001D5DD8" w:rsidRDefault="009F7565" w:rsidP="009F7565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14:paraId="0CCEA58C" w14:textId="77777777" w:rsidR="009F7565" w:rsidRPr="001D5DD8" w:rsidRDefault="009F7565" w:rsidP="009F7565">
      <w:pPr>
        <w:rPr>
          <w:rFonts w:ascii="Times New Roman" w:hAnsi="Times New Roman" w:cs="Times New Roman"/>
          <w:sz w:val="24"/>
          <w:szCs w:val="24"/>
        </w:rPr>
        <w:sectPr w:rsidR="009F7565" w:rsidRPr="001D5DD8">
          <w:pgSz w:w="11900" w:h="16840"/>
          <w:pgMar w:top="284" w:right="650" w:bottom="73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EB19C7C" w14:textId="77777777" w:rsidR="009F7565" w:rsidRPr="001D5DD8" w:rsidRDefault="009F7565" w:rsidP="009F7565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1094" w:type="dxa"/>
        <w:tblInd w:w="-279" w:type="dxa"/>
        <w:tblLayout w:type="fixed"/>
        <w:tblLook w:val="04A0" w:firstRow="1" w:lastRow="0" w:firstColumn="1" w:lastColumn="0" w:noHBand="0" w:noVBand="1"/>
      </w:tblPr>
      <w:tblGrid>
        <w:gridCol w:w="426"/>
        <w:gridCol w:w="5103"/>
        <w:gridCol w:w="567"/>
        <w:gridCol w:w="1134"/>
        <w:gridCol w:w="1134"/>
        <w:gridCol w:w="1134"/>
        <w:gridCol w:w="1596"/>
      </w:tblGrid>
      <w:tr w:rsidR="00E9100D" w:rsidRPr="001D5DD8" w14:paraId="1B4C6D32" w14:textId="77777777" w:rsidTr="00E9100D">
        <w:trPr>
          <w:trHeight w:val="117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CD3CD4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A36D8E" w14:textId="77777777" w:rsidR="009F7565" w:rsidRPr="001D5DD8" w:rsidRDefault="0095456B" w:rsidP="00CC3386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Круговорот жизни Человек и природа. Царства природы. Бактерии, общее </w:t>
            </w:r>
            <w:proofErr w:type="spellStart"/>
            <w:proofErr w:type="gram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представление.Грибы</w:t>
            </w:r>
            <w:proofErr w:type="spellEnd"/>
            <w:proofErr w:type="gram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: строение шляпочного гриба; съедобные и несъедобные грибы. 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необходимыедля</w:t>
            </w:r>
            <w:proofErr w:type="spell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жизни растения (свет, тепло, воздух, вода). Наблюдение роста растений, фиксация изменений.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Растенияродногокрая</w:t>
            </w:r>
            <w:proofErr w:type="spell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,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названия</w:t>
            </w:r>
            <w:proofErr w:type="spell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 и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краткаяхарактеристика</w:t>
            </w:r>
            <w:proofErr w:type="spell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.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Охранарастений</w:t>
            </w:r>
            <w:proofErr w:type="spell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AEA094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5305E4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15B12E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3AF1C6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7038E"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5A1E63" w14:textId="77777777" w:rsidR="009F7565" w:rsidRPr="001D5DD8" w:rsidRDefault="009F7565" w:rsidP="00CC338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Письменныйконтроль</w:t>
            </w:r>
            <w:proofErr w:type="spellEnd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E9100D" w:rsidRPr="001D5DD8" w14:paraId="298A44B5" w14:textId="77777777" w:rsidTr="00E9100D">
        <w:trPr>
          <w:trHeight w:val="8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05D79A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2D10E1" w14:textId="77777777" w:rsidR="009F7565" w:rsidRPr="001D5DD8" w:rsidRDefault="0095456B" w:rsidP="00E85F59">
            <w:pPr>
              <w:autoSpaceDE w:val="0"/>
              <w:autoSpaceDN w:val="0"/>
              <w:spacing w:before="98" w:after="0" w:line="262" w:lineRule="auto"/>
              <w:ind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Природные сообщества. Лес Человек и природа. Природные сообщества: лес, луг, пруд. Взаимосвязи в природном сообществе. Создание человеком природных сообществ для хозяйственной деятельности, получения продуктов питания (поле, сад, огород). Природные сообщества родного края (примеры). Правила поведения в лесу, на водоёме, на лугу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ED4AB9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5883E2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C8456D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1C35A5" w14:textId="77777777" w:rsidR="009F7565" w:rsidRPr="001D5DD8" w:rsidRDefault="0067038E" w:rsidP="00CC338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16.</w:t>
            </w:r>
            <w:r w:rsidR="009F7565"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12.2022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42ECFC" w14:textId="77777777" w:rsidR="009F7565" w:rsidRPr="001D5DD8" w:rsidRDefault="009F7565" w:rsidP="00CC3386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 w:rsidRPr="001D5D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E9100D" w:rsidRPr="001D5DD8" w14:paraId="190813B1" w14:textId="77777777" w:rsidTr="00E9100D">
        <w:trPr>
          <w:trHeight w:val="117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7AA055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65A8C8" w14:textId="77777777" w:rsidR="009F7565" w:rsidRPr="001D5DD8" w:rsidRDefault="0095456B" w:rsidP="00CC3386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Природные сообщества. Луг Человек и природа. Природные сообщества: лес, луг, пруд. Взаимосвязи в природном сообществе. Создание человеком природных сообществ для хозяйственной деятельности, получения продуктов питания (поле, сад, огород). Природные сообщества родного края (примеры). Правила поведения в лесу, на водоёме, на лугу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08DA91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B5EBAE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1F478E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08E827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7038E"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BF0AA5" w14:textId="77777777" w:rsidR="009F7565" w:rsidRPr="001D5DD8" w:rsidRDefault="009F7565" w:rsidP="00CC338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Контрольнаяработа</w:t>
            </w:r>
            <w:proofErr w:type="spellEnd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E9100D" w:rsidRPr="001D5DD8" w14:paraId="50E3589C" w14:textId="77777777" w:rsidTr="00E9100D">
        <w:trPr>
          <w:trHeight w:val="15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E8262C" w14:textId="77777777" w:rsidR="009F7565" w:rsidRPr="001D5DD8" w:rsidRDefault="009F7565" w:rsidP="00CC3386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0D51A9" w14:textId="77777777" w:rsidR="009F7565" w:rsidRPr="001D5DD8" w:rsidRDefault="0095456B" w:rsidP="00CC3386">
            <w:pPr>
              <w:autoSpaceDE w:val="0"/>
              <w:autoSpaceDN w:val="0"/>
              <w:spacing w:before="72" w:after="0" w:line="271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Природные сообщества. Водоём Человек и природа. Природные сообщества: лес, луг, пруд. Взаимосвязи в природном сообществе. Создание человеком природных сообществ для хозяйственной деятельности, получения продуктов питания (поле, сад, огород). Природные сообщества родного края (примеры). Правила поведения в лесу, на водоёме, на лугу</w:t>
            </w:r>
            <w:r w:rsidR="009F7565"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02748C" w14:textId="77777777" w:rsidR="009F7565" w:rsidRPr="001D5DD8" w:rsidRDefault="009F7565" w:rsidP="00CC3386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3DE285" w14:textId="77777777" w:rsidR="009F7565" w:rsidRPr="001D5DD8" w:rsidRDefault="009F7565" w:rsidP="00CC3386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27E2FB" w14:textId="77777777" w:rsidR="009F7565" w:rsidRPr="001D5DD8" w:rsidRDefault="009F7565" w:rsidP="00CC3386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3B88C8" w14:textId="77777777" w:rsidR="009F7565" w:rsidRPr="001D5DD8" w:rsidRDefault="009F7565" w:rsidP="00CC3386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7038E"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FB3314" w14:textId="77777777" w:rsidR="009F7565" w:rsidRPr="001D5DD8" w:rsidRDefault="009F7565" w:rsidP="00CC3386">
            <w:pPr>
              <w:autoSpaceDE w:val="0"/>
              <w:autoSpaceDN w:val="0"/>
              <w:spacing w:before="100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 w:rsidRPr="001D5D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E9100D" w:rsidRPr="001D5DD8" w14:paraId="503A399F" w14:textId="77777777" w:rsidTr="00E9100D">
        <w:trPr>
          <w:trHeight w:val="151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CB4A6A" w14:textId="77777777" w:rsidR="009F7565" w:rsidRPr="001D5DD8" w:rsidRDefault="0095456B" w:rsidP="00CC338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D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F29401" w14:textId="77777777" w:rsidR="009F7565" w:rsidRPr="001D5DD8" w:rsidRDefault="0095456B" w:rsidP="00CC3386">
            <w:pPr>
              <w:autoSpaceDE w:val="0"/>
              <w:autoSpaceDN w:val="0"/>
              <w:spacing w:before="98" w:after="0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Человек - часть природы Человек и природа. Человек — часть природы. Общее представление о строении тела человека. Системы органов (опорно-двигательная, пищеварительная, дыхательная, </w:t>
            </w:r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lastRenderedPageBreak/>
              <w:t>кровеносная, нервная, органы чувств), их роль в жизнедеятельности организма. Гигиена отдельных органов и систем органов человека. Измерение температуры тела человека, частоты пульса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24DFDA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AC80D8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D79F5C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094B70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7038E"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9FD850" w14:textId="77777777" w:rsidR="009F7565" w:rsidRPr="001D5DD8" w:rsidRDefault="009F7565" w:rsidP="00CC3386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 w:rsidRPr="001D5D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E9100D" w:rsidRPr="001D5DD8" w14:paraId="758C3CFC" w14:textId="77777777" w:rsidTr="00E9100D">
        <w:trPr>
          <w:trHeight w:val="151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C16A51" w14:textId="77777777" w:rsidR="0095456B" w:rsidRPr="001D5DD8" w:rsidRDefault="0095456B" w:rsidP="00CC338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18924B" w14:textId="77777777" w:rsidR="0095456B" w:rsidRPr="001D5DD8" w:rsidRDefault="0095456B" w:rsidP="00CC3386">
            <w:pPr>
              <w:autoSpaceDE w:val="0"/>
              <w:autoSpaceDN w:val="0"/>
              <w:spacing w:before="98" w:after="0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Кровеносная система человека Человек и природа. Человек —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 отдельных органов и систем органов человека. Измерение температуры тела человека, частоты пульса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B14487" w14:textId="77777777" w:rsidR="0095456B" w:rsidRPr="001D5DD8" w:rsidRDefault="0095456B" w:rsidP="00CC338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9EBD7E" w14:textId="77777777" w:rsidR="0095456B" w:rsidRPr="001D5DD8" w:rsidRDefault="0095456B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D86B6E" w14:textId="77777777" w:rsidR="0095456B" w:rsidRPr="001D5DD8" w:rsidRDefault="0095456B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9E40F0" w14:textId="77777777" w:rsidR="0095456B" w:rsidRPr="001D5DD8" w:rsidRDefault="0095456B" w:rsidP="00CC338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.01.2023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2E1945" w14:textId="77777777" w:rsidR="0095456B" w:rsidRPr="001D5DD8" w:rsidRDefault="0095456B" w:rsidP="00CC338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E9100D" w:rsidRPr="001D5DD8" w14:paraId="43CF496A" w14:textId="77777777" w:rsidTr="00E9100D">
        <w:trPr>
          <w:trHeight w:val="18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0C9658" w14:textId="77777777" w:rsidR="0095456B" w:rsidRPr="001D5DD8" w:rsidRDefault="0095456B" w:rsidP="00CC338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F07F1E" w14:textId="77777777" w:rsidR="0095456B" w:rsidRPr="001D5DD8" w:rsidRDefault="0095456B" w:rsidP="00CC3386">
            <w:pPr>
              <w:autoSpaceDE w:val="0"/>
              <w:autoSpaceDN w:val="0"/>
              <w:spacing w:before="98" w:after="0" w:line="281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Как укрепить сердце Правила безопасной жизни. Здоровый образ жизни; забота о здоровье и безопасности окружающих людей. Безопасность во дворе жилого дома (внимание к зонам электрических, газовых, тепловых подстанций и других опасных объектов; предупреждающие знаки безопасности). Транспортная безопасность пассажира разных видов транспорта, правила поведения на вокзалах, в аэропортах, на борту самолёта, судна. Безопасность в Интернете (ориентировка в признаках мошенничества в сети; защита персональной информации) в условиях контролируемого доступа в Интернет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4970E0" w14:textId="77777777" w:rsidR="0095456B" w:rsidRPr="001D5DD8" w:rsidRDefault="0095456B" w:rsidP="00CC338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7C0615" w14:textId="77777777" w:rsidR="0095456B" w:rsidRPr="001D5DD8" w:rsidRDefault="0095456B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02431E" w14:textId="77777777" w:rsidR="0095456B" w:rsidRPr="001D5DD8" w:rsidRDefault="0095456B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D5E0E5" w14:textId="77777777" w:rsidR="0095456B" w:rsidRPr="001D5DD8" w:rsidRDefault="0095456B" w:rsidP="00CC338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.01.2023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216292" w14:textId="77777777" w:rsidR="0095456B" w:rsidRPr="001D5DD8" w:rsidRDefault="0095456B" w:rsidP="00CC3386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 w:rsidRPr="001D5D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E9100D" w:rsidRPr="001D5DD8" w14:paraId="27A5CD04" w14:textId="77777777" w:rsidTr="00E9100D">
        <w:trPr>
          <w:trHeight w:val="185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404133" w14:textId="77777777" w:rsidR="0095456B" w:rsidRPr="001D5DD8" w:rsidRDefault="0095456B" w:rsidP="00CC338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120542" w14:textId="77777777" w:rsidR="0095456B" w:rsidRPr="001D5DD8" w:rsidRDefault="0095456B" w:rsidP="00CC3386">
            <w:pPr>
              <w:autoSpaceDE w:val="0"/>
              <w:autoSpaceDN w:val="0"/>
              <w:spacing w:before="98" w:after="0" w:line="281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Дыхательная система человека Человек и природа. Человек —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 отдельных органов и систем органов человека. Измерение температуры тела человека, частоты пульса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60BCFA" w14:textId="77777777" w:rsidR="0095456B" w:rsidRPr="001D5DD8" w:rsidRDefault="0095456B" w:rsidP="00CC338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3E80F0" w14:textId="77777777" w:rsidR="0095456B" w:rsidRPr="001D5DD8" w:rsidRDefault="0095456B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E540EA" w14:textId="77777777" w:rsidR="0095456B" w:rsidRPr="001D5DD8" w:rsidRDefault="0095456B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F84705" w14:textId="77777777" w:rsidR="0095456B" w:rsidRPr="001D5DD8" w:rsidRDefault="0095456B" w:rsidP="00CC338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.01.2023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C967F3" w14:textId="77777777" w:rsidR="0095456B" w:rsidRPr="001D5DD8" w:rsidRDefault="0095456B" w:rsidP="00CC3386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 w:rsidRPr="001D5D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E9100D" w:rsidRPr="001D5DD8" w14:paraId="3B56B98C" w14:textId="77777777" w:rsidTr="00E9100D">
        <w:trPr>
          <w:trHeight w:val="18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B6D01F" w14:textId="77777777" w:rsidR="0095456B" w:rsidRPr="001D5DD8" w:rsidRDefault="0095456B" w:rsidP="00CC338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5AFB8B" w14:textId="77777777" w:rsidR="0095456B" w:rsidRPr="001D5DD8" w:rsidRDefault="0095456B" w:rsidP="00CC3386">
            <w:pPr>
              <w:autoSpaceDE w:val="0"/>
              <w:autoSpaceDN w:val="0"/>
              <w:spacing w:before="98" w:after="0" w:line="281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Как беречь органы дыхания Правила безопасной жизни. Здоровый образ жизни; забота о здоровье и безопасности окружающих людей. Безопасность во дворе жилого дома (внимание к зонам электрических, газовых, тепловых подстанций и других опасных объектов; предупреждающие знаки безопасности). </w:t>
            </w:r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lastRenderedPageBreak/>
              <w:t>Транспортная безопасность пассажира разных видов транспорта, правила поведения на вокзалах, в аэропортах, на борту самолёта, судна. Безопасность в Интернете (ориентировка в признаках мошенничества в сети; защита персональной информации) в условиях контролируемого доступа в Интернет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70EBDF" w14:textId="77777777" w:rsidR="0095456B" w:rsidRPr="001D5DD8" w:rsidRDefault="0095456B" w:rsidP="00CC338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15A4D3" w14:textId="77777777" w:rsidR="0095456B" w:rsidRPr="001D5DD8" w:rsidRDefault="0095456B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611230" w14:textId="77777777" w:rsidR="0095456B" w:rsidRPr="001D5DD8" w:rsidRDefault="0095456B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03859D" w14:textId="77777777" w:rsidR="0095456B" w:rsidRPr="001D5DD8" w:rsidRDefault="0095456B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.01.2023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29D17F" w14:textId="77777777" w:rsidR="0095456B" w:rsidRPr="001D5DD8" w:rsidRDefault="0095456B" w:rsidP="00CC3386">
            <w:pPr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E9100D" w:rsidRPr="001D5DD8" w14:paraId="04B375AE" w14:textId="77777777" w:rsidTr="00E9100D">
        <w:trPr>
          <w:trHeight w:val="115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19037C" w14:textId="77777777" w:rsidR="0095456B" w:rsidRPr="001D5DD8" w:rsidRDefault="0095456B" w:rsidP="00CC338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A7546F" w14:textId="77777777" w:rsidR="0095456B" w:rsidRPr="001D5DD8" w:rsidRDefault="0095456B" w:rsidP="00CC3386">
            <w:pPr>
              <w:autoSpaceDE w:val="0"/>
              <w:autoSpaceDN w:val="0"/>
              <w:spacing w:before="98" w:after="0" w:line="271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Пищеварительная система человека Человек и природа. Человек —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 отдельных органов и систем органов человека. Измерение температуры тела человека, частоты пульса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5EFC7D" w14:textId="77777777" w:rsidR="0095456B" w:rsidRPr="001D5DD8" w:rsidRDefault="0095456B" w:rsidP="00CC338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094344" w14:textId="77777777" w:rsidR="0095456B" w:rsidRPr="001D5DD8" w:rsidRDefault="0095456B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666B48" w14:textId="77777777" w:rsidR="0095456B" w:rsidRPr="001D5DD8" w:rsidRDefault="0095456B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2E925B" w14:textId="77777777" w:rsidR="0095456B" w:rsidRPr="001D5DD8" w:rsidRDefault="0095456B" w:rsidP="00CC338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.01.2023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B187CD" w14:textId="77777777" w:rsidR="0095456B" w:rsidRPr="001D5DD8" w:rsidRDefault="0095456B" w:rsidP="00CC3386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 w:rsidRPr="001D5D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</w:tbl>
    <w:p w14:paraId="73B63C25" w14:textId="77777777" w:rsidR="009F7565" w:rsidRPr="001D5DD8" w:rsidRDefault="009F7565" w:rsidP="009F7565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14:paraId="312E5087" w14:textId="77777777" w:rsidR="009F7565" w:rsidRPr="001D5DD8" w:rsidRDefault="009F7565" w:rsidP="009F7565">
      <w:pPr>
        <w:rPr>
          <w:rFonts w:ascii="Times New Roman" w:hAnsi="Times New Roman" w:cs="Times New Roman"/>
          <w:sz w:val="24"/>
          <w:szCs w:val="24"/>
        </w:rPr>
        <w:sectPr w:rsidR="009F7565" w:rsidRPr="001D5DD8">
          <w:pgSz w:w="11900" w:h="16840"/>
          <w:pgMar w:top="284" w:right="650" w:bottom="962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58D412E6" w14:textId="77777777" w:rsidR="009F7565" w:rsidRPr="001D5DD8" w:rsidRDefault="009F7565" w:rsidP="009F7565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1175" w:type="dxa"/>
        <w:tblInd w:w="-279" w:type="dxa"/>
        <w:tblLayout w:type="fixed"/>
        <w:tblLook w:val="04A0" w:firstRow="1" w:lastRow="0" w:firstColumn="1" w:lastColumn="0" w:noHBand="0" w:noVBand="1"/>
      </w:tblPr>
      <w:tblGrid>
        <w:gridCol w:w="426"/>
        <w:gridCol w:w="5103"/>
        <w:gridCol w:w="567"/>
        <w:gridCol w:w="1134"/>
        <w:gridCol w:w="1134"/>
        <w:gridCol w:w="1276"/>
        <w:gridCol w:w="1535"/>
      </w:tblGrid>
      <w:tr w:rsidR="00E9100D" w:rsidRPr="001D5DD8" w14:paraId="241216F3" w14:textId="77777777" w:rsidTr="00E9100D">
        <w:trPr>
          <w:trHeight w:val="15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E5E2CF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3B168F" w14:textId="77777777" w:rsidR="009F7565" w:rsidRPr="001D5DD8" w:rsidRDefault="0095456B" w:rsidP="00CC3386">
            <w:pPr>
              <w:autoSpaceDE w:val="0"/>
              <w:autoSpaceDN w:val="0"/>
              <w:spacing w:before="98" w:after="0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Органы чувств Человек и природа. Человек —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 отдельных органов и систем органов человека. Измерение температуры тела человека, частоты пульса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DD535A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D370A7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9558AF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781D40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7038E"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.01.2023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06D479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E9100D" w:rsidRPr="001D5DD8" w14:paraId="573E2340" w14:textId="77777777" w:rsidTr="00E9100D">
        <w:trPr>
          <w:trHeight w:val="84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073ED1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01D042" w14:textId="77777777" w:rsidR="009F7565" w:rsidRPr="001D5DD8" w:rsidRDefault="00110E5E" w:rsidP="00CC338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Нервная система человека Человек и природа. Человек —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 отдельных органов и систем органов человека. Измерение температуры тела человека, частоты пульса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9F693C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952D43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F656F5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72B2E5" w14:textId="77777777" w:rsidR="009F7565" w:rsidRPr="001D5DD8" w:rsidRDefault="0067038E" w:rsidP="00CC338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="009F7565"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F7565"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45D662" w14:textId="77777777" w:rsidR="009F7565" w:rsidRPr="001D5DD8" w:rsidRDefault="00DE3E61" w:rsidP="00CC338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контроль знаний</w:t>
            </w:r>
            <w:r w:rsidR="009F7565"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E9100D" w:rsidRPr="001D5DD8" w14:paraId="66807A23" w14:textId="77777777" w:rsidTr="00E9100D">
        <w:trPr>
          <w:trHeight w:val="118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DB2A31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EE4868" w14:textId="77777777" w:rsidR="009F7565" w:rsidRPr="001D5DD8" w:rsidRDefault="00110E5E" w:rsidP="00CC3386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Управляй своими эмоциями Человек и общество. Общество — совокупность людей, которые объединены общей культурой и связаны друг с другом совместной деятельностью во имя общей цели. Наша Родина — Российская Федерация — многонациональная страна. Особенности жизни, быта, культуры народов РФ. Уникальные памятники культуры (социальные и природные объекты) России, родного края. Города Золотого кольца России. Государственная символика Российской Федерации (гимн, герб, флаг) и своего региона. Уважение к культуре, истории, традициям своего народа и других народов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5C96DF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14C1BB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58D8D0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8247AE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7038E"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.02.2023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04A6D0" w14:textId="77777777" w:rsidR="009F7565" w:rsidRPr="001D5DD8" w:rsidRDefault="009F7565" w:rsidP="00CC3386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 w:rsidRPr="001D5D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E9100D" w:rsidRPr="001D5DD8" w14:paraId="5D2A0D0C" w14:textId="77777777" w:rsidTr="00E9100D">
        <w:trPr>
          <w:trHeight w:val="15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DA853A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35ED37" w14:textId="77777777" w:rsidR="009F7565" w:rsidRPr="001D5DD8" w:rsidRDefault="00110E5E" w:rsidP="00CC3386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Кожа человека Человек и природа. Человек —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 отдельных органов и систем органов человека. Измерение температуры тела человека, частоты пульса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DA4D71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D9C8A3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F2CDDD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D0570C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7038E"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.02.2023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A8574E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E9100D" w:rsidRPr="001D5DD8" w14:paraId="443A4113" w14:textId="77777777" w:rsidTr="00E9100D">
        <w:trPr>
          <w:trHeight w:val="84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436AAA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5FC56B" w14:textId="77777777" w:rsidR="009F7565" w:rsidRPr="001D5DD8" w:rsidRDefault="00110E5E" w:rsidP="0095456B">
            <w:pPr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Скелет и мышцы </w:t>
            </w:r>
            <w:proofErr w:type="spellStart"/>
            <w:proofErr w:type="gram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человека.Осанка</w:t>
            </w:r>
            <w:proofErr w:type="spellEnd"/>
            <w:proofErr w:type="gram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Человек и природа. Человек —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 </w:t>
            </w:r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lastRenderedPageBreak/>
              <w:t>отдельных органов и систем органов человека. Измерение температуры тела человека, частоты пульса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253C31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82DE9F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A35ACC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DF0033" w14:textId="77777777" w:rsidR="009F7565" w:rsidRPr="001D5DD8" w:rsidRDefault="0067038E" w:rsidP="00CC338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9F7565"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.02.2023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17984B" w14:textId="77777777" w:rsidR="009F7565" w:rsidRPr="001D5DD8" w:rsidRDefault="009F7565" w:rsidP="00CC3386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 w:rsidRPr="001D5D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E9100D" w:rsidRPr="001D5DD8" w14:paraId="54819F1B" w14:textId="77777777" w:rsidTr="00E9100D">
        <w:trPr>
          <w:trHeight w:val="15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DF48DA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FA8998" w14:textId="77777777" w:rsidR="009F7565" w:rsidRPr="001D5DD8" w:rsidRDefault="00110E5E" w:rsidP="00CC3386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Здорово быть здоровым! Правила безопасной жизни. Здоровый образ жизни; забота о здоровье и безопасности окружающих людей. Безопасность во дворе жилого дома (внимание к зонам электрических, газовых, тепловых подстанций и других опасных объектов; предупреждающие знаки безопасности). Транспортная безопасность пассажира разных видов транспорта, правила поведения на вокзалах, в аэропортах, на борту самолёта, судна. Безопасность в Интернете (ориентировка в признаках мошенничества в сети; защита персональной информации) в условиях контролируемого доступа в Интернет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7D611E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0367A7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AC74DE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0C4495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7038E"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.02.2023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B00376" w14:textId="77777777" w:rsidR="009F7565" w:rsidRPr="001D5DD8" w:rsidRDefault="009F7565" w:rsidP="00CC3386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 w:rsidRPr="001D5D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E9100D" w:rsidRPr="001D5DD8" w14:paraId="2056BEE0" w14:textId="77777777" w:rsidTr="00E9100D">
        <w:trPr>
          <w:trHeight w:val="84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C1B577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5B43DD" w14:textId="77777777" w:rsidR="009F7565" w:rsidRPr="001D5DD8" w:rsidRDefault="00857609" w:rsidP="00CC3386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Виды транспорта. Наземный, воздушный и водный транспорт Правила безопасной жизни. Здоровый образ жизни; забота о здоровье и безопасности окружающих людей. Безопасность во дворе жилого дома (внимание к зонам электрических, газовых, тепловых подстанций и других опасных объектов; предупреждающие знаки безопасности). Транспортная безопасность пассажира разных видов транспорта, правила поведения на вокзалах, в аэропортах, на борту самолёта, судна. Безопасность в Интернете (ориентировка в признаках мошенничества в сети; защита персональной информации) в условиях контролируемого доступа в Интернет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474083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82C984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79A453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A1AFB0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7038E"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.02.2023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DDBADE" w14:textId="77777777" w:rsidR="009F7565" w:rsidRPr="001D5DD8" w:rsidRDefault="009F7565" w:rsidP="00CC3386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 w:rsidRPr="001D5D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E9100D" w:rsidRPr="001D5DD8" w14:paraId="30ECA42B" w14:textId="77777777" w:rsidTr="00E9100D">
        <w:trPr>
          <w:trHeight w:val="221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E56441" w14:textId="77777777" w:rsidR="00110E5E" w:rsidRPr="001D5DD8" w:rsidRDefault="00110E5E" w:rsidP="00CC338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43D307" w14:textId="77777777" w:rsidR="00110E5E" w:rsidRPr="001D5DD8" w:rsidRDefault="00857609" w:rsidP="00CC3386">
            <w:pPr>
              <w:autoSpaceDE w:val="0"/>
              <w:autoSpaceDN w:val="0"/>
              <w:spacing w:before="98" w:after="0" w:line="28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Правила безопасного поведения в самолете и на корабле Правила безопасной жизни. Здоровый образ жизни; забота о здоровье и безопасности окружающих людей. Безопасность во дворе жилого дома (внимание к зонам электрических, газовых, тепловых подстанций и других опасных объектов; предупреждающие знаки безопасности). Транспортная безопасность пассажира разных видов транспорта, правила поведения на вокзалах, в аэропортах, на борту самолёта, судна. Безопасность в Интернете (ориентировка в признаках мошенничества в сети; защита персональной информации) в условиях контролируемого доступа в Интернет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037CF8" w14:textId="77777777" w:rsidR="00110E5E" w:rsidRPr="001D5DD8" w:rsidRDefault="00110E5E" w:rsidP="00CC338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DE3698" w14:textId="77777777" w:rsidR="00110E5E" w:rsidRPr="001D5DD8" w:rsidRDefault="00110E5E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E152D6" w14:textId="77777777" w:rsidR="00110E5E" w:rsidRPr="001D5DD8" w:rsidRDefault="00110E5E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33D1FA" w14:textId="77777777" w:rsidR="00110E5E" w:rsidRPr="001D5DD8" w:rsidRDefault="00110E5E" w:rsidP="00CC338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.02.2023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0B55F0" w14:textId="77777777" w:rsidR="00110E5E" w:rsidRPr="001D5DD8" w:rsidRDefault="00110E5E" w:rsidP="00CC338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E9100D" w:rsidRPr="001D5DD8" w14:paraId="5E19FD56" w14:textId="77777777" w:rsidTr="00E9100D">
        <w:trPr>
          <w:trHeight w:val="8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62C025" w14:textId="77777777" w:rsidR="00110E5E" w:rsidRPr="001D5DD8" w:rsidRDefault="00110E5E" w:rsidP="00CC3386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71F999" w14:textId="77777777" w:rsidR="00110E5E" w:rsidRPr="001D5DD8" w:rsidRDefault="00857609" w:rsidP="00CC3386">
            <w:pPr>
              <w:autoSpaceDE w:val="0"/>
              <w:autoSpaceDN w:val="0"/>
              <w:spacing w:before="100" w:after="0" w:line="262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Правила безопасного поведения в автомобиле и поезде Правила безопасной жизни. Здоровый образ жизни; забота о </w:t>
            </w:r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lastRenderedPageBreak/>
              <w:t>здоровье и безопасности окружающих людей. Безопасность во дворе жилого дома (внимание к зонам электрических, газовых, тепловых подстанций и других опасных объектов; предупреждающие знаки безопасности). Транспортная безопасность пассажира разных видов транспорта, правила поведения на вокзалах, в аэропортах, на борту самолёта, судна. Безопасность в Интернете (ориентировка в признаках мошенничества в сети; защита персональной информации) в условиях контролируемого доступа в Интернет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813839" w14:textId="77777777" w:rsidR="00110E5E" w:rsidRPr="001D5DD8" w:rsidRDefault="00110E5E" w:rsidP="00CC3386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56DF9C" w14:textId="77777777" w:rsidR="00110E5E" w:rsidRPr="001D5DD8" w:rsidRDefault="00110E5E" w:rsidP="00CC3386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CD5C01" w14:textId="77777777" w:rsidR="00110E5E" w:rsidRPr="001D5DD8" w:rsidRDefault="00110E5E" w:rsidP="00CC3386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4F87C7" w14:textId="77777777" w:rsidR="00110E5E" w:rsidRPr="001D5DD8" w:rsidRDefault="00110E5E" w:rsidP="00CC3386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18A90C" w14:textId="77777777" w:rsidR="00110E5E" w:rsidRPr="001D5DD8" w:rsidRDefault="00110E5E" w:rsidP="00CC3386">
            <w:pPr>
              <w:autoSpaceDE w:val="0"/>
              <w:autoSpaceDN w:val="0"/>
              <w:spacing w:before="100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 w:rsidRPr="001D5D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E9100D" w:rsidRPr="001D5DD8" w14:paraId="7ABE30CA" w14:textId="77777777" w:rsidTr="00E9100D">
        <w:trPr>
          <w:trHeight w:val="118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18AD20" w14:textId="77777777" w:rsidR="00110E5E" w:rsidRPr="001D5DD8" w:rsidRDefault="00110E5E" w:rsidP="00CC338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B67926" w14:textId="77777777" w:rsidR="00110E5E" w:rsidRPr="001D5DD8" w:rsidRDefault="00857609" w:rsidP="00CC3386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Правила твоей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безопасностиь</w:t>
            </w:r>
            <w:proofErr w:type="spell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в сети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Интренет</w:t>
            </w:r>
            <w:proofErr w:type="spell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Правила безопасной жизни. Здоровый образ жизни; забота о здоровье и безопасности окружающих людей. Безопасность во дворе жилого дома (внимание к зонам электрических, газовых, тепловых подстанций и других опасных объектов; предупреждающие знаки безопасности). Транспортная безопасность пассажира разных видов транспорта, правила поведения на вокзалах, в аэропортах, на борту самолёта, судна. Безопасность в Интернете (ориентировка в признаках мошенничества в сети; защита персональной информации) в условиях контролируемого доступа в Интернет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525616" w14:textId="77777777" w:rsidR="00110E5E" w:rsidRPr="001D5DD8" w:rsidRDefault="00110E5E" w:rsidP="00CC338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BD5511" w14:textId="77777777" w:rsidR="00110E5E" w:rsidRPr="001D5DD8" w:rsidRDefault="00110E5E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756D87" w14:textId="77777777" w:rsidR="00110E5E" w:rsidRPr="001D5DD8" w:rsidRDefault="00110E5E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F7B3BB" w14:textId="77777777" w:rsidR="00110E5E" w:rsidRPr="001D5DD8" w:rsidRDefault="00110E5E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.03.2023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B6BEB0" w14:textId="77777777" w:rsidR="00110E5E" w:rsidRPr="001D5DD8" w:rsidRDefault="00110E5E" w:rsidP="00CC3386">
            <w:pPr>
              <w:autoSpaceDE w:val="0"/>
              <w:autoSpaceDN w:val="0"/>
              <w:spacing w:before="98" w:after="0" w:line="262" w:lineRule="auto"/>
              <w:ind w:righ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Устныйопрос</w:t>
            </w:r>
            <w:proofErr w:type="spellEnd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E9100D" w:rsidRPr="001D5DD8" w14:paraId="274FBB78" w14:textId="77777777" w:rsidTr="00E9100D">
        <w:trPr>
          <w:trHeight w:val="118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62A0D4" w14:textId="77777777" w:rsidR="00110E5E" w:rsidRPr="001D5DD8" w:rsidRDefault="00110E5E" w:rsidP="00CC338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C0D122" w14:textId="77777777" w:rsidR="00110E5E" w:rsidRPr="001D5DD8" w:rsidRDefault="00857609" w:rsidP="00CC3386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Правила твоей безопасности в жизни Правила безопасной жизни. Здоровый образ жизни; забота о здоровье и безопасности окружающих людей. Безопасность во дворе жилого дома (внимание к зонам электрических, газовых, тепловых подстанций и других опасных объектов; предупреждающие знаки безопасности). Транспортная безопасность пассажира разных видов транспорта, правила поведения на вокзалах, в аэропортах, на борту самолёта, судна. Безопасность в Интернете (ориентировка в признаках мошенничества в сети; защита персональной информации) в условиях контролируемого доступа в Интернет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2409C0" w14:textId="77777777" w:rsidR="00110E5E" w:rsidRPr="001D5DD8" w:rsidRDefault="00110E5E" w:rsidP="00CC338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96E318" w14:textId="77777777" w:rsidR="00110E5E" w:rsidRPr="001D5DD8" w:rsidRDefault="00110E5E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92C91C" w14:textId="77777777" w:rsidR="00110E5E" w:rsidRPr="001D5DD8" w:rsidRDefault="00110E5E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3A3C9E" w14:textId="77777777" w:rsidR="00110E5E" w:rsidRPr="001D5DD8" w:rsidRDefault="00110E5E" w:rsidP="00CC338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.03.2023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346691" w14:textId="77777777" w:rsidR="00110E5E" w:rsidRPr="001D5DD8" w:rsidRDefault="00110E5E" w:rsidP="00CC338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E9100D" w:rsidRPr="001D5DD8" w14:paraId="04FA4432" w14:textId="77777777" w:rsidTr="00E9100D">
        <w:trPr>
          <w:trHeight w:val="118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D7A88F" w14:textId="77777777" w:rsidR="00110E5E" w:rsidRPr="001D5DD8" w:rsidRDefault="00110E5E" w:rsidP="00CC338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6A581B" w14:textId="77777777" w:rsidR="00110E5E" w:rsidRPr="001D5DD8" w:rsidRDefault="00857609" w:rsidP="00CC3386">
            <w:pPr>
              <w:autoSpaceDE w:val="0"/>
              <w:autoSpaceDN w:val="0"/>
              <w:spacing w:before="98" w:after="0" w:line="271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Общество Человек и общество. Общество — совокупность людей, которые объединены общей культурой и связаны друг с другом совместной деятельностью во имя общей цели. Наша Родина — Российская Федерация — многонациональная страна. Особенности жизни, быта, культуры народов РФ. Уникальные памятники культуры </w:t>
            </w:r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lastRenderedPageBreak/>
              <w:t>(социальные и природные объекты) России, родного края. Города Золотого кольца России. Государственная символика Российской Федерации (гимн, герб, флаг) и своего региона. Уважение к культуре, истории, традициям своего народа и других народов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C2DBB3" w14:textId="77777777" w:rsidR="00110E5E" w:rsidRPr="001D5DD8" w:rsidRDefault="00110E5E" w:rsidP="00CC338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733E57" w14:textId="77777777" w:rsidR="00110E5E" w:rsidRPr="001D5DD8" w:rsidRDefault="00110E5E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2B610D" w14:textId="77777777" w:rsidR="00110E5E" w:rsidRPr="001D5DD8" w:rsidRDefault="00110E5E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371A91" w14:textId="77777777" w:rsidR="00110E5E" w:rsidRPr="001D5DD8" w:rsidRDefault="00110E5E" w:rsidP="00CC338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.03.2023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032DA1" w14:textId="6A3A3BB6" w:rsidR="00110E5E" w:rsidRPr="001D5DD8" w:rsidRDefault="00110E5E" w:rsidP="00CC3386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</w:t>
            </w:r>
            <w:r w:rsidR="00DA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ны</w:t>
            </w:r>
            <w:proofErr w:type="spellEnd"/>
            <w:r w:rsidR="00DA4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D5D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E9100D" w:rsidRPr="001D5DD8" w14:paraId="30AEB918" w14:textId="77777777" w:rsidTr="00E9100D">
        <w:trPr>
          <w:trHeight w:val="82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16E951" w14:textId="77777777" w:rsidR="00110E5E" w:rsidRPr="001D5DD8" w:rsidRDefault="00110E5E" w:rsidP="00CC338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016FE9" w14:textId="77777777" w:rsidR="00110E5E" w:rsidRPr="001D5DD8" w:rsidRDefault="00857609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Роль экономики в твоей жизни Человек и общество. Общество — совокупность людей, которые объединены общей культурой и связаны друг с другом совместной деятельностью во имя общей цели. Наша Родина — Российская Федерация — многонациональная страна. Особенности жизни, быта, культуры народов РФ. Уникальные памятники культуры (социальные и природные объекты) России, родного края. Города Золотого кольца России. Государственная символика Российской Федерации (гимн, герб, флаг) и своего региона. Уважение к культуре, истории, традициям своего народа и других народов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2F3349" w14:textId="77777777" w:rsidR="00110E5E" w:rsidRPr="001D5DD8" w:rsidRDefault="00110E5E" w:rsidP="00CC338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CF31BE" w14:textId="77777777" w:rsidR="00110E5E" w:rsidRPr="001D5DD8" w:rsidRDefault="00110E5E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B3FEAC" w14:textId="77777777" w:rsidR="00110E5E" w:rsidRPr="001D5DD8" w:rsidRDefault="00110E5E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3DCC40" w14:textId="77777777" w:rsidR="00110E5E" w:rsidRPr="001D5DD8" w:rsidRDefault="00110E5E" w:rsidP="00CC338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03.2023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D17CD4" w14:textId="77777777" w:rsidR="00110E5E" w:rsidRPr="001D5DD8" w:rsidRDefault="00110E5E" w:rsidP="00CC3386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 w:rsidRPr="001D5D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</w:tbl>
    <w:p w14:paraId="48363067" w14:textId="77777777" w:rsidR="009F7565" w:rsidRPr="001D5DD8" w:rsidRDefault="009F7565" w:rsidP="009F7565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279" w:tblpY="29187"/>
        <w:tblOverlap w:val="never"/>
        <w:tblW w:w="11111" w:type="dxa"/>
        <w:tblLayout w:type="fixed"/>
        <w:tblLook w:val="04A0" w:firstRow="1" w:lastRow="0" w:firstColumn="1" w:lastColumn="0" w:noHBand="0" w:noVBand="1"/>
      </w:tblPr>
      <w:tblGrid>
        <w:gridCol w:w="431"/>
        <w:gridCol w:w="5244"/>
        <w:gridCol w:w="567"/>
        <w:gridCol w:w="1134"/>
        <w:gridCol w:w="1134"/>
        <w:gridCol w:w="1272"/>
        <w:gridCol w:w="1329"/>
      </w:tblGrid>
      <w:tr w:rsidR="00B112C3" w:rsidRPr="001D5DD8" w14:paraId="0453DA74" w14:textId="77777777" w:rsidTr="00E9100D">
        <w:trPr>
          <w:trHeight w:val="83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EBC099" w14:textId="77777777" w:rsidR="00B112C3" w:rsidRPr="001D5DD8" w:rsidRDefault="00B112C3" w:rsidP="00E9100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489DFA" w14:textId="77777777" w:rsidR="00B112C3" w:rsidRPr="001D5DD8" w:rsidRDefault="00B112C3" w:rsidP="00E9100D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Горные породы и минералы Человек и природа. Вещество. Разнообразие веществ в окружающем мире. Твёрдые тела, жидкости, газы, их </w:t>
            </w:r>
            <w:proofErr w:type="spellStart"/>
            <w:proofErr w:type="gram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свойства.Воздух</w:t>
            </w:r>
            <w:proofErr w:type="spellEnd"/>
            <w:proofErr w:type="gram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— смесь газов. Свойства воздуха. Значение для </w:t>
            </w:r>
            <w:proofErr w:type="spellStart"/>
            <w:proofErr w:type="gram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жизни.Вода</w:t>
            </w:r>
            <w:proofErr w:type="spellEnd"/>
            <w:proofErr w:type="gram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. Свойства воды.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Состоянияводы</w:t>
            </w:r>
            <w:proofErr w:type="spell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, её распространение в природе, значение для </w:t>
            </w:r>
            <w:proofErr w:type="spellStart"/>
            <w:proofErr w:type="gram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жизни.Круговорот</w:t>
            </w:r>
            <w:proofErr w:type="spellEnd"/>
            <w:proofErr w:type="gram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воды в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природе.Охрана</w:t>
            </w:r>
            <w:proofErr w:type="spell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воздуха, воды. Горные породы и минералы. Полезные ископаемые, их значение в </w:t>
            </w:r>
            <w:proofErr w:type="gram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хо-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зяйстве</w:t>
            </w:r>
            <w:proofErr w:type="spellEnd"/>
            <w:proofErr w:type="gram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человека. Полезные ископаемые родного края (2—3 примера). Почва, её состав, значение для живой природы и хозяйственной деятельности человека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E144FA" w14:textId="77777777" w:rsidR="00B112C3" w:rsidRPr="001D5DD8" w:rsidRDefault="00B112C3" w:rsidP="00E9100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201DC2" w14:textId="77777777" w:rsidR="00B112C3" w:rsidRPr="001D5DD8" w:rsidRDefault="00B112C3" w:rsidP="00E9100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228DE4" w14:textId="77777777" w:rsidR="00B112C3" w:rsidRPr="001D5DD8" w:rsidRDefault="00B112C3" w:rsidP="00E9100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AA4BC2" w14:textId="77777777" w:rsidR="00B112C3" w:rsidRPr="001D5DD8" w:rsidRDefault="00B112C3" w:rsidP="00E9100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.03.2023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29028F" w14:textId="77777777" w:rsidR="00B112C3" w:rsidRPr="001D5DD8" w:rsidRDefault="00B112C3" w:rsidP="00E9100D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 w:rsidRPr="001D5D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B112C3" w:rsidRPr="001D5DD8" w14:paraId="155F7A7F" w14:textId="77777777" w:rsidTr="00E9100D">
        <w:trPr>
          <w:trHeight w:val="83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F057F4" w14:textId="77777777" w:rsidR="00B112C3" w:rsidRPr="001D5DD8" w:rsidRDefault="00B112C3" w:rsidP="00E9100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51.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6AEDE0" w14:textId="77777777" w:rsidR="00B112C3" w:rsidRPr="001D5DD8" w:rsidRDefault="00B112C3" w:rsidP="00E9100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Полезные ископаемые родного края, их охрана. Человек и природа. Вещество. Разнообразие веществ в окружающем мире. Твёрдые тела, жидкости, газы, их </w:t>
            </w:r>
            <w:proofErr w:type="spellStart"/>
            <w:proofErr w:type="gram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свойства.Воздух</w:t>
            </w:r>
            <w:proofErr w:type="spellEnd"/>
            <w:proofErr w:type="gram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— смесь газов. Свойства воздуха. Значение для </w:t>
            </w:r>
            <w:proofErr w:type="spellStart"/>
            <w:proofErr w:type="gram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жизни.Вода</w:t>
            </w:r>
            <w:proofErr w:type="spellEnd"/>
            <w:proofErr w:type="gram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. Свойства воды.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Состоянияводы</w:t>
            </w:r>
            <w:proofErr w:type="spell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, её распространение в природе, значение для </w:t>
            </w:r>
            <w:proofErr w:type="spellStart"/>
            <w:proofErr w:type="gram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жизни.Круговорот</w:t>
            </w:r>
            <w:proofErr w:type="spellEnd"/>
            <w:proofErr w:type="gram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воды в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природе.Охрана</w:t>
            </w:r>
            <w:proofErr w:type="spell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воздуха, воды. Горные породы и минералы. Полезные ископаемые, их значение в </w:t>
            </w:r>
            <w:proofErr w:type="gram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хо-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зяйстве</w:t>
            </w:r>
            <w:proofErr w:type="spellEnd"/>
            <w:proofErr w:type="gram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человека. Полезные ископаемые родного края (2—3 примера). Почва, её состав, значение для живой природы и хозяйственной деятельности человека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349A18" w14:textId="77777777" w:rsidR="00B112C3" w:rsidRPr="001D5DD8" w:rsidRDefault="00B112C3" w:rsidP="00E9100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085DE3" w14:textId="77777777" w:rsidR="00B112C3" w:rsidRPr="001D5DD8" w:rsidRDefault="00B112C3" w:rsidP="00E9100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06BF22" w14:textId="77777777" w:rsidR="00B112C3" w:rsidRPr="001D5DD8" w:rsidRDefault="00B112C3" w:rsidP="00E9100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DF43F5" w14:textId="77777777" w:rsidR="00B112C3" w:rsidRPr="001D5DD8" w:rsidRDefault="00B112C3" w:rsidP="00E9100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.03.2023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3EE837" w14:textId="77777777" w:rsidR="00B112C3" w:rsidRPr="001D5DD8" w:rsidRDefault="00B112C3" w:rsidP="00E9100D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Контрольнаяработа</w:t>
            </w:r>
            <w:proofErr w:type="spellEnd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B112C3" w:rsidRPr="001D5DD8" w14:paraId="48C14BD0" w14:textId="77777777" w:rsidTr="00E9100D">
        <w:trPr>
          <w:trHeight w:val="83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EB1F00" w14:textId="77777777" w:rsidR="00B112C3" w:rsidRPr="001D5DD8" w:rsidRDefault="00B112C3" w:rsidP="00E9100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10F3B3" w14:textId="77777777" w:rsidR="00B112C3" w:rsidRPr="001D5DD8" w:rsidRDefault="00B112C3" w:rsidP="00E9100D">
            <w:pPr>
              <w:autoSpaceDE w:val="0"/>
              <w:autoSpaceDN w:val="0"/>
              <w:spacing w:before="98" w:after="0" w:line="262" w:lineRule="auto"/>
              <w:ind w:left="72" w:right="8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Растениеводство Человек и общество. Общество — совокупность людей, которые объединены общей культурой и связаны друг с другом совместной деятельностью во имя общей цели. Наша Родина — Российская Федерация — многонациональная страна. Особенности жизни, быта, культуры народов РФ. Уникальные памятники культуры (социальные и природные объекты) России, родного края. Города Золотого кольца России. Государственная символика Российской Федерации (гимн, герб, флаг) и своего региона. Уважение к культуре, истории, традициям своего народа и других народов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621CC8" w14:textId="77777777" w:rsidR="00B112C3" w:rsidRPr="001D5DD8" w:rsidRDefault="00B112C3" w:rsidP="00E9100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F6D6C9" w14:textId="77777777" w:rsidR="00B112C3" w:rsidRPr="001D5DD8" w:rsidRDefault="00B112C3" w:rsidP="00E9100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9AA45A" w14:textId="77777777" w:rsidR="00B112C3" w:rsidRPr="001D5DD8" w:rsidRDefault="00B112C3" w:rsidP="00E9100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9FE78A" w14:textId="77777777" w:rsidR="00B112C3" w:rsidRPr="001D5DD8" w:rsidRDefault="00B112C3" w:rsidP="00E9100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.03.2023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82609D" w14:textId="77777777" w:rsidR="00B112C3" w:rsidRPr="001D5DD8" w:rsidRDefault="00B112C3" w:rsidP="00E9100D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 w:rsidRPr="001D5D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B112C3" w:rsidRPr="001D5DD8" w14:paraId="1C3C4CC8" w14:textId="77777777" w:rsidTr="00E9100D">
        <w:trPr>
          <w:trHeight w:val="49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86503E" w14:textId="77777777" w:rsidR="00B112C3" w:rsidRPr="001D5DD8" w:rsidRDefault="00B112C3" w:rsidP="00E9100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C120A8" w14:textId="77777777" w:rsidR="00B112C3" w:rsidRPr="001D5DD8" w:rsidRDefault="00B112C3" w:rsidP="00E9100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Животноводство Человек и общество. Общество — совокупность людей, которые объединены общей культурой и связаны друг с другом совместной деятельностью во имя общей цели. Наша Родина — Российская Федерация — многонациональная страна. Особенности жизни, быта, культуры народов РФ. Уникальные памятники культуры (социальные и природные объекты) России, родного края. Города Золотого кольца России. Государственная символика Российской Федерации (гимн, герб, флаг) и своего региона. Уважение к культуре, истории, традициям своего народа и других народов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0EA779" w14:textId="77777777" w:rsidR="00B112C3" w:rsidRPr="001D5DD8" w:rsidRDefault="00B112C3" w:rsidP="00E9100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3B89A7" w14:textId="77777777" w:rsidR="00B112C3" w:rsidRPr="001D5DD8" w:rsidRDefault="00B112C3" w:rsidP="00E9100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1C8416" w14:textId="77777777" w:rsidR="00B112C3" w:rsidRPr="001D5DD8" w:rsidRDefault="00B112C3" w:rsidP="00E9100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043793" w14:textId="77777777" w:rsidR="00B112C3" w:rsidRPr="001D5DD8" w:rsidRDefault="00B112C3" w:rsidP="00E9100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D4FEB6" w14:textId="77777777" w:rsidR="00B112C3" w:rsidRPr="001D5DD8" w:rsidRDefault="00B112C3" w:rsidP="00E9100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B112C3" w:rsidRPr="001D5DD8" w14:paraId="25D9D338" w14:textId="77777777" w:rsidTr="00E9100D">
        <w:trPr>
          <w:trHeight w:val="83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5A6521" w14:textId="77777777" w:rsidR="00B112C3" w:rsidRPr="001D5DD8" w:rsidRDefault="00B112C3" w:rsidP="00E9100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E67FFA" w14:textId="77777777" w:rsidR="00B112C3" w:rsidRPr="001D5DD8" w:rsidRDefault="00B112C3" w:rsidP="00E9100D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Какая бывает промышленность Человек и общество. Общество — совокупность людей, которые объединены общей культурой и связаны друг с другом совместной деятельностью во имя общей цели. Наша Родина — Российская Федерация — многонациональная страна. Особенности жизни, быта, культуры народов РФ. Уникальные памятники культуры </w:t>
            </w:r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lastRenderedPageBreak/>
              <w:t>(социальные и природные объекты) России, родного края. Города Золотого кольца России. Государственная символика Российской Федерации (гимн, герб, флаг) и своего региона. Уважение к культуре, истории, традициям своего народа и других народов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C85D42" w14:textId="77777777" w:rsidR="00B112C3" w:rsidRPr="001D5DD8" w:rsidRDefault="00B112C3" w:rsidP="00E9100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AE72BB" w14:textId="77777777" w:rsidR="00B112C3" w:rsidRPr="001D5DD8" w:rsidRDefault="00B112C3" w:rsidP="00E9100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747442" w14:textId="77777777" w:rsidR="00B112C3" w:rsidRPr="001D5DD8" w:rsidRDefault="00B112C3" w:rsidP="00E9100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9CD96D" w14:textId="77777777" w:rsidR="00B112C3" w:rsidRPr="001D5DD8" w:rsidRDefault="00B112C3" w:rsidP="00E9100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.04.2023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4DEF16" w14:textId="77777777" w:rsidR="00B112C3" w:rsidRPr="001D5DD8" w:rsidRDefault="00B112C3" w:rsidP="00E9100D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 w:rsidRPr="001D5D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B112C3" w:rsidRPr="001D5DD8" w14:paraId="3EDA0BE3" w14:textId="77777777" w:rsidTr="00E9100D">
        <w:trPr>
          <w:trHeight w:val="116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88D5FA" w14:textId="77777777" w:rsidR="00B112C3" w:rsidRPr="001D5DD8" w:rsidRDefault="00B112C3" w:rsidP="00E9100D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55.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859381" w14:textId="77777777" w:rsidR="00B112C3" w:rsidRPr="001D5DD8" w:rsidRDefault="00B112C3" w:rsidP="00E9100D">
            <w:pPr>
              <w:autoSpaceDE w:val="0"/>
              <w:autoSpaceDN w:val="0"/>
              <w:spacing w:before="100" w:after="0" w:line="271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Бюджет семьи. Правила безопасности при покупках Человек и общество. Семья — коллектив близких, родных людей. Поколения в семье. Взаимоотношения в семье: любовь, доброта, внимание, поддержка.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Семейныйбюджет</w:t>
            </w:r>
            <w:proofErr w:type="spell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,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доходы</w:t>
            </w:r>
            <w:proofErr w:type="spell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 и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расходысемьи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78761E" w14:textId="77777777" w:rsidR="00B112C3" w:rsidRPr="001D5DD8" w:rsidRDefault="00B112C3" w:rsidP="00E9100D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585292" w14:textId="77777777" w:rsidR="00B112C3" w:rsidRPr="001D5DD8" w:rsidRDefault="00B112C3" w:rsidP="00E9100D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64A266" w14:textId="77777777" w:rsidR="00B112C3" w:rsidRPr="001D5DD8" w:rsidRDefault="00B112C3" w:rsidP="00E9100D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B70A75" w14:textId="77777777" w:rsidR="00B112C3" w:rsidRPr="001D5DD8" w:rsidRDefault="00B112C3" w:rsidP="00E9100D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.04.2023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18F775" w14:textId="77777777" w:rsidR="00B112C3" w:rsidRPr="001D5DD8" w:rsidRDefault="00B112C3" w:rsidP="00E9100D">
            <w:pPr>
              <w:autoSpaceDE w:val="0"/>
              <w:autoSpaceDN w:val="0"/>
              <w:spacing w:before="100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 w:rsidRPr="001D5D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B112C3" w:rsidRPr="001D5DD8" w14:paraId="33A5293E" w14:textId="77777777" w:rsidTr="00E9100D">
        <w:trPr>
          <w:trHeight w:val="116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06C8C6" w14:textId="77777777" w:rsidR="00B112C3" w:rsidRPr="001D5DD8" w:rsidRDefault="00B112C3" w:rsidP="00E9100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512E71" w14:textId="77777777" w:rsidR="00B112C3" w:rsidRPr="001D5DD8" w:rsidRDefault="00B112C3" w:rsidP="00E9100D">
            <w:pPr>
              <w:autoSpaceDE w:val="0"/>
              <w:autoSpaceDN w:val="0"/>
              <w:spacing w:before="98" w:after="0" w:line="271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Бюджет государства Человек и общество. Общество — совокупность людей, которые объединены общей культурой и связаны друг с другом совместной деятельностью во имя общей цели. Наша Родина — Российская Федерация — многонациональная страна. Особенности жизни, быта, культуры народов РФ. Уникальные памятники культуры (социальные и природные объекты) России, родного края. Города Золотого кольца России. Государственная символика Российской Федерации (гимн, герб, флаг) и своего региона. Уважение к культуре, истории, традициям своего народа и других народов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6F8F13" w14:textId="77777777" w:rsidR="00B112C3" w:rsidRPr="001D5DD8" w:rsidRDefault="00B112C3" w:rsidP="00E9100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D0A6A4" w14:textId="77777777" w:rsidR="00B112C3" w:rsidRPr="001D5DD8" w:rsidRDefault="00B112C3" w:rsidP="00E9100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95BA25" w14:textId="77777777" w:rsidR="00B112C3" w:rsidRPr="001D5DD8" w:rsidRDefault="00B112C3" w:rsidP="00E9100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12EBBE" w14:textId="77777777" w:rsidR="00B112C3" w:rsidRPr="001D5DD8" w:rsidRDefault="00B112C3" w:rsidP="00E9100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.04.2023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EAAABF" w14:textId="77777777" w:rsidR="00B112C3" w:rsidRPr="001D5DD8" w:rsidRDefault="00B112C3" w:rsidP="00E9100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B112C3" w:rsidRPr="001D5DD8" w14:paraId="1C72FCB9" w14:textId="77777777" w:rsidTr="00E9100D">
        <w:trPr>
          <w:trHeight w:val="217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2C10C7" w14:textId="77777777" w:rsidR="00B112C3" w:rsidRPr="001D5DD8" w:rsidRDefault="00B112C3" w:rsidP="00E9100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8C99A7" w14:textId="77777777" w:rsidR="00B112C3" w:rsidRPr="001D5DD8" w:rsidRDefault="00B112C3" w:rsidP="00E9100D">
            <w:pPr>
              <w:autoSpaceDE w:val="0"/>
              <w:autoSpaceDN w:val="0"/>
              <w:spacing w:before="98" w:after="0" w:line="281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Наша Родина сегодня Человек и общество. Общество — совокупность людей, которые объединены общей культурой и связаны друг с другом совместной деятельностью во имя общей цели. Наша Родина — Российская Федерация — многонациональная страна. Особенности жизни, быта, культуры народов РФ. Уникальные памятники культуры (социальные и природные объекты) России, родного края. Города Золотого кольца России. Государственная символика Российской Федерации (гимн, герб, флаг) и своего региона. Уважение к культуре, истории, традициям своего народа и других народов</w:t>
            </w:r>
            <w:r w:rsidRPr="001D5D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EF8311" w14:textId="77777777" w:rsidR="00B112C3" w:rsidRPr="001D5DD8" w:rsidRDefault="00B112C3" w:rsidP="00E9100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84167F" w14:textId="77777777" w:rsidR="00B112C3" w:rsidRPr="001D5DD8" w:rsidRDefault="00B112C3" w:rsidP="00E9100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5FA828" w14:textId="77777777" w:rsidR="00B112C3" w:rsidRPr="001D5DD8" w:rsidRDefault="00B112C3" w:rsidP="00E9100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C2CBD8" w14:textId="77777777" w:rsidR="00B112C3" w:rsidRPr="001D5DD8" w:rsidRDefault="00B112C3" w:rsidP="00E9100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.04.2023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12E8A0" w14:textId="77777777" w:rsidR="00B112C3" w:rsidRPr="001D5DD8" w:rsidRDefault="00B112C3" w:rsidP="00E9100D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 w:rsidRPr="001D5D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B112C3" w:rsidRPr="001D5DD8" w14:paraId="592FF380" w14:textId="77777777" w:rsidTr="00E9100D">
        <w:trPr>
          <w:trHeight w:val="218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55FA56" w14:textId="77777777" w:rsidR="00B112C3" w:rsidRPr="001D5DD8" w:rsidRDefault="00B112C3" w:rsidP="00E9100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58.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716067" w14:textId="77777777" w:rsidR="00B112C3" w:rsidRPr="001D5DD8" w:rsidRDefault="00B112C3" w:rsidP="00E9100D">
            <w:pPr>
              <w:autoSpaceDE w:val="0"/>
              <w:autoSpaceDN w:val="0"/>
              <w:spacing w:before="98" w:after="0" w:line="281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Памятники природы России Человек и общество. Общество — совокупность людей, которые объединены общей культурой и связаны друг с другом совместной деятельностью во имя общей цели. Наша Родина — Российская Федерация — многонациональная страна. Особенности жизни, быта, культуры народов РФ. Уникальные памятники культуры (социальные и природные объекты) России, родного края. Города Золотого кольца России. Государственная символика Российской Федерации (гимн, герб, флаг) и своего региона. Уважение к культуре, истории, традициям своего народа и других народов.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8C1AE0" w14:textId="77777777" w:rsidR="00B112C3" w:rsidRPr="001D5DD8" w:rsidRDefault="00B112C3" w:rsidP="00E9100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EFCA7C" w14:textId="77777777" w:rsidR="00B112C3" w:rsidRPr="001D5DD8" w:rsidRDefault="00B112C3" w:rsidP="00E9100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37B8FD" w14:textId="77777777" w:rsidR="00B112C3" w:rsidRPr="001D5DD8" w:rsidRDefault="00B112C3" w:rsidP="00E9100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C06F65" w14:textId="77777777" w:rsidR="00B112C3" w:rsidRPr="001D5DD8" w:rsidRDefault="00B112C3" w:rsidP="00E9100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.04.2023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7E3E7B" w14:textId="77777777" w:rsidR="00B112C3" w:rsidRPr="001D5DD8" w:rsidRDefault="00B112C3" w:rsidP="00E9100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B112C3" w:rsidRPr="001D5DD8" w14:paraId="10400ED5" w14:textId="77777777" w:rsidTr="00E9100D">
        <w:trPr>
          <w:trHeight w:val="83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9D4CA5" w14:textId="77777777" w:rsidR="00B112C3" w:rsidRPr="001D5DD8" w:rsidRDefault="00B112C3" w:rsidP="00E9100D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9212EE" w14:textId="77777777" w:rsidR="00B112C3" w:rsidRPr="001D5DD8" w:rsidRDefault="00B112C3" w:rsidP="00E9100D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Памятники истории культуры России Человек и общество. Общество — совокупность людей, которые объединены общей культурой и связаны друг с другом совместной деятельностью во имя общей цели. Наша Родина — Российская Федерация — многонациональная страна. Особенности жизни, быта, культуры народов РФ. Уникальные памятники культуры (социальные и природные объекты) России, родного края. Города Золотого кольца России. Государственная символика Российской Федерации (гимн, герб, флаг) и своего региона. Уважение к культуре, истории, традициям своего народа и других народов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ED2F1F" w14:textId="77777777" w:rsidR="00B112C3" w:rsidRPr="001D5DD8" w:rsidRDefault="00B112C3" w:rsidP="00E9100D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357913" w14:textId="77777777" w:rsidR="00B112C3" w:rsidRPr="001D5DD8" w:rsidRDefault="00B112C3" w:rsidP="00E9100D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72AC51" w14:textId="77777777" w:rsidR="00B112C3" w:rsidRPr="001D5DD8" w:rsidRDefault="00B112C3" w:rsidP="00E9100D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494DCE" w14:textId="77777777" w:rsidR="00B112C3" w:rsidRPr="001D5DD8" w:rsidRDefault="00B112C3" w:rsidP="00E9100D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.04.2023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3AC262" w14:textId="77777777" w:rsidR="00B112C3" w:rsidRPr="001D5DD8" w:rsidRDefault="00B112C3" w:rsidP="00E9100D">
            <w:pPr>
              <w:autoSpaceDE w:val="0"/>
              <w:autoSpaceDN w:val="0"/>
              <w:spacing w:before="100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 w:rsidRPr="001D5D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B112C3" w:rsidRPr="001D5DD8" w14:paraId="01A897A3" w14:textId="77777777" w:rsidTr="00E9100D">
        <w:trPr>
          <w:trHeight w:val="83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85C412" w14:textId="77777777" w:rsidR="00B112C3" w:rsidRPr="001D5DD8" w:rsidRDefault="00B112C3" w:rsidP="00E9100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BF8CFB" w14:textId="77777777" w:rsidR="00B112C3" w:rsidRPr="001D5DD8" w:rsidRDefault="00B112C3" w:rsidP="00E9100D">
            <w:pPr>
              <w:autoSpaceDE w:val="0"/>
              <w:autoSpaceDN w:val="0"/>
              <w:spacing w:before="98" w:after="0" w:line="262" w:lineRule="auto"/>
              <w:ind w:left="72" w:right="12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Мой регион - часть большой страны Человек и общество. Общество — совокупность людей, которые объединены общей культурой и связаны друг с другом совместной деятельностью во имя общей цели. Наша Родина — Российская Федерация — многонациональная страна. Особенности жизни, быта, культуры народов РФ. Уникальные памятники культуры (социальные и природные объекты) России, родного края. Города Золотого кольца России. Государственная символика Российской Федерации (гимн, герб, флаг) и своего региона. Уважение к культуре, истории, традициям своего народа и других народов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9033A1" w14:textId="77777777" w:rsidR="00B112C3" w:rsidRPr="001D5DD8" w:rsidRDefault="00B112C3" w:rsidP="00E9100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19750A" w14:textId="77777777" w:rsidR="00B112C3" w:rsidRPr="001D5DD8" w:rsidRDefault="00B112C3" w:rsidP="00E9100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ABDA65" w14:textId="77777777" w:rsidR="00B112C3" w:rsidRPr="001D5DD8" w:rsidRDefault="00B112C3" w:rsidP="00E9100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E645C2" w14:textId="77777777" w:rsidR="00B112C3" w:rsidRPr="001D5DD8" w:rsidRDefault="00B112C3" w:rsidP="00E9100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0F0110" w14:textId="77777777" w:rsidR="00B112C3" w:rsidRPr="001D5DD8" w:rsidRDefault="00B112C3" w:rsidP="00E9100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B112C3" w:rsidRPr="001D5DD8" w14:paraId="511F09AF" w14:textId="77777777" w:rsidTr="00E9100D">
        <w:trPr>
          <w:trHeight w:val="47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CDED01" w14:textId="77777777" w:rsidR="00B112C3" w:rsidRPr="001D5DD8" w:rsidRDefault="00B112C3" w:rsidP="00E9100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0A2052" w14:textId="77777777" w:rsidR="00B112C3" w:rsidRPr="001D5DD8" w:rsidRDefault="00B112C3" w:rsidP="00E9100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Наша Родина. Путешествие по городам Золотого кольца России Человек и общество. Общество — совокупность людей, которые объединены общей культурой и связаны друг с другом совместной деятельностью во имя общей цели. Наша Родина </w:t>
            </w:r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lastRenderedPageBreak/>
              <w:t>— Российская Федерация — многонациональная страна. Особенности жизни, быта, культуры народов РФ. Уникальные памятники культуры (социальные и природные объекты) России, родного края. Города Золотого кольца России. Государственная символика Российской Федерации (гимн, герб, флаг) и своего региона. Уважение к культуре, истории, традициям своего народа и других народов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86D0BE" w14:textId="77777777" w:rsidR="00B112C3" w:rsidRPr="001D5DD8" w:rsidRDefault="00B112C3" w:rsidP="00E9100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02D288" w14:textId="77777777" w:rsidR="00B112C3" w:rsidRPr="001D5DD8" w:rsidRDefault="00B112C3" w:rsidP="00E9100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536627" w14:textId="77777777" w:rsidR="00B112C3" w:rsidRPr="001D5DD8" w:rsidRDefault="00B112C3" w:rsidP="00E9100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82A93B" w14:textId="77777777" w:rsidR="00B112C3" w:rsidRPr="001D5DD8" w:rsidRDefault="00B112C3" w:rsidP="00E9100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.05.2023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A305B6" w14:textId="77777777" w:rsidR="00B112C3" w:rsidRPr="001D5DD8" w:rsidRDefault="00B112C3" w:rsidP="00E9100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</w:tbl>
    <w:p w14:paraId="2EC34E00" w14:textId="77777777" w:rsidR="009F7565" w:rsidRPr="001D5DD8" w:rsidRDefault="00DE3E61" w:rsidP="009F7565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textWrapping" w:clear="all"/>
      </w:r>
    </w:p>
    <w:p w14:paraId="6E55BB4C" w14:textId="77777777" w:rsidR="009F7565" w:rsidRPr="001D5DD8" w:rsidRDefault="009F7565" w:rsidP="009F7565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11057" w:type="dxa"/>
        <w:tblInd w:w="-279" w:type="dxa"/>
        <w:tblLayout w:type="fixed"/>
        <w:tblLook w:val="04A0" w:firstRow="1" w:lastRow="0" w:firstColumn="1" w:lastColumn="0" w:noHBand="0" w:noVBand="1"/>
      </w:tblPr>
      <w:tblGrid>
        <w:gridCol w:w="426"/>
        <w:gridCol w:w="5245"/>
        <w:gridCol w:w="709"/>
        <w:gridCol w:w="992"/>
        <w:gridCol w:w="1276"/>
        <w:gridCol w:w="1134"/>
        <w:gridCol w:w="1275"/>
      </w:tblGrid>
      <w:tr w:rsidR="001D5DD8" w:rsidRPr="001D5DD8" w14:paraId="4B5F6C65" w14:textId="77777777" w:rsidTr="00E9100D">
        <w:trPr>
          <w:trHeight w:val="304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FF397C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4D3305" w14:textId="77777777" w:rsidR="009F7565" w:rsidRPr="001D5DD8" w:rsidRDefault="00857609" w:rsidP="00CC3386">
            <w:pPr>
              <w:autoSpaceDE w:val="0"/>
              <w:autoSpaceDN w:val="0"/>
              <w:spacing w:before="98" w:after="0" w:line="286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Наша Родина. Продолжаем путешествие по городам Золотого кольца России Человек и общество. Общество — совокупность людей, которые объединены общей культурой и связаны друг с другом совместной деятельностью во имя общей цели. Наша Родина — Российская Федерация — многонациональная страна. Особенности жизни, быта, культуры народов РФ. Уникальные памятники культуры (социальные и природные объекты) России, родного края. Города Золотого кольца России. Государственная символика Российской Федерации (гимн, герб, флаг) и своего региона. Уважение к культуре, истории, традициям своего народа и других народов</w:t>
            </w:r>
            <w:r w:rsidR="009F7565" w:rsidRPr="001D5D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AB3303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D0DF04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088FFE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88E0B6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36902"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216D01" w14:textId="77777777" w:rsidR="009F7565" w:rsidRPr="001D5DD8" w:rsidRDefault="001D5DD8" w:rsidP="00CC338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D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и контроль знаний.</w:t>
            </w:r>
          </w:p>
        </w:tc>
      </w:tr>
      <w:tr w:rsidR="001D5DD8" w:rsidRPr="001D5DD8" w14:paraId="59509E08" w14:textId="77777777" w:rsidTr="00E9100D">
        <w:trPr>
          <w:trHeight w:val="33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CE3EE7" w14:textId="77777777" w:rsidR="009F7565" w:rsidRPr="001D5DD8" w:rsidRDefault="009F7565" w:rsidP="00CC3386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4FE016" w14:textId="77777777" w:rsidR="009F7565" w:rsidRPr="001D5DD8" w:rsidRDefault="00857609" w:rsidP="00CC3386">
            <w:pPr>
              <w:autoSpaceDE w:val="0"/>
              <w:autoSpaceDN w:val="0"/>
              <w:spacing w:before="100" w:after="0" w:line="286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Россия и ее ближайшие соседи (на севере Европы) Человек и общество. Страны и народы мира на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карте.Памятники</w:t>
            </w:r>
            <w:proofErr w:type="spell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природы и культуры — символы стран, в которых они находятся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54805E" w14:textId="77777777" w:rsidR="009F7565" w:rsidRPr="001D5DD8" w:rsidRDefault="009F7565" w:rsidP="00CC3386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CD377E" w14:textId="77777777" w:rsidR="009F7565" w:rsidRPr="001D5DD8" w:rsidRDefault="009F7565" w:rsidP="00CC3386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D6B019" w14:textId="77777777" w:rsidR="009F7565" w:rsidRPr="001D5DD8" w:rsidRDefault="009F7565" w:rsidP="00CC3386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2E7058" w14:textId="77777777" w:rsidR="009F7565" w:rsidRPr="001D5DD8" w:rsidRDefault="009F7565" w:rsidP="00CC3386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36902"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98C1D4" w14:textId="77777777" w:rsidR="009F7565" w:rsidRPr="001D5DD8" w:rsidRDefault="009F7565" w:rsidP="00CC3386">
            <w:pPr>
              <w:autoSpaceDE w:val="0"/>
              <w:autoSpaceDN w:val="0"/>
              <w:spacing w:before="100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 w:rsidRPr="001D5D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1D5DD8" w:rsidRPr="001D5DD8" w14:paraId="2C076D9F" w14:textId="77777777" w:rsidTr="00E9100D">
        <w:trPr>
          <w:trHeight w:val="79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CB85B5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D51A58" w14:textId="77777777" w:rsidR="009F7565" w:rsidRPr="001D5DD8" w:rsidRDefault="00857609" w:rsidP="00CC3386">
            <w:pPr>
              <w:autoSpaceDE w:val="0"/>
              <w:autoSpaceDN w:val="0"/>
              <w:spacing w:before="98" w:after="0" w:line="262" w:lineRule="auto"/>
              <w:ind w:left="72" w:right="12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Россия и ее ближайшие соседи (на северо-западе) Человек и общество. Страны и народы мира на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карте.Памятники</w:t>
            </w:r>
            <w:proofErr w:type="spell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природы и культуры — символы стран, в которых они находятс</w:t>
            </w:r>
            <w:r w:rsidR="00E6469F"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604E2E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A3F4A2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ECADFE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DB9329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36902"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A953F9" w14:textId="77777777" w:rsidR="009F7565" w:rsidRPr="001D5DD8" w:rsidRDefault="009F7565" w:rsidP="00CC338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Практическаяработа</w:t>
            </w:r>
            <w:proofErr w:type="spellEnd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1D5DD8" w:rsidRPr="001D5DD8" w14:paraId="3BD734BF" w14:textId="77777777" w:rsidTr="00E9100D">
        <w:trPr>
          <w:trHeight w:val="4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053166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44D837" w14:textId="77777777" w:rsidR="009F7565" w:rsidRPr="001D5DD8" w:rsidRDefault="00E6469F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Россия и ее ближайшие соседи (в центре Европы) Человек и общество. Страны и народы мира на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карте.Памятники</w:t>
            </w:r>
            <w:proofErr w:type="spell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природы и культуры — символы стран, в которых они находятся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279EBB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01433A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7CD2FF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B7730D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36902"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C5A1A6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1D5DD8" w:rsidRPr="001D5DD8" w14:paraId="422BF12A" w14:textId="77777777" w:rsidTr="00E9100D">
        <w:trPr>
          <w:trHeight w:val="79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0F5C40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52ED6C" w14:textId="77777777" w:rsidR="009F7565" w:rsidRPr="001D5DD8" w:rsidRDefault="00E6469F" w:rsidP="00CC3386">
            <w:pPr>
              <w:autoSpaceDE w:val="0"/>
              <w:autoSpaceDN w:val="0"/>
              <w:spacing w:before="98" w:after="0" w:line="262" w:lineRule="auto"/>
              <w:ind w:left="72" w:right="11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Россия и ее ближайшие соседи (на юге Европы) Человек и общество. Страны и народы мира на карте. Памятники природы и культуры — символы стран, в которых они находятся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6B30D5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3D4B19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76D141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4675EB" w14:textId="77777777" w:rsidR="009F7565" w:rsidRPr="001D5DD8" w:rsidRDefault="00936902" w:rsidP="00CC338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9F7565"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2680E7" w14:textId="77777777" w:rsidR="009F7565" w:rsidRPr="001D5DD8" w:rsidRDefault="009F7565" w:rsidP="00CC338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Практическаяработа</w:t>
            </w:r>
            <w:proofErr w:type="spellEnd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1D5DD8" w:rsidRPr="001D5DD8" w14:paraId="65404739" w14:textId="77777777" w:rsidTr="00E9100D">
        <w:trPr>
          <w:trHeight w:val="79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CFAA88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CDE7D0" w14:textId="77777777" w:rsidR="009F7565" w:rsidRPr="001D5DD8" w:rsidRDefault="00E6469F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В гостях у народов мира. Путешествие по материкам. Человек и общество. Страны и народы мира на карте. Памятники природы и культуры — символы стран, в которых они </w:t>
            </w:r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lastRenderedPageBreak/>
              <w:t>находятся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43108C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DE999D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B7CBD7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13CC99" w14:textId="77777777" w:rsidR="009F7565" w:rsidRPr="001D5DD8" w:rsidRDefault="009F7565" w:rsidP="00CC338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36902"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9CED15" w14:textId="77777777" w:rsidR="009F7565" w:rsidRPr="001D5DD8" w:rsidRDefault="009F7565" w:rsidP="00CC3386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 w:rsidRPr="001D5D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1D5DD8" w:rsidRPr="001D5DD8" w14:paraId="7803BC79" w14:textId="77777777" w:rsidTr="00E9100D">
        <w:trPr>
          <w:trHeight w:val="240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F934A4" w14:textId="77777777" w:rsidR="00E6469F" w:rsidRPr="001D5DD8" w:rsidRDefault="00E6469F" w:rsidP="00CC338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68.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6556BE" w14:textId="77777777" w:rsidR="00E6469F" w:rsidRPr="001D5DD8" w:rsidRDefault="00E6469F" w:rsidP="00CC3386">
            <w:pPr>
              <w:autoSpaceDE w:val="0"/>
              <w:autoSpaceDN w:val="0"/>
              <w:spacing w:before="98" w:after="0" w:line="28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В гостях у народов мира. Продолжаем путешествие по материкам. Человек и общество. Страны и народы мира на </w:t>
            </w:r>
            <w:proofErr w:type="spellStart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>карте.Памятники</w:t>
            </w:r>
            <w:proofErr w:type="spellEnd"/>
            <w:r w:rsidRPr="001D5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  <w:lang w:val="ru-RU"/>
              </w:rPr>
              <w:t xml:space="preserve"> природы и культуры — символы стран, в которых они находятся.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BD5E83" w14:textId="77777777" w:rsidR="00E6469F" w:rsidRPr="001D5DD8" w:rsidRDefault="00E6469F" w:rsidP="00CC3386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DF96DD" w14:textId="77777777" w:rsidR="00E6469F" w:rsidRPr="001D5DD8" w:rsidRDefault="00E6469F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AB7CDF" w14:textId="77777777" w:rsidR="00E6469F" w:rsidRPr="001D5DD8" w:rsidRDefault="00E6469F" w:rsidP="00CC33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E22FA8" w14:textId="77777777" w:rsidR="00E6469F" w:rsidRPr="001D5DD8" w:rsidRDefault="00E6469F" w:rsidP="00CC338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4B2628" w14:textId="77777777" w:rsidR="00E6469F" w:rsidRPr="001D5DD8" w:rsidRDefault="00E6469F" w:rsidP="00CC3386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 w:rsidRPr="001D5D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1D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E6469F" w14:paraId="5A40BC75" w14:textId="77777777" w:rsidTr="00E9100D">
        <w:trPr>
          <w:trHeight w:val="773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625608" w14:textId="77777777" w:rsidR="00E6469F" w:rsidRPr="0067038E" w:rsidRDefault="00E6469F" w:rsidP="00CC338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8B5649" w14:textId="77777777" w:rsidR="00E6469F" w:rsidRDefault="00E6469F" w:rsidP="00CC338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79FF24" w14:textId="77777777" w:rsidR="00E6469F" w:rsidRDefault="00E6469F" w:rsidP="00CC33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3DF301" w14:textId="77777777" w:rsidR="00E6469F" w:rsidRDefault="00E6469F" w:rsidP="00CC33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A0288E" w14:textId="77777777" w:rsidR="00E6469F" w:rsidRDefault="00E6469F" w:rsidP="00CC3386"/>
        </w:tc>
      </w:tr>
    </w:tbl>
    <w:p w14:paraId="008AAB6D" w14:textId="77777777" w:rsidR="009F7565" w:rsidRDefault="009F7565" w:rsidP="009F7565">
      <w:pPr>
        <w:autoSpaceDE w:val="0"/>
        <w:autoSpaceDN w:val="0"/>
        <w:spacing w:after="0" w:line="14" w:lineRule="exact"/>
      </w:pPr>
    </w:p>
    <w:p w14:paraId="62DF1CAF" w14:textId="77777777" w:rsidR="009F7565" w:rsidRDefault="009F7565" w:rsidP="009F7565">
      <w:pPr>
        <w:sectPr w:rsidR="009F7565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245C463C" w14:textId="77777777" w:rsidR="009F7565" w:rsidRDefault="009F7565" w:rsidP="009F7565">
      <w:pPr>
        <w:autoSpaceDE w:val="0"/>
        <w:autoSpaceDN w:val="0"/>
        <w:spacing w:after="78" w:line="220" w:lineRule="exact"/>
      </w:pPr>
    </w:p>
    <w:p w14:paraId="02FF36E1" w14:textId="77777777" w:rsidR="009F7565" w:rsidRDefault="009F7565" w:rsidP="009F7565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14:paraId="13E9095E" w14:textId="77777777" w:rsidR="009F7565" w:rsidRDefault="009F7565" w:rsidP="009F7565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14:paraId="6E191465" w14:textId="77777777" w:rsidR="009F7565" w:rsidRPr="0067038E" w:rsidRDefault="009F7565" w:rsidP="009F7565">
      <w:pPr>
        <w:autoSpaceDE w:val="0"/>
        <w:autoSpaceDN w:val="0"/>
        <w:spacing w:before="166" w:after="0" w:line="271" w:lineRule="auto"/>
        <w:ind w:right="576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Окружающий мир (в 2 частях), 3 класс /Плешаков А.А., Новицкая М.Ю., Акционерное общество«Издательство «Просвещение»; </w:t>
      </w:r>
      <w:r w:rsidRPr="0067038E">
        <w:rPr>
          <w:lang w:val="ru-RU"/>
        </w:rPr>
        <w:br/>
      </w: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>Окружающий мир. Рабочая тетрадь. 3 класс в 2 частях. Плешаков А. А. Школа России</w:t>
      </w:r>
    </w:p>
    <w:p w14:paraId="53304ED7" w14:textId="77777777" w:rsidR="009F7565" w:rsidRPr="0067038E" w:rsidRDefault="009F7565" w:rsidP="009F7565">
      <w:pPr>
        <w:autoSpaceDE w:val="0"/>
        <w:autoSpaceDN w:val="0"/>
        <w:spacing w:before="262" w:after="0" w:line="230" w:lineRule="auto"/>
        <w:rPr>
          <w:lang w:val="ru-RU"/>
        </w:rPr>
      </w:pPr>
      <w:r w:rsidRPr="0067038E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14:paraId="7F4D7A86" w14:textId="77777777" w:rsidR="009F7565" w:rsidRPr="0067038E" w:rsidRDefault="009F7565" w:rsidP="009F7565">
      <w:pPr>
        <w:autoSpaceDE w:val="0"/>
        <w:autoSpaceDN w:val="0"/>
        <w:spacing w:before="166" w:after="0" w:line="262" w:lineRule="auto"/>
        <w:ind w:right="432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1. Учебно-методический комплект "Окружающий мир" для 3 класса состоит из учебника, рабочей тетради и пособия Васильевой Н.Ю. </w:t>
      </w:r>
    </w:p>
    <w:p w14:paraId="5A626083" w14:textId="77777777" w:rsidR="009F7565" w:rsidRPr="0067038E" w:rsidRDefault="009F7565" w:rsidP="009F7565">
      <w:pPr>
        <w:autoSpaceDE w:val="0"/>
        <w:autoSpaceDN w:val="0"/>
        <w:spacing w:before="72" w:after="0" w:line="230" w:lineRule="auto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>2. "Поурочные разработки по курсу Окружающий мир. 3-й класс.</w:t>
      </w:r>
    </w:p>
    <w:p w14:paraId="0B1D68EB" w14:textId="77777777" w:rsidR="009F7565" w:rsidRPr="0067038E" w:rsidRDefault="009F7565" w:rsidP="009F7565">
      <w:pPr>
        <w:autoSpaceDE w:val="0"/>
        <w:autoSpaceDN w:val="0"/>
        <w:spacing w:before="72" w:after="0" w:line="230" w:lineRule="auto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>3. Методические рекомендации. 3 класс Автор(ы): Плешаков А. А., Крючкова Е. А., Соловьева А. Е.</w:t>
      </w:r>
    </w:p>
    <w:p w14:paraId="024EC55C" w14:textId="77777777" w:rsidR="009F7565" w:rsidRPr="0067038E" w:rsidRDefault="009F7565" w:rsidP="009F7565">
      <w:pPr>
        <w:autoSpaceDE w:val="0"/>
        <w:autoSpaceDN w:val="0"/>
        <w:spacing w:before="262" w:after="0" w:line="230" w:lineRule="auto"/>
        <w:rPr>
          <w:lang w:val="ru-RU"/>
        </w:rPr>
      </w:pPr>
      <w:r w:rsidRPr="0067038E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14:paraId="22F60090" w14:textId="77777777" w:rsidR="009F7565" w:rsidRPr="0067038E" w:rsidRDefault="009F7565" w:rsidP="009F7565">
      <w:pPr>
        <w:autoSpaceDE w:val="0"/>
        <w:autoSpaceDN w:val="0"/>
        <w:spacing w:before="166" w:after="0" w:line="271" w:lineRule="auto"/>
        <w:ind w:right="3888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Электронный образовательные ресурсы: </w:t>
      </w:r>
      <w:r w:rsidRPr="0067038E">
        <w:rPr>
          <w:lang w:val="ru-RU"/>
        </w:rPr>
        <w:br/>
      </w: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"Российская электронная школа" -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>/43/3/ "</w:t>
      </w:r>
      <w:proofErr w:type="spellStart"/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>Учи.ру</w:t>
      </w:r>
      <w:proofErr w:type="spellEnd"/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" -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uchi</w:t>
      </w:r>
      <w:proofErr w:type="spellEnd"/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teachers</w:t>
      </w: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</w:t>
      </w:r>
    </w:p>
    <w:p w14:paraId="52805940" w14:textId="77777777" w:rsidR="009F7565" w:rsidRPr="0067038E" w:rsidRDefault="009F7565" w:rsidP="009F7565">
      <w:pPr>
        <w:rPr>
          <w:lang w:val="ru-RU"/>
        </w:rPr>
        <w:sectPr w:rsidR="009F7565" w:rsidRPr="0067038E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20ECBAED" w14:textId="77777777" w:rsidR="009F7565" w:rsidRPr="0067038E" w:rsidRDefault="009F7565" w:rsidP="009F7565">
      <w:pPr>
        <w:autoSpaceDE w:val="0"/>
        <w:autoSpaceDN w:val="0"/>
        <w:spacing w:after="78" w:line="220" w:lineRule="exact"/>
        <w:rPr>
          <w:lang w:val="ru-RU"/>
        </w:rPr>
      </w:pPr>
    </w:p>
    <w:p w14:paraId="34CBE54C" w14:textId="77777777" w:rsidR="009F7565" w:rsidRPr="0067038E" w:rsidRDefault="009F7565" w:rsidP="009F7565">
      <w:pPr>
        <w:autoSpaceDE w:val="0"/>
        <w:autoSpaceDN w:val="0"/>
        <w:spacing w:after="0" w:line="230" w:lineRule="auto"/>
        <w:rPr>
          <w:lang w:val="ru-RU"/>
        </w:rPr>
      </w:pPr>
      <w:r w:rsidRPr="0067038E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14:paraId="0D286E3A" w14:textId="77777777" w:rsidR="009F7565" w:rsidRPr="0067038E" w:rsidRDefault="009F7565" w:rsidP="009F7565">
      <w:pPr>
        <w:autoSpaceDE w:val="0"/>
        <w:autoSpaceDN w:val="0"/>
        <w:spacing w:before="346" w:after="0" w:line="230" w:lineRule="auto"/>
        <w:rPr>
          <w:lang w:val="ru-RU"/>
        </w:rPr>
      </w:pPr>
      <w:r w:rsidRPr="0067038E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14:paraId="631963D6" w14:textId="77777777" w:rsidR="009F7565" w:rsidRPr="0067038E" w:rsidRDefault="009F7565" w:rsidP="009F7565">
      <w:pPr>
        <w:autoSpaceDE w:val="0"/>
        <w:autoSpaceDN w:val="0"/>
        <w:spacing w:before="166" w:after="0" w:line="271" w:lineRule="auto"/>
        <w:ind w:right="1296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Доска классная трехэлементная комбинированная </w:t>
      </w:r>
      <w:r w:rsidRPr="0067038E">
        <w:rPr>
          <w:lang w:val="ru-RU"/>
        </w:rPr>
        <w:br/>
      </w: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Доска классная одноэлементная маркерная </w:t>
      </w:r>
      <w:r w:rsidRPr="0067038E">
        <w:rPr>
          <w:lang w:val="ru-RU"/>
        </w:rPr>
        <w:br/>
      </w: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>Многофункциональное мобильное хранилище для пособий и дидактических материалов.</w:t>
      </w:r>
    </w:p>
    <w:p w14:paraId="6017EE7E" w14:textId="77777777" w:rsidR="009F7565" w:rsidRPr="0067038E" w:rsidRDefault="009F7565" w:rsidP="009F7565">
      <w:pPr>
        <w:autoSpaceDE w:val="0"/>
        <w:autoSpaceDN w:val="0"/>
        <w:spacing w:before="70" w:after="0" w:line="262" w:lineRule="auto"/>
        <w:ind w:right="5184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Компьютер (монитор, процессор, мышь) </w:t>
      </w:r>
      <w:r w:rsidRPr="0067038E">
        <w:rPr>
          <w:lang w:val="ru-RU"/>
        </w:rPr>
        <w:br/>
      </w: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Комплект интерактивного учебного оборудования. </w:t>
      </w:r>
    </w:p>
    <w:p w14:paraId="11254B3E" w14:textId="77777777" w:rsidR="009F7565" w:rsidRPr="0067038E" w:rsidRDefault="009F7565" w:rsidP="009F7565">
      <w:pPr>
        <w:autoSpaceDE w:val="0"/>
        <w:autoSpaceDN w:val="0"/>
        <w:spacing w:before="70" w:after="0" w:line="278" w:lineRule="auto"/>
        <w:ind w:right="864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- интерактивная панель </w:t>
      </w:r>
      <w:r w:rsidRPr="0067038E">
        <w:rPr>
          <w:lang w:val="ru-RU"/>
        </w:rPr>
        <w:br/>
      </w: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- многофункциональное устройство (принтер, сканер, копир) - документ-камера Акустическая система для аудитории (аудиосистема) </w:t>
      </w:r>
      <w:r w:rsidRPr="0067038E">
        <w:rPr>
          <w:lang w:val="ru-RU"/>
        </w:rPr>
        <w:br/>
      </w: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>Система демонстрации и хранения таблиц и плакатов.</w:t>
      </w:r>
    </w:p>
    <w:p w14:paraId="5EC4397A" w14:textId="77777777" w:rsidR="009F7565" w:rsidRPr="0067038E" w:rsidRDefault="009F7565" w:rsidP="009F7565">
      <w:pPr>
        <w:autoSpaceDE w:val="0"/>
        <w:autoSpaceDN w:val="0"/>
        <w:spacing w:before="262" w:after="0" w:line="262" w:lineRule="auto"/>
        <w:ind w:right="720"/>
        <w:rPr>
          <w:lang w:val="ru-RU"/>
        </w:rPr>
      </w:pPr>
      <w:r w:rsidRPr="0067038E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ЛАБОРАТОРНЫХ, ПРАКТИЧЕСКИХ РАБОТ, ДЕМОНСТРАЦИЙ</w:t>
      </w:r>
    </w:p>
    <w:p w14:paraId="28DDE0C0" w14:textId="77777777" w:rsidR="009F7565" w:rsidRPr="0067038E" w:rsidRDefault="009F7565" w:rsidP="009F7565">
      <w:pPr>
        <w:autoSpaceDE w:val="0"/>
        <w:autoSpaceDN w:val="0"/>
        <w:spacing w:before="166" w:after="0" w:line="230" w:lineRule="auto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>Комплект демонстрационного оборудования по окружающему миру.</w:t>
      </w:r>
    </w:p>
    <w:p w14:paraId="63040103" w14:textId="77777777" w:rsidR="009F7565" w:rsidRPr="0067038E" w:rsidRDefault="009F7565" w:rsidP="009F7565">
      <w:pPr>
        <w:autoSpaceDE w:val="0"/>
        <w:autoSpaceDN w:val="0"/>
        <w:spacing w:before="70" w:after="0" w:line="262" w:lineRule="auto"/>
        <w:ind w:right="5616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Цифровая лаборатория для начальных классов </w:t>
      </w:r>
      <w:r w:rsidRPr="0067038E">
        <w:rPr>
          <w:lang w:val="ru-RU"/>
        </w:rPr>
        <w:br/>
      </w: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>по естествознанию.</w:t>
      </w:r>
    </w:p>
    <w:p w14:paraId="2BA7B312" w14:textId="77777777" w:rsidR="009F7565" w:rsidRPr="0067038E" w:rsidRDefault="009F7565" w:rsidP="009F7565">
      <w:pPr>
        <w:autoSpaceDE w:val="0"/>
        <w:autoSpaceDN w:val="0"/>
        <w:spacing w:before="70" w:after="0" w:line="230" w:lineRule="auto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>Коллекции и гербарии.</w:t>
      </w:r>
    </w:p>
    <w:p w14:paraId="5B8D915B" w14:textId="77777777" w:rsidR="009F7565" w:rsidRPr="0067038E" w:rsidRDefault="009F7565" w:rsidP="009F7565">
      <w:pPr>
        <w:autoSpaceDE w:val="0"/>
        <w:autoSpaceDN w:val="0"/>
        <w:spacing w:before="70" w:after="0" w:line="230" w:lineRule="auto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>Оборудование и наборы для экспериментов.</w:t>
      </w:r>
    </w:p>
    <w:p w14:paraId="610E2566" w14:textId="77777777" w:rsidR="009F7565" w:rsidRPr="0067038E" w:rsidRDefault="009F7565" w:rsidP="009F7565">
      <w:pPr>
        <w:autoSpaceDE w:val="0"/>
        <w:autoSpaceDN w:val="0"/>
        <w:spacing w:before="70" w:after="0" w:line="230" w:lineRule="auto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>Модели объемные демонстрационные по окружающему миру.</w:t>
      </w:r>
    </w:p>
    <w:p w14:paraId="76BDB5FC" w14:textId="77777777" w:rsidR="009F7565" w:rsidRPr="0067038E" w:rsidRDefault="009F7565" w:rsidP="009F7565">
      <w:pPr>
        <w:autoSpaceDE w:val="0"/>
        <w:autoSpaceDN w:val="0"/>
        <w:spacing w:before="70" w:after="0" w:line="230" w:lineRule="auto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>Модели-аппликации для начальной школы по окружающему миру.</w:t>
      </w:r>
    </w:p>
    <w:p w14:paraId="66FB6F05" w14:textId="77777777" w:rsidR="009F7565" w:rsidRPr="0067038E" w:rsidRDefault="009F7565" w:rsidP="009F7565">
      <w:pPr>
        <w:autoSpaceDE w:val="0"/>
        <w:autoSpaceDN w:val="0"/>
        <w:spacing w:before="70" w:after="0" w:line="230" w:lineRule="auto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Демонстрационные учебные таблицы по окружающему миру. </w:t>
      </w:r>
    </w:p>
    <w:p w14:paraId="56DEF100" w14:textId="77777777" w:rsidR="009F7565" w:rsidRPr="0067038E" w:rsidRDefault="009F7565" w:rsidP="009F7565">
      <w:pPr>
        <w:autoSpaceDE w:val="0"/>
        <w:autoSpaceDN w:val="0"/>
        <w:spacing w:before="70" w:after="0"/>
        <w:ind w:right="864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Карты учебные для начальной школы </w:t>
      </w:r>
      <w:r w:rsidRPr="0067038E">
        <w:rPr>
          <w:lang w:val="ru-RU"/>
        </w:rPr>
        <w:br/>
      </w: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 xml:space="preserve">Игровые наборы, рекомендованные для детей младшего школьного возраста по знакомству с окружающим миром </w:t>
      </w:r>
      <w:r w:rsidRPr="0067038E">
        <w:rPr>
          <w:lang w:val="ru-RU"/>
        </w:rPr>
        <w:br/>
      </w: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>Электронные образовательные комплексы.</w:t>
      </w:r>
    </w:p>
    <w:p w14:paraId="41D07334" w14:textId="77777777" w:rsidR="009F7565" w:rsidRPr="0067038E" w:rsidRDefault="009F7565" w:rsidP="009F7565">
      <w:pPr>
        <w:autoSpaceDE w:val="0"/>
        <w:autoSpaceDN w:val="0"/>
        <w:spacing w:before="70" w:after="0" w:line="230" w:lineRule="auto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>Коллекции по предметной области окружающего мира.</w:t>
      </w:r>
    </w:p>
    <w:p w14:paraId="74E06270" w14:textId="77777777" w:rsidR="009F7565" w:rsidRPr="0067038E" w:rsidRDefault="009F7565" w:rsidP="009F7565">
      <w:pPr>
        <w:autoSpaceDE w:val="0"/>
        <w:autoSpaceDN w:val="0"/>
        <w:spacing w:before="70" w:after="0" w:line="230" w:lineRule="auto"/>
        <w:rPr>
          <w:lang w:val="ru-RU"/>
        </w:rPr>
      </w:pPr>
      <w:r w:rsidRPr="0067038E">
        <w:rPr>
          <w:rFonts w:ascii="Times New Roman" w:eastAsia="Times New Roman" w:hAnsi="Times New Roman"/>
          <w:color w:val="000000"/>
          <w:sz w:val="24"/>
          <w:lang w:val="ru-RU"/>
        </w:rPr>
        <w:t>Термометр, гербарий, коллекции полезных ископаемых.</w:t>
      </w:r>
    </w:p>
    <w:p w14:paraId="5F2D46A4" w14:textId="77777777" w:rsidR="009F7565" w:rsidRPr="0067038E" w:rsidRDefault="009F7565" w:rsidP="009F7565">
      <w:pPr>
        <w:rPr>
          <w:lang w:val="ru-RU"/>
        </w:rPr>
        <w:sectPr w:rsidR="009F7565" w:rsidRPr="0067038E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6FBE767" w14:textId="77777777" w:rsidR="009F7565" w:rsidRPr="0067038E" w:rsidRDefault="009F7565" w:rsidP="009F7565">
      <w:pPr>
        <w:rPr>
          <w:lang w:val="ru-RU"/>
        </w:rPr>
      </w:pPr>
    </w:p>
    <w:p w14:paraId="68E954D9" w14:textId="77777777" w:rsidR="00D82227" w:rsidRPr="0067038E" w:rsidRDefault="00D82227">
      <w:pPr>
        <w:rPr>
          <w:lang w:val="ru-RU"/>
        </w:rPr>
      </w:pPr>
    </w:p>
    <w:sectPr w:rsidR="00D82227" w:rsidRPr="0067038E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5BDE"/>
    <w:rsid w:val="00040389"/>
    <w:rsid w:val="000C2466"/>
    <w:rsid w:val="00110E5E"/>
    <w:rsid w:val="001D5DD8"/>
    <w:rsid w:val="005E108B"/>
    <w:rsid w:val="0067038E"/>
    <w:rsid w:val="00857609"/>
    <w:rsid w:val="00936902"/>
    <w:rsid w:val="0095456B"/>
    <w:rsid w:val="009F7565"/>
    <w:rsid w:val="00A150FB"/>
    <w:rsid w:val="00B112C3"/>
    <w:rsid w:val="00D82227"/>
    <w:rsid w:val="00D925DA"/>
    <w:rsid w:val="00DA41E5"/>
    <w:rsid w:val="00DE3E61"/>
    <w:rsid w:val="00E15BDE"/>
    <w:rsid w:val="00E6469F"/>
    <w:rsid w:val="00E85F59"/>
    <w:rsid w:val="00E9100D"/>
    <w:rsid w:val="00F30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73D23"/>
  <w15:docId w15:val="{7FDA1E2E-4BEF-439C-9D54-3FACB1B33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F7565"/>
    <w:pPr>
      <w:spacing w:after="200" w:line="276" w:lineRule="auto"/>
    </w:pPr>
    <w:rPr>
      <w:rFonts w:eastAsiaTheme="minorEastAsia"/>
      <w:lang w:val="en-US"/>
    </w:rPr>
  </w:style>
  <w:style w:type="paragraph" w:styleId="1">
    <w:name w:val="heading 1"/>
    <w:basedOn w:val="a1"/>
    <w:next w:val="a1"/>
    <w:link w:val="10"/>
    <w:uiPriority w:val="9"/>
    <w:qFormat/>
    <w:rsid w:val="009F75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9F75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9F75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9F756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9F756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9F756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9F756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9F756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9F756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9F756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2">
    <w:name w:val="Заголовок 2 Знак"/>
    <w:basedOn w:val="a2"/>
    <w:link w:val="21"/>
    <w:uiPriority w:val="9"/>
    <w:rsid w:val="009F75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2">
    <w:name w:val="Заголовок 3 Знак"/>
    <w:basedOn w:val="a2"/>
    <w:link w:val="31"/>
    <w:uiPriority w:val="9"/>
    <w:rsid w:val="009F7565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2"/>
    <w:link w:val="4"/>
    <w:uiPriority w:val="9"/>
    <w:semiHidden/>
    <w:rsid w:val="009F7565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character" w:customStyle="1" w:styleId="50">
    <w:name w:val="Заголовок 5 Знак"/>
    <w:basedOn w:val="a2"/>
    <w:link w:val="5"/>
    <w:uiPriority w:val="9"/>
    <w:semiHidden/>
    <w:rsid w:val="009F7565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60">
    <w:name w:val="Заголовок 6 Знак"/>
    <w:basedOn w:val="a2"/>
    <w:link w:val="6"/>
    <w:uiPriority w:val="9"/>
    <w:semiHidden/>
    <w:rsid w:val="009F7565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70">
    <w:name w:val="Заголовок 7 Знак"/>
    <w:basedOn w:val="a2"/>
    <w:link w:val="7"/>
    <w:uiPriority w:val="9"/>
    <w:semiHidden/>
    <w:rsid w:val="009F7565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80">
    <w:name w:val="Заголовок 8 Знак"/>
    <w:basedOn w:val="a2"/>
    <w:link w:val="8"/>
    <w:uiPriority w:val="9"/>
    <w:semiHidden/>
    <w:rsid w:val="009F7565"/>
    <w:rPr>
      <w:rFonts w:asciiTheme="majorHAnsi" w:eastAsiaTheme="majorEastAsia" w:hAnsiTheme="majorHAnsi" w:cstheme="majorBidi"/>
      <w:color w:val="4472C4" w:themeColor="accent1"/>
      <w:sz w:val="20"/>
      <w:szCs w:val="20"/>
      <w:lang w:val="en-US"/>
    </w:rPr>
  </w:style>
  <w:style w:type="character" w:customStyle="1" w:styleId="90">
    <w:name w:val="Заголовок 9 Знак"/>
    <w:basedOn w:val="a2"/>
    <w:link w:val="9"/>
    <w:uiPriority w:val="9"/>
    <w:semiHidden/>
    <w:rsid w:val="009F75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a5">
    <w:name w:val="header"/>
    <w:basedOn w:val="a1"/>
    <w:link w:val="a6"/>
    <w:uiPriority w:val="99"/>
    <w:unhideWhenUsed/>
    <w:rsid w:val="009F7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F7565"/>
    <w:rPr>
      <w:rFonts w:eastAsiaTheme="minorEastAsia"/>
      <w:lang w:val="en-US"/>
    </w:rPr>
  </w:style>
  <w:style w:type="paragraph" w:styleId="a7">
    <w:name w:val="footer"/>
    <w:basedOn w:val="a1"/>
    <w:link w:val="a8"/>
    <w:uiPriority w:val="99"/>
    <w:unhideWhenUsed/>
    <w:rsid w:val="009F7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F7565"/>
    <w:rPr>
      <w:rFonts w:eastAsiaTheme="minorEastAsia"/>
      <w:lang w:val="en-US"/>
    </w:rPr>
  </w:style>
  <w:style w:type="paragraph" w:styleId="a9">
    <w:name w:val="No Spacing"/>
    <w:uiPriority w:val="1"/>
    <w:qFormat/>
    <w:rsid w:val="009F7565"/>
    <w:pPr>
      <w:spacing w:after="0" w:line="240" w:lineRule="auto"/>
    </w:pPr>
    <w:rPr>
      <w:rFonts w:eastAsiaTheme="minorEastAsia"/>
      <w:lang w:val="en-US"/>
    </w:rPr>
  </w:style>
  <w:style w:type="paragraph" w:styleId="aa">
    <w:name w:val="Title"/>
    <w:basedOn w:val="a1"/>
    <w:next w:val="a1"/>
    <w:link w:val="ab"/>
    <w:uiPriority w:val="10"/>
    <w:qFormat/>
    <w:rsid w:val="009F756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9F756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c">
    <w:name w:val="Subtitle"/>
    <w:basedOn w:val="a1"/>
    <w:next w:val="a1"/>
    <w:link w:val="ad"/>
    <w:uiPriority w:val="11"/>
    <w:qFormat/>
    <w:rsid w:val="009F7565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9F7565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e">
    <w:name w:val="List Paragraph"/>
    <w:basedOn w:val="a1"/>
    <w:uiPriority w:val="34"/>
    <w:qFormat/>
    <w:rsid w:val="009F7565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9F7565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9F7565"/>
    <w:rPr>
      <w:rFonts w:eastAsiaTheme="minorEastAsia"/>
      <w:lang w:val="en-US"/>
    </w:rPr>
  </w:style>
  <w:style w:type="paragraph" w:styleId="23">
    <w:name w:val="Body Text 2"/>
    <w:basedOn w:val="a1"/>
    <w:link w:val="24"/>
    <w:uiPriority w:val="99"/>
    <w:unhideWhenUsed/>
    <w:rsid w:val="009F7565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9F7565"/>
    <w:rPr>
      <w:rFonts w:eastAsiaTheme="minorEastAsia"/>
      <w:lang w:val="en-US"/>
    </w:rPr>
  </w:style>
  <w:style w:type="paragraph" w:styleId="33">
    <w:name w:val="Body Text 3"/>
    <w:basedOn w:val="a1"/>
    <w:link w:val="34"/>
    <w:uiPriority w:val="99"/>
    <w:unhideWhenUsed/>
    <w:rsid w:val="009F756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9F7565"/>
    <w:rPr>
      <w:rFonts w:eastAsiaTheme="minorEastAsia"/>
      <w:sz w:val="16"/>
      <w:szCs w:val="16"/>
      <w:lang w:val="en-US"/>
    </w:rPr>
  </w:style>
  <w:style w:type="paragraph" w:styleId="af1">
    <w:name w:val="List"/>
    <w:basedOn w:val="a1"/>
    <w:uiPriority w:val="99"/>
    <w:unhideWhenUsed/>
    <w:rsid w:val="009F7565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9F7565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9F7565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9F7565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9F7565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9F7565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9F7565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9F7565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9F7565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9F7565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9F7565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9F7565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9F7565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/>
      <w:sz w:val="20"/>
      <w:szCs w:val="20"/>
      <w:lang w:val="en-US"/>
    </w:rPr>
  </w:style>
  <w:style w:type="character" w:customStyle="1" w:styleId="af4">
    <w:name w:val="Текст макроса Знак"/>
    <w:basedOn w:val="a2"/>
    <w:link w:val="af3"/>
    <w:uiPriority w:val="99"/>
    <w:rsid w:val="009F7565"/>
    <w:rPr>
      <w:rFonts w:ascii="Courier" w:eastAsiaTheme="minorEastAsia" w:hAnsi="Courier"/>
      <w:sz w:val="20"/>
      <w:szCs w:val="20"/>
      <w:lang w:val="en-US"/>
    </w:rPr>
  </w:style>
  <w:style w:type="paragraph" w:styleId="27">
    <w:name w:val="Quote"/>
    <w:basedOn w:val="a1"/>
    <w:next w:val="a1"/>
    <w:link w:val="28"/>
    <w:uiPriority w:val="29"/>
    <w:qFormat/>
    <w:rsid w:val="009F7565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9F7565"/>
    <w:rPr>
      <w:rFonts w:eastAsiaTheme="minorEastAsia"/>
      <w:i/>
      <w:iCs/>
      <w:color w:val="000000" w:themeColor="text1"/>
      <w:lang w:val="en-US"/>
    </w:rPr>
  </w:style>
  <w:style w:type="paragraph" w:styleId="af5">
    <w:name w:val="caption"/>
    <w:basedOn w:val="a1"/>
    <w:next w:val="a1"/>
    <w:uiPriority w:val="35"/>
    <w:semiHidden/>
    <w:unhideWhenUsed/>
    <w:qFormat/>
    <w:rsid w:val="009F7565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f6">
    <w:name w:val="Strong"/>
    <w:basedOn w:val="a2"/>
    <w:uiPriority w:val="22"/>
    <w:qFormat/>
    <w:rsid w:val="009F7565"/>
    <w:rPr>
      <w:b/>
      <w:bCs/>
    </w:rPr>
  </w:style>
  <w:style w:type="character" w:styleId="af7">
    <w:name w:val="Emphasis"/>
    <w:basedOn w:val="a2"/>
    <w:uiPriority w:val="20"/>
    <w:qFormat/>
    <w:rsid w:val="009F7565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9F7565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9F7565"/>
    <w:rPr>
      <w:rFonts w:eastAsiaTheme="minorEastAsia"/>
      <w:b/>
      <w:bCs/>
      <w:i/>
      <w:iCs/>
      <w:color w:val="4472C4" w:themeColor="accent1"/>
      <w:lang w:val="en-US"/>
    </w:rPr>
  </w:style>
  <w:style w:type="character" w:styleId="afa">
    <w:name w:val="Subtle Emphasis"/>
    <w:basedOn w:val="a2"/>
    <w:uiPriority w:val="19"/>
    <w:qFormat/>
    <w:rsid w:val="009F7565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9F7565"/>
    <w:rPr>
      <w:b/>
      <w:bCs/>
      <w:i/>
      <w:iCs/>
      <w:color w:val="4472C4" w:themeColor="accent1"/>
    </w:rPr>
  </w:style>
  <w:style w:type="character" w:styleId="afc">
    <w:name w:val="Subtle Reference"/>
    <w:basedOn w:val="a2"/>
    <w:uiPriority w:val="31"/>
    <w:qFormat/>
    <w:rsid w:val="009F7565"/>
    <w:rPr>
      <w:smallCaps/>
      <w:color w:val="ED7D31" w:themeColor="accent2"/>
      <w:u w:val="single"/>
    </w:rPr>
  </w:style>
  <w:style w:type="character" w:styleId="afd">
    <w:name w:val="Intense Reference"/>
    <w:basedOn w:val="a2"/>
    <w:uiPriority w:val="32"/>
    <w:qFormat/>
    <w:rsid w:val="009F7565"/>
    <w:rPr>
      <w:b/>
      <w:bCs/>
      <w:smallCaps/>
      <w:color w:val="ED7D31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9F7565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9F7565"/>
    <w:pPr>
      <w:outlineLvl w:val="9"/>
    </w:pPr>
  </w:style>
  <w:style w:type="table" w:styleId="aff0">
    <w:name w:val="Table Grid"/>
    <w:basedOn w:val="a3"/>
    <w:uiPriority w:val="59"/>
    <w:rsid w:val="009F7565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9F7565"/>
    <w:pPr>
      <w:spacing w:after="0" w:line="240" w:lineRule="auto"/>
    </w:pPr>
    <w:rPr>
      <w:rFonts w:eastAsiaTheme="minorEastAsia"/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9F7565"/>
    <w:pPr>
      <w:spacing w:after="0" w:line="240" w:lineRule="auto"/>
    </w:pPr>
    <w:rPr>
      <w:rFonts w:eastAsiaTheme="minorEastAsia"/>
      <w:color w:val="2F5496" w:themeColor="accent1" w:themeShade="BF"/>
      <w:lang w:val="en-U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-2">
    <w:name w:val="Light Shading Accent 2"/>
    <w:basedOn w:val="a3"/>
    <w:uiPriority w:val="60"/>
    <w:rsid w:val="009F7565"/>
    <w:pPr>
      <w:spacing w:after="0" w:line="240" w:lineRule="auto"/>
    </w:pPr>
    <w:rPr>
      <w:rFonts w:eastAsiaTheme="minorEastAsia"/>
      <w:color w:val="C45911" w:themeColor="accent2" w:themeShade="BF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3"/>
    <w:uiPriority w:val="60"/>
    <w:rsid w:val="009F7565"/>
    <w:pPr>
      <w:spacing w:after="0" w:line="240" w:lineRule="auto"/>
    </w:pPr>
    <w:rPr>
      <w:rFonts w:eastAsiaTheme="minorEastAsia"/>
      <w:color w:val="7B7B7B" w:themeColor="accent3" w:themeShade="BF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3"/>
    <w:uiPriority w:val="60"/>
    <w:rsid w:val="009F7565"/>
    <w:pPr>
      <w:spacing w:after="0" w:line="240" w:lineRule="auto"/>
    </w:pPr>
    <w:rPr>
      <w:rFonts w:eastAsiaTheme="minorEastAsia"/>
      <w:color w:val="BF8F00" w:themeColor="accent4" w:themeShade="BF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3"/>
    <w:uiPriority w:val="60"/>
    <w:rsid w:val="009F7565"/>
    <w:pPr>
      <w:spacing w:after="0" w:line="240" w:lineRule="auto"/>
    </w:pPr>
    <w:rPr>
      <w:rFonts w:eastAsiaTheme="minorEastAsia"/>
      <w:color w:val="2E74B5" w:themeColor="accent5" w:themeShade="BF"/>
      <w:lang w:val="en-US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-6">
    <w:name w:val="Light Shading Accent 6"/>
    <w:basedOn w:val="a3"/>
    <w:uiPriority w:val="60"/>
    <w:rsid w:val="009F7565"/>
    <w:pPr>
      <w:spacing w:after="0" w:line="240" w:lineRule="auto"/>
    </w:pPr>
    <w:rPr>
      <w:rFonts w:eastAsiaTheme="minorEastAsia"/>
      <w:color w:val="538135" w:themeColor="accent6" w:themeShade="BF"/>
      <w:lang w:val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2">
    <w:name w:val="Light List"/>
    <w:basedOn w:val="a3"/>
    <w:uiPriority w:val="61"/>
    <w:rsid w:val="009F7565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9F7565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-20">
    <w:name w:val="Light List Accent 2"/>
    <w:basedOn w:val="a3"/>
    <w:uiPriority w:val="61"/>
    <w:rsid w:val="009F7565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0">
    <w:name w:val="Light List Accent 3"/>
    <w:basedOn w:val="a3"/>
    <w:uiPriority w:val="61"/>
    <w:rsid w:val="009F7565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0">
    <w:name w:val="Light List Accent 4"/>
    <w:basedOn w:val="a3"/>
    <w:uiPriority w:val="61"/>
    <w:rsid w:val="009F7565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0">
    <w:name w:val="Light List Accent 5"/>
    <w:basedOn w:val="a3"/>
    <w:uiPriority w:val="61"/>
    <w:rsid w:val="009F7565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-60">
    <w:name w:val="Light List Accent 6"/>
    <w:basedOn w:val="a3"/>
    <w:uiPriority w:val="61"/>
    <w:rsid w:val="009F7565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3">
    <w:name w:val="Light Grid"/>
    <w:basedOn w:val="a3"/>
    <w:uiPriority w:val="62"/>
    <w:rsid w:val="009F7565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9F7565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-21">
    <w:name w:val="Light Grid Accent 2"/>
    <w:basedOn w:val="a3"/>
    <w:uiPriority w:val="62"/>
    <w:rsid w:val="009F7565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1">
    <w:name w:val="Light Grid Accent 3"/>
    <w:basedOn w:val="a3"/>
    <w:uiPriority w:val="62"/>
    <w:rsid w:val="009F7565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1">
    <w:name w:val="Light Grid Accent 4"/>
    <w:basedOn w:val="a3"/>
    <w:uiPriority w:val="62"/>
    <w:rsid w:val="009F7565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1">
    <w:name w:val="Light Grid Accent 5"/>
    <w:basedOn w:val="a3"/>
    <w:uiPriority w:val="62"/>
    <w:rsid w:val="009F7565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-61">
    <w:name w:val="Light Grid Accent 6"/>
    <w:basedOn w:val="a3"/>
    <w:uiPriority w:val="62"/>
    <w:rsid w:val="009F7565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1">
    <w:name w:val="Medium Shading 1"/>
    <w:basedOn w:val="a3"/>
    <w:uiPriority w:val="63"/>
    <w:rsid w:val="009F7565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9F7565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9F7565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9F7565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9F7565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9F7565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9F7565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9F7565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9F7565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9F7565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9F7565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9F7565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9F7565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9F7565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9F7565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9F7565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1-20">
    <w:name w:val="Medium List 1 Accent 2"/>
    <w:basedOn w:val="a3"/>
    <w:uiPriority w:val="65"/>
    <w:rsid w:val="009F7565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3"/>
    <w:uiPriority w:val="65"/>
    <w:rsid w:val="009F7565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3"/>
    <w:uiPriority w:val="65"/>
    <w:rsid w:val="009F7565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3"/>
    <w:uiPriority w:val="65"/>
    <w:rsid w:val="009F7565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1-60">
    <w:name w:val="Medium List 1 Accent 6"/>
    <w:basedOn w:val="a3"/>
    <w:uiPriority w:val="65"/>
    <w:rsid w:val="009F7565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a">
    <w:name w:val="Medium List 2"/>
    <w:basedOn w:val="a3"/>
    <w:uiPriority w:val="66"/>
    <w:rsid w:val="009F75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9F75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9F75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9F75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9F75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9F75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9F75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9F7565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9F7565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1-21">
    <w:name w:val="Medium Grid 1 Accent 2"/>
    <w:basedOn w:val="a3"/>
    <w:uiPriority w:val="67"/>
    <w:rsid w:val="009F7565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3"/>
    <w:uiPriority w:val="67"/>
    <w:rsid w:val="009F7565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3"/>
    <w:uiPriority w:val="67"/>
    <w:rsid w:val="009F7565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3"/>
    <w:uiPriority w:val="67"/>
    <w:rsid w:val="009F7565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1-61">
    <w:name w:val="Medium Grid 1 Accent 6"/>
    <w:basedOn w:val="a3"/>
    <w:uiPriority w:val="67"/>
    <w:rsid w:val="009F7565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b">
    <w:name w:val="Medium Grid 2"/>
    <w:basedOn w:val="a3"/>
    <w:uiPriority w:val="68"/>
    <w:rsid w:val="009F75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9F75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9F75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9F75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9F75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9F75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9F75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9F7565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9F7565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3-2">
    <w:name w:val="Medium Grid 3 Accent 2"/>
    <w:basedOn w:val="a3"/>
    <w:uiPriority w:val="69"/>
    <w:rsid w:val="009F7565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3"/>
    <w:uiPriority w:val="69"/>
    <w:rsid w:val="009F7565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3"/>
    <w:uiPriority w:val="69"/>
    <w:rsid w:val="009F7565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3"/>
    <w:uiPriority w:val="69"/>
    <w:rsid w:val="009F7565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3-6">
    <w:name w:val="Medium Grid 3 Accent 6"/>
    <w:basedOn w:val="a3"/>
    <w:uiPriority w:val="69"/>
    <w:rsid w:val="009F7565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aff4">
    <w:name w:val="Dark List"/>
    <w:basedOn w:val="a3"/>
    <w:uiPriority w:val="70"/>
    <w:rsid w:val="009F7565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9F7565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-22">
    <w:name w:val="Dark List Accent 2"/>
    <w:basedOn w:val="a3"/>
    <w:uiPriority w:val="70"/>
    <w:rsid w:val="009F7565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2">
    <w:name w:val="Dark List Accent 3"/>
    <w:basedOn w:val="a3"/>
    <w:uiPriority w:val="70"/>
    <w:rsid w:val="009F7565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2">
    <w:name w:val="Dark List Accent 4"/>
    <w:basedOn w:val="a3"/>
    <w:uiPriority w:val="70"/>
    <w:rsid w:val="009F7565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2">
    <w:name w:val="Dark List Accent 5"/>
    <w:basedOn w:val="a3"/>
    <w:uiPriority w:val="70"/>
    <w:rsid w:val="009F7565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-62">
    <w:name w:val="Dark List Accent 6"/>
    <w:basedOn w:val="a3"/>
    <w:uiPriority w:val="70"/>
    <w:rsid w:val="009F7565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aff5">
    <w:name w:val="Colorful Shading"/>
    <w:basedOn w:val="a3"/>
    <w:uiPriority w:val="71"/>
    <w:rsid w:val="009F7565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9F7565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9F7565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9F7565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3">
    <w:name w:val="Colorful Shading Accent 4"/>
    <w:basedOn w:val="a3"/>
    <w:uiPriority w:val="71"/>
    <w:rsid w:val="009F7565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9F7565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9F7565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9F7565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9F7565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24">
    <w:name w:val="Colorful List Accent 2"/>
    <w:basedOn w:val="a3"/>
    <w:uiPriority w:val="72"/>
    <w:rsid w:val="009F7565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4">
    <w:name w:val="Colorful List Accent 3"/>
    <w:basedOn w:val="a3"/>
    <w:uiPriority w:val="72"/>
    <w:rsid w:val="009F7565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">
    <w:name w:val="Colorful List Accent 4"/>
    <w:basedOn w:val="a3"/>
    <w:uiPriority w:val="72"/>
    <w:rsid w:val="009F7565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4">
    <w:name w:val="Colorful List Accent 5"/>
    <w:basedOn w:val="a3"/>
    <w:uiPriority w:val="72"/>
    <w:rsid w:val="009F7565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64">
    <w:name w:val="Colorful List Accent 6"/>
    <w:basedOn w:val="a3"/>
    <w:uiPriority w:val="72"/>
    <w:rsid w:val="009F7565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7">
    <w:name w:val="Colorful Grid"/>
    <w:basedOn w:val="a3"/>
    <w:uiPriority w:val="73"/>
    <w:rsid w:val="009F7565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9F7565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-25">
    <w:name w:val="Colorful Grid Accent 2"/>
    <w:basedOn w:val="a3"/>
    <w:uiPriority w:val="73"/>
    <w:rsid w:val="009F7565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5">
    <w:name w:val="Colorful Grid Accent 3"/>
    <w:basedOn w:val="a3"/>
    <w:uiPriority w:val="73"/>
    <w:rsid w:val="009F7565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5">
    <w:name w:val="Colorful Grid Accent 4"/>
    <w:basedOn w:val="a3"/>
    <w:uiPriority w:val="73"/>
    <w:rsid w:val="009F7565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5">
    <w:name w:val="Colorful Grid Accent 5"/>
    <w:basedOn w:val="a3"/>
    <w:uiPriority w:val="73"/>
    <w:rsid w:val="009F7565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-65">
    <w:name w:val="Colorful Grid Accent 6"/>
    <w:basedOn w:val="a3"/>
    <w:uiPriority w:val="73"/>
    <w:rsid w:val="009F7565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41</Pages>
  <Words>11215</Words>
  <Characters>63928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8</cp:revision>
  <cp:lastPrinted>2022-11-10T07:29:00Z</cp:lastPrinted>
  <dcterms:created xsi:type="dcterms:W3CDTF">2022-10-23T16:52:00Z</dcterms:created>
  <dcterms:modified xsi:type="dcterms:W3CDTF">2022-11-11T10:45:00Z</dcterms:modified>
</cp:coreProperties>
</file>