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E" w:rsidRDefault="00BD41AE" w:rsidP="0021033E">
      <w:pPr>
        <w:autoSpaceDE w:val="0"/>
        <w:autoSpaceDN w:val="0"/>
        <w:spacing w:after="78" w:line="220" w:lineRule="exact"/>
        <w:jc w:val="both"/>
      </w:pPr>
    </w:p>
    <w:p w:rsidR="0025709D" w:rsidRDefault="0025709D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5709D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731077" cy="9284335"/>
            <wp:effectExtent l="0" t="0" r="0" b="0"/>
            <wp:docPr id="11" name="Рисунок 11" descr="D:\скан.тит\Титул РП по ОМ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.тит\Титул РП по ОМ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366" cy="92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9D" w:rsidRDefault="0025709D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D41AE" w:rsidRPr="008D18FD" w:rsidRDefault="00BD41AE" w:rsidP="008D18FD">
      <w:pPr>
        <w:jc w:val="center"/>
        <w:rPr>
          <w:lang w:val="ru-RU"/>
        </w:rPr>
        <w:sectPr w:rsidR="00BD41AE" w:rsidRPr="008D18FD">
          <w:pgSz w:w="11900" w:h="16840"/>
          <w:pgMar w:top="298" w:right="820" w:bottom="1128" w:left="738" w:header="720" w:footer="720" w:gutter="0"/>
          <w:cols w:space="720" w:equalWidth="0">
            <w:col w:w="10342" w:space="0"/>
          </w:cols>
          <w:docGrid w:linePitch="360"/>
        </w:sectPr>
      </w:pPr>
      <w:bookmarkStart w:id="0" w:name="_GoBack"/>
      <w:bookmarkEnd w:id="0"/>
    </w:p>
    <w:p w:rsidR="00BD41AE" w:rsidRPr="008D18FD" w:rsidRDefault="00BD41AE">
      <w:pPr>
        <w:autoSpaceDE w:val="0"/>
        <w:autoSpaceDN w:val="0"/>
        <w:spacing w:after="78" w:line="220" w:lineRule="exact"/>
        <w:rPr>
          <w:lang w:val="ru-RU"/>
        </w:rPr>
      </w:pPr>
    </w:p>
    <w:p w:rsidR="00BD41AE" w:rsidRPr="008D18FD" w:rsidRDefault="00542FD0">
      <w:pPr>
        <w:autoSpaceDE w:val="0"/>
        <w:autoSpaceDN w:val="0"/>
        <w:spacing w:after="0" w:line="230" w:lineRule="auto"/>
        <w:rPr>
          <w:lang w:val="ru-RU"/>
        </w:rPr>
      </w:pPr>
      <w:r w:rsidRPr="008D18F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D41AE" w:rsidRPr="00310AA0" w:rsidRDefault="00542FD0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BD41AE" w:rsidRPr="00310AA0" w:rsidRDefault="00542FD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BD41AE" w:rsidRPr="00310AA0" w:rsidRDefault="00542FD0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BD41AE" w:rsidRPr="00310AA0" w:rsidRDefault="00542FD0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BD41AE" w:rsidRPr="00310AA0" w:rsidRDefault="00542FD0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D41AE" w:rsidRPr="00310AA0" w:rsidRDefault="00542FD0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D41AE" w:rsidRPr="00310AA0" w:rsidRDefault="00542FD0">
      <w:pPr>
        <w:autoSpaceDE w:val="0"/>
        <w:autoSpaceDN w:val="0"/>
        <w:spacing w:before="190" w:after="0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66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BD41AE" w:rsidRPr="00310AA0" w:rsidRDefault="00542FD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BD41AE" w:rsidRPr="00310AA0" w:rsidRDefault="00542FD0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78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310AA0">
        <w:rPr>
          <w:lang w:val="ru-RU"/>
        </w:rPr>
        <w:br/>
      </w: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BD41AE" w:rsidRPr="00310AA0" w:rsidRDefault="00542FD0">
      <w:pPr>
        <w:autoSpaceDE w:val="0"/>
        <w:autoSpaceDN w:val="0"/>
        <w:spacing w:before="72" w:after="0"/>
        <w:ind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310AA0">
        <w:rPr>
          <w:lang w:val="ru-RU"/>
        </w:rPr>
        <w:br/>
      </w: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BD41AE" w:rsidRPr="00310AA0" w:rsidRDefault="00542FD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:rsidR="00BD41AE" w:rsidRPr="00310AA0" w:rsidRDefault="00542FD0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BD41AE" w:rsidRPr="00310AA0" w:rsidRDefault="00542FD0">
      <w:pPr>
        <w:autoSpaceDE w:val="0"/>
        <w:autoSpaceDN w:val="0"/>
        <w:spacing w:before="70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108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78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D41AE" w:rsidRPr="00310AA0" w:rsidRDefault="00542FD0">
      <w:pPr>
        <w:autoSpaceDE w:val="0"/>
        <w:autoSpaceDN w:val="0"/>
        <w:spacing w:before="226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D41AE" w:rsidRPr="00310AA0" w:rsidRDefault="00542FD0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310AA0">
        <w:rPr>
          <w:lang w:val="ru-RU"/>
        </w:rPr>
        <w:br/>
      </w:r>
      <w:r w:rsidRPr="00310AA0">
        <w:rPr>
          <w:lang w:val="ru-RU"/>
        </w:rPr>
        <w:tab/>
      </w: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BD41AE" w:rsidRPr="00310AA0" w:rsidRDefault="00542FD0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D41AE" w:rsidRPr="00310AA0" w:rsidRDefault="00542FD0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78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D41AE" w:rsidRPr="00310AA0" w:rsidRDefault="00542FD0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BD41AE" w:rsidRPr="00310AA0" w:rsidRDefault="00542FD0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D41AE" w:rsidRPr="00310AA0" w:rsidRDefault="00542FD0">
      <w:pPr>
        <w:autoSpaceDE w:val="0"/>
        <w:autoSpaceDN w:val="0"/>
        <w:spacing w:before="286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D41AE" w:rsidRPr="00310AA0" w:rsidRDefault="00542FD0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66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78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D41AE" w:rsidRPr="00310AA0" w:rsidRDefault="00542FD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BD41AE" w:rsidRPr="00310AA0" w:rsidRDefault="00542FD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BD41AE" w:rsidRPr="00310AA0" w:rsidRDefault="00542FD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BD41AE" w:rsidRPr="00310AA0" w:rsidRDefault="00542FD0">
      <w:pPr>
        <w:autoSpaceDE w:val="0"/>
        <w:autoSpaceDN w:val="0"/>
        <w:spacing w:before="288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D41AE" w:rsidRPr="00310AA0" w:rsidRDefault="00542FD0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BD41AE" w:rsidRPr="00310AA0" w:rsidRDefault="00542FD0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D41AE" w:rsidRPr="00310AA0" w:rsidRDefault="00542FD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108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BD41AE" w:rsidRPr="00310AA0" w:rsidRDefault="00542FD0">
      <w:pPr>
        <w:autoSpaceDE w:val="0"/>
        <w:autoSpaceDN w:val="0"/>
        <w:spacing w:before="190" w:after="0"/>
        <w:ind w:right="144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D41AE" w:rsidRPr="00310AA0" w:rsidRDefault="00542FD0">
      <w:pPr>
        <w:autoSpaceDE w:val="0"/>
        <w:autoSpaceDN w:val="0"/>
        <w:spacing w:before="192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BD41AE" w:rsidRPr="00310AA0" w:rsidRDefault="00542FD0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BD41AE" w:rsidRPr="00310AA0" w:rsidRDefault="00542FD0">
      <w:pPr>
        <w:autoSpaceDE w:val="0"/>
        <w:autoSpaceDN w:val="0"/>
        <w:spacing w:before="190"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BD41AE" w:rsidRPr="00310AA0" w:rsidRDefault="00542FD0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64" w:line="220" w:lineRule="exact"/>
        <w:rPr>
          <w:lang w:val="ru-RU"/>
        </w:rPr>
      </w:pPr>
    </w:p>
    <w:p w:rsidR="00BD41AE" w:rsidRDefault="00542FD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300"/>
        <w:gridCol w:w="1080"/>
        <w:gridCol w:w="1382"/>
      </w:tblGrid>
      <w:tr w:rsidR="00BD41A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D41AE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AE" w:rsidRDefault="00BD41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41AE" w:rsidRDefault="00BD41AE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AE" w:rsidRDefault="00BD41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AE" w:rsidRDefault="00BD41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AE" w:rsidRDefault="00BD41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AE" w:rsidRDefault="00BD41AE"/>
        </w:tc>
      </w:tr>
      <w:tr w:rsidR="00BD41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BD41AE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30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13.09.2022 16.09.2022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tabs>
                <w:tab w:val="left" w:pos="112"/>
              </w:tabs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23.09.2022 27.09.2022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30.09.2022 04.10.2022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7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07.10.2022 11.10.2022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культуры— в театре, музее, библиотеке».;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/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Совместныйтруд и отдых.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18.10.2022 21.10.2022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рассматривание фото, репродукций на тему «Семья».;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http://fcior.edu.ru, http://eor.edu.ru</w:t>
            </w:r>
          </w:p>
        </w:tc>
      </w:tr>
      <w:tr w:rsidR="00BD41AE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BD41AE"/>
        </w:tc>
      </w:tr>
      <w:tr w:rsidR="00BD41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BD41A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Природа и предметы, созданные человеком. Природные </w:t>
            </w:r>
            <w:r w:rsidRPr="00310AA0">
              <w:rPr>
                <w:lang w:val="ru-RU"/>
              </w:rPr>
              <w:br/>
            </w: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28.10.2022 15.11.2022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18.11.2022 29.11.2022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Сезонныеизменения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02.12.2022 13.12.2022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16.12.2022 27.12.2022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 w:right="576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</w:tbl>
    <w:p w:rsidR="00BD41AE" w:rsidRDefault="00BD41AE">
      <w:pPr>
        <w:autoSpaceDE w:val="0"/>
        <w:autoSpaceDN w:val="0"/>
        <w:spacing w:after="0" w:line="14" w:lineRule="exact"/>
      </w:pPr>
    </w:p>
    <w:p w:rsidR="00BD41AE" w:rsidRDefault="00BD41AE">
      <w:pPr>
        <w:sectPr w:rsidR="00BD41AE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41AE" w:rsidRDefault="00BD41A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64"/>
        <w:gridCol w:w="4300"/>
        <w:gridCol w:w="1080"/>
        <w:gridCol w:w="1382"/>
      </w:tblGrid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66" w:after="0" w:line="252" w:lineRule="auto"/>
              <w:ind w:left="72" w:right="43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10.01.2023 17.01.2023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названия по внешнему виду дерева.;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20.01.2023 31.01.2023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характеристика </w:t>
            </w:r>
            <w:r w:rsidRPr="00310AA0">
              <w:rPr>
                <w:lang w:val="ru-RU"/>
              </w:rPr>
              <w:br/>
            </w: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значения для жизни 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03.02.2023 07.02.2023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10.02.2023 21.02.2023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 w:right="720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24.02.2023 07.03.2023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10.03.2023 17.03.2023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21.03.2023 14.04.2023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BD41AE"/>
        </w:tc>
      </w:tr>
      <w:tr w:rsidR="00BD41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BD41AE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18.04.2023 21.04.2023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безопасности в быту: пользование бытовыми электро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25.04.2023 28.04.2023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50" w:lineRule="auto"/>
              <w:ind w:left="72" w:right="376"/>
              <w:jc w:val="both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02.05.2023 05.05.2023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45" w:lineRule="auto"/>
              <w:ind w:left="74" w:right="144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09.05.2023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(https://uchi.ru/)</w:t>
            </w:r>
          </w:p>
        </w:tc>
      </w:tr>
      <w:tr w:rsidR="00BD41AE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BD41AE"/>
        </w:tc>
      </w:tr>
      <w:tr w:rsidR="00BD41AE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BD41AE"/>
        </w:tc>
      </w:tr>
      <w:tr w:rsidR="00BD41AE">
        <w:trPr>
          <w:trHeight w:hRule="exact" w:val="32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1AE" w:rsidRPr="00310AA0" w:rsidRDefault="00542FD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10AA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542F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1AE" w:rsidRDefault="00BD41AE"/>
        </w:tc>
      </w:tr>
    </w:tbl>
    <w:p w:rsidR="00BD41AE" w:rsidRDefault="00BD41AE">
      <w:pPr>
        <w:autoSpaceDE w:val="0"/>
        <w:autoSpaceDN w:val="0"/>
        <w:spacing w:after="0" w:line="14" w:lineRule="exact"/>
      </w:pPr>
    </w:p>
    <w:p w:rsidR="00BD41AE" w:rsidRDefault="00BD41AE">
      <w:pPr>
        <w:sectPr w:rsidR="00BD41A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41AE" w:rsidRDefault="00BD41AE">
      <w:pPr>
        <w:autoSpaceDE w:val="0"/>
        <w:autoSpaceDN w:val="0"/>
        <w:spacing w:after="78" w:line="220" w:lineRule="exact"/>
        <w:rPr>
          <w:lang w:val="ru-RU"/>
        </w:rPr>
      </w:pPr>
    </w:p>
    <w:p w:rsidR="00571690" w:rsidRPr="00571690" w:rsidRDefault="00571690" w:rsidP="00571690">
      <w:pPr>
        <w:jc w:val="center"/>
        <w:rPr>
          <w:b/>
          <w:lang w:val="ru-RU"/>
        </w:rPr>
      </w:pPr>
      <w:r w:rsidRPr="00571690">
        <w:rPr>
          <w:b/>
          <w:lang w:val="ru-RU"/>
        </w:rPr>
        <w:t>ПОУРОЧНОЕ ПЛАНИРОВАНИЕ  Окружающий мир 1 класс 2022-23 уч.г.</w:t>
      </w:r>
    </w:p>
    <w:tbl>
      <w:tblPr>
        <w:tblStyle w:val="aff0"/>
        <w:tblW w:w="10685" w:type="dxa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924"/>
        <w:gridCol w:w="6"/>
        <w:gridCol w:w="825"/>
        <w:gridCol w:w="13"/>
        <w:gridCol w:w="843"/>
        <w:gridCol w:w="1133"/>
        <w:gridCol w:w="1446"/>
      </w:tblGrid>
      <w:tr w:rsidR="00571690" w:rsidRPr="009B4D19" w:rsidTr="006E2846">
        <w:trPr>
          <w:trHeight w:val="255"/>
        </w:trPr>
        <w:tc>
          <w:tcPr>
            <w:tcW w:w="674" w:type="dxa"/>
            <w:vMerge w:val="restart"/>
          </w:tcPr>
          <w:p w:rsidR="00571690" w:rsidRPr="009B4D19" w:rsidRDefault="00571690" w:rsidP="006E2846">
            <w:pPr>
              <w:rPr>
                <w:b/>
              </w:rPr>
            </w:pPr>
            <w:r w:rsidRPr="009B4D19">
              <w:rPr>
                <w:b/>
              </w:rPr>
              <w:t>№ п/п</w:t>
            </w:r>
          </w:p>
        </w:tc>
        <w:tc>
          <w:tcPr>
            <w:tcW w:w="4821" w:type="dxa"/>
            <w:vMerge w:val="restart"/>
          </w:tcPr>
          <w:p w:rsidR="00571690" w:rsidRPr="009B4D19" w:rsidRDefault="00571690" w:rsidP="006E2846">
            <w:pPr>
              <w:rPr>
                <w:b/>
              </w:rPr>
            </w:pPr>
            <w:r w:rsidRPr="009B4D19">
              <w:rPr>
                <w:b/>
              </w:rPr>
              <w:t>Темаурока</w:t>
            </w:r>
          </w:p>
        </w:tc>
        <w:tc>
          <w:tcPr>
            <w:tcW w:w="2611" w:type="dxa"/>
            <w:gridSpan w:val="5"/>
          </w:tcPr>
          <w:p w:rsidR="00571690" w:rsidRPr="009B4D19" w:rsidRDefault="00571690" w:rsidP="006E2846">
            <w:pPr>
              <w:rPr>
                <w:b/>
              </w:rPr>
            </w:pPr>
            <w:r w:rsidRPr="009B4D19">
              <w:rPr>
                <w:b/>
              </w:rPr>
              <w:t>Количествоуроков</w:t>
            </w:r>
          </w:p>
        </w:tc>
        <w:tc>
          <w:tcPr>
            <w:tcW w:w="1133" w:type="dxa"/>
            <w:vMerge w:val="restart"/>
          </w:tcPr>
          <w:p w:rsidR="00571690" w:rsidRPr="009B4D19" w:rsidRDefault="00571690" w:rsidP="006E2846">
            <w:pPr>
              <w:rPr>
                <w:b/>
              </w:rPr>
            </w:pPr>
            <w:r w:rsidRPr="009B4D19">
              <w:rPr>
                <w:b/>
              </w:rPr>
              <w:t>Датаизучения</w:t>
            </w:r>
          </w:p>
        </w:tc>
        <w:tc>
          <w:tcPr>
            <w:tcW w:w="1446" w:type="dxa"/>
            <w:vMerge w:val="restart"/>
          </w:tcPr>
          <w:p w:rsidR="00571690" w:rsidRPr="009B4D19" w:rsidRDefault="00571690" w:rsidP="006E2846">
            <w:pPr>
              <w:rPr>
                <w:b/>
              </w:rPr>
            </w:pPr>
            <w:r w:rsidRPr="009B4D19">
              <w:rPr>
                <w:b/>
              </w:rPr>
              <w:t>Виды,формыконтроля</w:t>
            </w:r>
          </w:p>
        </w:tc>
      </w:tr>
      <w:tr w:rsidR="00571690" w:rsidRPr="009B4D19" w:rsidTr="006E2846">
        <w:trPr>
          <w:trHeight w:val="270"/>
        </w:trPr>
        <w:tc>
          <w:tcPr>
            <w:tcW w:w="674" w:type="dxa"/>
            <w:vMerge/>
          </w:tcPr>
          <w:p w:rsidR="00571690" w:rsidRPr="009B4D19" w:rsidRDefault="00571690" w:rsidP="006E2846">
            <w:pPr>
              <w:rPr>
                <w:b/>
              </w:rPr>
            </w:pPr>
          </w:p>
        </w:tc>
        <w:tc>
          <w:tcPr>
            <w:tcW w:w="4821" w:type="dxa"/>
            <w:vMerge/>
          </w:tcPr>
          <w:p w:rsidR="00571690" w:rsidRPr="009B4D19" w:rsidRDefault="00571690" w:rsidP="006E2846">
            <w:pPr>
              <w:rPr>
                <w:b/>
              </w:rPr>
            </w:pPr>
          </w:p>
        </w:tc>
        <w:tc>
          <w:tcPr>
            <w:tcW w:w="930" w:type="dxa"/>
            <w:gridSpan w:val="2"/>
          </w:tcPr>
          <w:p w:rsidR="00571690" w:rsidRPr="009B4D19" w:rsidRDefault="00571690" w:rsidP="006E284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25" w:type="dxa"/>
          </w:tcPr>
          <w:p w:rsidR="00571690" w:rsidRPr="009B4D19" w:rsidRDefault="00571690" w:rsidP="006E2846">
            <w:pPr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856" w:type="dxa"/>
            <w:gridSpan w:val="2"/>
          </w:tcPr>
          <w:p w:rsidR="00571690" w:rsidRPr="009B4D19" w:rsidRDefault="00571690" w:rsidP="006E2846">
            <w:pPr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133" w:type="dxa"/>
            <w:vMerge/>
          </w:tcPr>
          <w:p w:rsidR="00571690" w:rsidRPr="009B4D19" w:rsidRDefault="00571690" w:rsidP="006E2846">
            <w:pPr>
              <w:rPr>
                <w:b/>
              </w:rPr>
            </w:pPr>
          </w:p>
        </w:tc>
        <w:tc>
          <w:tcPr>
            <w:tcW w:w="1446" w:type="dxa"/>
            <w:vMerge/>
          </w:tcPr>
          <w:p w:rsidR="00571690" w:rsidRPr="009B4D19" w:rsidRDefault="00571690" w:rsidP="006E2846">
            <w:pPr>
              <w:rPr>
                <w:b/>
              </w:rPr>
            </w:pP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Экскурсия по школе. Человек и общество. Школьные традиции и праздники. Классный, школьный коллектив, совместная деятельность.Одноклассники, взаимоотноше- ния между ними; ценность дружбы, взаимной помощи.Рабочее место школьника. Правила безопасной работы на учебноном месте, режим труда и отдыха.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06.09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Мы - школьники Человек и общество. Школьные традиции и праздники. Классный, школьный коллектив, совместная деятельность.Одноклассники, взаимоотноше- ния между ними; ценность дружбы, взаимной помощи.Рабочее место школьника. Правила безопасной работы на учебноном месте, режим труда и отдыха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08.09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Школьные традиции Человек и общество. Школьные традиции и праздники. Классный, школьный коллектив, совместная деятельность.Одноклассники, взаимоотноше- ния между ними; ценность дружбы, взаимной помощи.Рабочее место школьника. Правила безопасной работы на учебноном месте, режим труда и отдыха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13.09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Дорога от дома до школы Правила безопасной жизни. Дорога от дома до школы.Правила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15.09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Режим дня школьника Человек и общество. Школьные традиции и праздники. Классный, школьный коллектив, совместная деятельность.Одноклассники, взаимоотношения между ними; ценность дружбы, взаимной помощи.Рабочее место школьника. Правила безопасной работы на учебноном месте, режим труда и отдыха. Необходимость соблюдения режима дня, правил здорового питания и личной гигиены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20.09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6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Что такое Родина Человек и общество. Россия. Москва — столица России. Народы России.Первоначальные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22.09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7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Москва - столица России Человек и общество. Россия. Москва — столица России. Народы России.Первоначальные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27.09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8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 xml:space="preserve">Твоя малая Родина Человек и общество. </w:t>
            </w:r>
            <w:r w:rsidRPr="00571690">
              <w:rPr>
                <w:lang w:val="ru-RU"/>
              </w:rPr>
              <w:lastRenderedPageBreak/>
              <w:t>Россия. Москва — столица России. Народы России.Первоначальные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29.09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</w:t>
            </w:r>
            <w:r>
              <w:lastRenderedPageBreak/>
              <w:t>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9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Природа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04.10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10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Природные объекты и предметы, созданные человеком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06.10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11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Неживая и живая природа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11.10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12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Дни недели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13.10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13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Времена года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18.10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14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 xml:space="preserve">Признаки осени Человек и природа. Природа и предметы, созданные человеком. Природные материалы. Бережное отношение </w:t>
            </w:r>
            <w:r w:rsidRPr="00571690">
              <w:rPr>
                <w:lang w:val="ru-RU"/>
              </w:rPr>
              <w:lastRenderedPageBreak/>
              <w:t>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20.10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15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Погода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25.10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16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Термометр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27.10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17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Жизнь растений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r>
              <w:t>Комнатныерастения, правиласодержания и ухода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08.11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18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Части растений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r>
              <w:t>Комнатныерастения, правиласодержания и ухода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10.11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19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Лиственные и хвойные растения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r>
              <w:t>Комнатныерастения, правиласодержания и ухода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15.11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20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Дикорастущие и культурные растения Человек и природа. Растения ближайшего окружения (узнавание, называние, краткое описание). Лиственные и хвойные растения. </w:t>
            </w:r>
            <w:r w:rsidRPr="00571690">
              <w:rPr>
                <w:lang w:val="ru-RU"/>
              </w:rPr>
              <w:lastRenderedPageBreak/>
      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r>
              <w:t>Комнатныерастения, правиласодержания и ухода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17.11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21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Комнатные растения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r>
              <w:t>Комнатныерастения, правиласодержания и ухода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22.11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22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Почему нужно ухаживать за комнатными растениями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r>
              <w:t>Комнатныерастения, правиласодержания и ухода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24.11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23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Редкие и исчезающие растения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      </w:r>
            <w:r>
              <w:t>Комнатныерастения, правиласодержания и ухода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29.11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24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Жизнь животных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01.12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25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Звери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06.12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26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Птицы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08.12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27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Рыбы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13.12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28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 xml:space="preserve">Насекомые Человек и природа. Разные группы животных (звери, насекомые, птицы, рыбы и др.). Домашние и дикие животные (различия в условиях жизни). Забота о </w:t>
            </w:r>
            <w:r w:rsidRPr="00571690">
              <w:rPr>
                <w:lang w:val="ru-RU"/>
              </w:rPr>
              <w:lastRenderedPageBreak/>
              <w:t>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15.12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29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Кто живет в зоопарке?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20.12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30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Дикие и домашние животные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22.12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31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Почему домашние животные нуждаются в заботе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27.12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32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Признаки зимы.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29.12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Устныйконтроль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33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Помощь птицам зимой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10.01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34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Редкие и исчезающие животные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12.01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35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Твой дом Человек и общество. Моя семья в прошлом и настоящем. Имена и фамилии членов семьи, их профессии.Взаимоотношения и взаимопо- мощь в семье. </w:t>
            </w:r>
            <w:r>
              <w:t>Совместныйтруд и отдых. Домашнийадрес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17.01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36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Твоя семья Человек и общество. Моя семья в прошлом и настоящем. Имена и фамилии членов семьи, их профессии.Взаимоотношения и взаимопо- мощь в семье. </w:t>
            </w:r>
            <w:r>
              <w:t>Совместныйтруд и отдых. Домашнийадрес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19.01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37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Все профессии важны! Человек и общество. Моя семья в прошлом и настоящем. Имена и фамилии членов семьи, их </w:t>
            </w:r>
            <w:r w:rsidRPr="00571690">
              <w:rPr>
                <w:lang w:val="ru-RU"/>
              </w:rPr>
              <w:lastRenderedPageBreak/>
              <w:t xml:space="preserve">профессии.Взаимоотношения и взаимопо- мощь в семье. </w:t>
            </w:r>
            <w:r>
              <w:t>Совместныйтруд и отдых. Домашнийадрес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24.01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38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Вода в доме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26.01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39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Электричество в доме 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31.01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40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Компьютер в твоей жизни Правила безопасной жизни. Безопасность в сети Интернет (электронный дневник и элек- тронные ресурсы школы) в усло- виях контролируемого доступа в Интернет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07.02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41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Правила безопасности в доме 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09.02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42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Кто нас защищает Человек и общество. Моя семья в прошлом и настоящем. Имена и фамилии членов семьи, их профессии.Взаимоотношения и взаимопо- мощь в семье. </w:t>
            </w:r>
            <w:r>
              <w:t>Совместныйтруд и отдых. Домашнийадрес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21.02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43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Признаки весны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28.02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44</w:t>
            </w:r>
          </w:p>
        </w:tc>
        <w:tc>
          <w:tcPr>
            <w:tcW w:w="4821" w:type="dxa"/>
          </w:tcPr>
          <w:p w:rsidR="00571690" w:rsidRDefault="00571690" w:rsidP="006E2846">
            <w:r w:rsidRPr="00571690">
              <w:rPr>
                <w:lang w:val="ru-RU"/>
              </w:rPr>
              <w:t xml:space="preserve">Весенний праздник - 8 Марта Человек и общество. Моя семья в прошлом и настоящем. Имена и фамилии членов семьи, их профессии.Взаимоотношения и взаимопо- мощь в семье. </w:t>
            </w:r>
            <w:r>
              <w:t>Совместныйтруд и отдых. Домашнийадрес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07.03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45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Наблюдаем за небом (звезды, созвездия, Луна, Солнце)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09.03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Устныйконтроль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46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 xml:space="preserve">Солнце Человек и природа. Природа и предметы, созданные человеком. Природные </w:t>
            </w:r>
            <w:r w:rsidRPr="00571690">
              <w:rPr>
                <w:lang w:val="ru-RU"/>
              </w:rPr>
              <w:lastRenderedPageBreak/>
              <w:t>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14.03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47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Земля и Луна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16.03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48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Человек исследует космос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21.03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49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12 апреля - День космонавтики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23.03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50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Бережем Землю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04.04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51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Как меняется человек и окружающий мир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06.04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52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 xml:space="preserve">Как ты воспринимаешь мир Правила безопасной жизни. Необходимость </w:t>
            </w:r>
            <w:r w:rsidRPr="00571690">
              <w:rPr>
                <w:lang w:val="ru-RU"/>
              </w:rPr>
              <w:lastRenderedPageBreak/>
              <w:t>соблюдения режима дня, правил здорового питания и личной гигиены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11.04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53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Твое настроение Человек и общество. Россия. Москва — столица России. Народы России.Первоначальные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13.04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54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Твое тело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18.04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Устныйконтроль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55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Чем полезны овощи и фрукты Необходимость соблюдения режима дня, правил здорового питания и личной гигиены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20.04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56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Твоя одежда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25.04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57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Твое здоровье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27.04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58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Какие бывают музеи Человек и общество. Россия. Москва — столица России. Народы России.Первоначальные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02.05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59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Такие разные памятники Человек и общество. Россия. Москва — столица России. Народы России.Первоначальные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04.05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60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Твои земляки - герои Отчизны Человек и общество. Россия. Москва — столица России. Народы России.Первоначальные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11.05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61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Будем вежливыми Человек и общество. Школьные традиции и праздники. Классный, школьный кол- лектив, совместная деятельность.Одноклассники, взаимоотноше- ния между ними; ценность дружбы, взаимной помощи.Рабочее место школьника.Правила безопасной работы на учебном месте, режим труда и отдыха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16.05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Устныйконтроль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62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 xml:space="preserve">О дружбе Человек и общество. Школьные традиции и праздники. Классный, школьный кол- лектив, совместная деятельность.Одноклассники, взаимоотноше- ния между ними; ценность дружбы, взаимной помощи.Рабочее место школьника.Правила безопасной работы на </w:t>
            </w:r>
            <w:r w:rsidRPr="00571690">
              <w:rPr>
                <w:lang w:val="ru-RU"/>
              </w:rPr>
              <w:lastRenderedPageBreak/>
              <w:t>учебном месте, режим труда и отдыха</w:t>
            </w:r>
          </w:p>
        </w:tc>
        <w:tc>
          <w:tcPr>
            <w:tcW w:w="924" w:type="dxa"/>
          </w:tcPr>
          <w:p w:rsidR="00571690" w:rsidRDefault="00571690" w:rsidP="006E2846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18.05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lastRenderedPageBreak/>
              <w:t>63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Идем в гости. Поведение в гостях Человек и общество. Школьные традиции и праздники. Классный, школьный кол- лектив, совместная деятельность.Одноклассники, взаимоотноше- ния между ними; ценность дружбы, взаимной помощи.Рабочее место школьника.Правила безопасной работы на учебном месте, режим труда и отдыха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1</w:t>
            </w:r>
          </w:p>
        </w:tc>
        <w:tc>
          <w:tcPr>
            <w:tcW w:w="1133" w:type="dxa"/>
          </w:tcPr>
          <w:p w:rsidR="00571690" w:rsidRDefault="00571690" w:rsidP="006E2846">
            <w:r>
              <w:t>18.05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64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Признаки лета.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23.05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65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Правила поведения на улице Правила безопасной жизни. Дорога от дома до школы.Правила безопасного поведения пешехода (дорожные знаки, дорожная разметка, дорожные сигналы)Обобщение и контроль знаний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1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25.05</w:t>
            </w:r>
          </w:p>
        </w:tc>
        <w:tc>
          <w:tcPr>
            <w:tcW w:w="1446" w:type="dxa"/>
          </w:tcPr>
          <w:p w:rsidR="00571690" w:rsidRDefault="00571690" w:rsidP="006E2846">
            <w:r>
              <w:t>Письменныйконтроль</w:t>
            </w:r>
          </w:p>
        </w:tc>
      </w:tr>
      <w:tr w:rsidR="00571690" w:rsidTr="006E2846">
        <w:tc>
          <w:tcPr>
            <w:tcW w:w="674" w:type="dxa"/>
          </w:tcPr>
          <w:p w:rsidR="00571690" w:rsidRDefault="00571690" w:rsidP="006E2846">
            <w:r>
              <w:t>66</w:t>
            </w:r>
          </w:p>
        </w:tc>
        <w:tc>
          <w:tcPr>
            <w:tcW w:w="4821" w:type="dxa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Правила поведения в лесу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924" w:type="dxa"/>
          </w:tcPr>
          <w:p w:rsidR="00571690" w:rsidRDefault="00571690" w:rsidP="006E2846">
            <w:r>
              <w:t>1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0</w:t>
            </w:r>
          </w:p>
        </w:tc>
        <w:tc>
          <w:tcPr>
            <w:tcW w:w="843" w:type="dxa"/>
          </w:tcPr>
          <w:p w:rsidR="00571690" w:rsidRDefault="00571690" w:rsidP="006E2846">
            <w:r>
              <w:t>0</w:t>
            </w:r>
          </w:p>
        </w:tc>
        <w:tc>
          <w:tcPr>
            <w:tcW w:w="1133" w:type="dxa"/>
          </w:tcPr>
          <w:p w:rsidR="00571690" w:rsidRDefault="00571690" w:rsidP="006E2846">
            <w:r>
              <w:t>30.05</w:t>
            </w:r>
          </w:p>
        </w:tc>
        <w:tc>
          <w:tcPr>
            <w:tcW w:w="1446" w:type="dxa"/>
          </w:tcPr>
          <w:p w:rsidR="00571690" w:rsidRDefault="00571690" w:rsidP="006E2846">
            <w:r>
              <w:t>Устныйопрос</w:t>
            </w:r>
          </w:p>
        </w:tc>
      </w:tr>
      <w:tr w:rsidR="00571690" w:rsidTr="006E2846">
        <w:tc>
          <w:tcPr>
            <w:tcW w:w="5495" w:type="dxa"/>
            <w:gridSpan w:val="2"/>
          </w:tcPr>
          <w:p w:rsidR="00571690" w:rsidRPr="00571690" w:rsidRDefault="00571690" w:rsidP="006E2846">
            <w:pPr>
              <w:rPr>
                <w:lang w:val="ru-RU"/>
              </w:rPr>
            </w:pPr>
            <w:r w:rsidRPr="00571690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</w:tcPr>
          <w:p w:rsidR="00571690" w:rsidRDefault="00571690" w:rsidP="006E2846">
            <w:r>
              <w:t>66</w:t>
            </w:r>
          </w:p>
        </w:tc>
        <w:tc>
          <w:tcPr>
            <w:tcW w:w="844" w:type="dxa"/>
            <w:gridSpan w:val="3"/>
          </w:tcPr>
          <w:p w:rsidR="00571690" w:rsidRDefault="00571690" w:rsidP="006E2846">
            <w:r>
              <w:t>1</w:t>
            </w:r>
          </w:p>
        </w:tc>
        <w:tc>
          <w:tcPr>
            <w:tcW w:w="843" w:type="dxa"/>
          </w:tcPr>
          <w:p w:rsidR="00571690" w:rsidRDefault="00571690" w:rsidP="006E2846">
            <w:r>
              <w:t>24</w:t>
            </w:r>
          </w:p>
        </w:tc>
        <w:tc>
          <w:tcPr>
            <w:tcW w:w="2579" w:type="dxa"/>
            <w:gridSpan w:val="2"/>
          </w:tcPr>
          <w:p w:rsidR="00571690" w:rsidRDefault="00571690" w:rsidP="006E2846"/>
        </w:tc>
      </w:tr>
    </w:tbl>
    <w:p w:rsidR="009003A8" w:rsidRDefault="009003A8" w:rsidP="009003A8">
      <w:pPr>
        <w:spacing w:line="264" w:lineRule="auto"/>
        <w:rPr>
          <w:sz w:val="24"/>
        </w:rPr>
        <w:sectPr w:rsidR="009003A8">
          <w:pgSz w:w="11900" w:h="16850"/>
          <w:pgMar w:top="580" w:right="540" w:bottom="280" w:left="560" w:header="720" w:footer="720" w:gutter="0"/>
          <w:cols w:space="720"/>
        </w:sectPr>
      </w:pPr>
    </w:p>
    <w:p w:rsidR="009003A8" w:rsidRDefault="009003A8" w:rsidP="009003A8">
      <w:pPr>
        <w:pStyle w:val="af"/>
        <w:spacing w:before="10"/>
        <w:rPr>
          <w:b/>
          <w:sz w:val="10"/>
        </w:rPr>
      </w:pPr>
    </w:p>
    <w:p w:rsidR="009003A8" w:rsidRDefault="009003A8">
      <w:pPr>
        <w:autoSpaceDE w:val="0"/>
        <w:autoSpaceDN w:val="0"/>
        <w:spacing w:after="78" w:line="220" w:lineRule="exact"/>
        <w:rPr>
          <w:lang w:val="ru-RU"/>
        </w:rPr>
      </w:pPr>
    </w:p>
    <w:p w:rsidR="009003A8" w:rsidRDefault="009003A8">
      <w:pPr>
        <w:autoSpaceDE w:val="0"/>
        <w:autoSpaceDN w:val="0"/>
        <w:spacing w:after="78" w:line="220" w:lineRule="exact"/>
        <w:rPr>
          <w:lang w:val="ru-RU"/>
        </w:rPr>
      </w:pPr>
    </w:p>
    <w:p w:rsidR="009003A8" w:rsidRDefault="009003A8">
      <w:pPr>
        <w:autoSpaceDE w:val="0"/>
        <w:autoSpaceDN w:val="0"/>
        <w:spacing w:after="78" w:line="220" w:lineRule="exact"/>
        <w:rPr>
          <w:lang w:val="ru-RU"/>
        </w:rPr>
      </w:pPr>
    </w:p>
    <w:p w:rsidR="009003A8" w:rsidRDefault="009003A8">
      <w:pPr>
        <w:autoSpaceDE w:val="0"/>
        <w:autoSpaceDN w:val="0"/>
        <w:spacing w:after="78" w:line="220" w:lineRule="exact"/>
        <w:rPr>
          <w:lang w:val="ru-RU"/>
        </w:rPr>
      </w:pPr>
    </w:p>
    <w:p w:rsidR="009003A8" w:rsidRPr="009003A8" w:rsidRDefault="009003A8">
      <w:pPr>
        <w:autoSpaceDE w:val="0"/>
        <w:autoSpaceDN w:val="0"/>
        <w:spacing w:after="78" w:line="220" w:lineRule="exact"/>
        <w:rPr>
          <w:lang w:val="ru-RU"/>
        </w:rPr>
      </w:pPr>
    </w:p>
    <w:p w:rsidR="00BD41AE" w:rsidRPr="009003A8" w:rsidRDefault="00542FD0">
      <w:pPr>
        <w:autoSpaceDE w:val="0"/>
        <w:autoSpaceDN w:val="0"/>
        <w:spacing w:after="0" w:line="230" w:lineRule="auto"/>
        <w:rPr>
          <w:lang w:val="ru-RU"/>
        </w:rPr>
      </w:pPr>
      <w:r w:rsidRPr="009003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D41AE" w:rsidRPr="00310AA0" w:rsidRDefault="00542FD0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1 класс /Плешаков А.А., Акционерное общество «Издательство«Просвещение»;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D41AE" w:rsidRPr="00310AA0" w:rsidRDefault="00542FD0">
      <w:pPr>
        <w:autoSpaceDE w:val="0"/>
        <w:autoSpaceDN w:val="0"/>
        <w:spacing w:before="262" w:after="0" w:line="302" w:lineRule="auto"/>
        <w:ind w:right="4464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курсу ОМ автор Т.Н.Максимова</w:t>
      </w:r>
    </w:p>
    <w:p w:rsidR="00BD41AE" w:rsidRPr="00310AA0" w:rsidRDefault="00542FD0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\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1AE" w:rsidRPr="00310AA0" w:rsidRDefault="00BD41AE">
      <w:pPr>
        <w:autoSpaceDE w:val="0"/>
        <w:autoSpaceDN w:val="0"/>
        <w:spacing w:after="78" w:line="220" w:lineRule="exact"/>
        <w:rPr>
          <w:lang w:val="ru-RU"/>
        </w:rPr>
      </w:pPr>
    </w:p>
    <w:p w:rsidR="00BD41AE" w:rsidRPr="00310AA0" w:rsidRDefault="00542FD0">
      <w:pPr>
        <w:autoSpaceDE w:val="0"/>
        <w:autoSpaceDN w:val="0"/>
        <w:spacing w:after="0" w:line="230" w:lineRule="auto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D41AE" w:rsidRPr="00310AA0" w:rsidRDefault="00542FD0">
      <w:pPr>
        <w:autoSpaceDE w:val="0"/>
        <w:autoSpaceDN w:val="0"/>
        <w:spacing w:before="346" w:after="0" w:line="302" w:lineRule="auto"/>
        <w:ind w:right="2448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Учебный плакат "Живая и неживая природа" Мультимедийный компьютер. ...</w:t>
      </w:r>
    </w:p>
    <w:p w:rsidR="00BD41AE" w:rsidRPr="00310AA0" w:rsidRDefault="00542FD0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310A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310AA0">
        <w:rPr>
          <w:lang w:val="ru-RU"/>
        </w:rPr>
        <w:br/>
      </w:r>
      <w:r w:rsidRPr="00310AA0">
        <w:rPr>
          <w:rFonts w:ascii="Times New Roman" w:eastAsia="Times New Roman" w:hAnsi="Times New Roman"/>
          <w:color w:val="000000"/>
          <w:sz w:val="24"/>
          <w:lang w:val="ru-RU"/>
        </w:rPr>
        <w:t>Термометр, Гербарий. ...</w:t>
      </w:r>
    </w:p>
    <w:p w:rsidR="00BD41AE" w:rsidRPr="00310AA0" w:rsidRDefault="00BD41AE">
      <w:pPr>
        <w:rPr>
          <w:lang w:val="ru-RU"/>
        </w:rPr>
        <w:sectPr w:rsidR="00BD41AE" w:rsidRPr="00310AA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0BD9" w:rsidRDefault="00A80BD9" w:rsidP="00A80BD9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lastRenderedPageBreak/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A80BD9" w:rsidRDefault="00A80BD9" w:rsidP="00A80BD9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«Окружающий мир»</w:t>
      </w:r>
    </w:p>
    <w:p w:rsidR="00A80BD9" w:rsidRDefault="00A80BD9" w:rsidP="00A80BD9">
      <w:pPr>
        <w:pStyle w:val="af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A80BD9" w:rsidRPr="00C30522" w:rsidRDefault="00A80BD9" w:rsidP="00A80BD9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</w:p>
    <w:p w:rsidR="00A80BD9" w:rsidRPr="00A80BD9" w:rsidRDefault="00A80BD9" w:rsidP="00A80BD9">
      <w:pPr>
        <w:spacing w:after="0" w:line="240" w:lineRule="auto"/>
        <w:rPr>
          <w:b/>
          <w:sz w:val="24"/>
          <w:szCs w:val="24"/>
          <w:lang w:val="ru-RU"/>
        </w:rPr>
      </w:pPr>
      <w:r w:rsidRPr="00A80BD9">
        <w:rPr>
          <w:b/>
          <w:sz w:val="24"/>
          <w:szCs w:val="24"/>
          <w:lang w:val="ru-RU"/>
        </w:rPr>
        <w:t>Место учебного предмета в структуре основной образовательной программы школы.</w:t>
      </w:r>
    </w:p>
    <w:p w:rsidR="00A80BD9" w:rsidRPr="00A80BD9" w:rsidRDefault="00A80BD9" w:rsidP="00A80BD9">
      <w:pPr>
        <w:autoSpaceDE w:val="0"/>
        <w:autoSpaceDN w:val="0"/>
        <w:spacing w:before="346" w:after="0"/>
        <w:ind w:firstLine="180"/>
        <w:rPr>
          <w:rFonts w:eastAsia="Times New Roman"/>
          <w:color w:val="000000"/>
          <w:sz w:val="24"/>
          <w:lang w:val="ru-RU"/>
        </w:rPr>
      </w:pPr>
      <w:r w:rsidRPr="00A80BD9">
        <w:rPr>
          <w:rFonts w:eastAsia="Times New Roman"/>
          <w:color w:val="000000"/>
          <w:sz w:val="24"/>
          <w:lang w:val="ru-RU"/>
        </w:rPr>
        <w:t>Рабочая программа по предмету «Окружающий мир»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A80BD9" w:rsidRPr="00A80BD9" w:rsidRDefault="00A80BD9" w:rsidP="00A80BD9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A80BD9">
        <w:rPr>
          <w:lang w:val="ru-RU"/>
        </w:rPr>
        <w:tab/>
      </w:r>
      <w:r w:rsidRPr="00A80BD9">
        <w:rPr>
          <w:rFonts w:eastAsia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A80BD9" w:rsidRPr="00A80BD9" w:rsidRDefault="00A80BD9" w:rsidP="00A80BD9">
      <w:pPr>
        <w:spacing w:line="240" w:lineRule="auto"/>
        <w:jc w:val="both"/>
        <w:rPr>
          <w:rFonts w:eastAsia="Calibri"/>
          <w:sz w:val="24"/>
          <w:szCs w:val="24"/>
          <w:lang w:val="ru-RU"/>
        </w:rPr>
      </w:pPr>
    </w:p>
    <w:p w:rsidR="00A80BD9" w:rsidRPr="008D18FD" w:rsidRDefault="00A80BD9" w:rsidP="00A80BD9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8D18FD">
        <w:rPr>
          <w:b/>
          <w:sz w:val="24"/>
          <w:szCs w:val="24"/>
          <w:lang w:val="ru-RU"/>
        </w:rPr>
        <w:t>Цель изучения учебного предмета.</w:t>
      </w:r>
    </w:p>
    <w:p w:rsidR="00A80BD9" w:rsidRPr="00A80BD9" w:rsidRDefault="00A80BD9" w:rsidP="00A80BD9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A80BD9">
        <w:rPr>
          <w:rFonts w:eastAsia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80BD9" w:rsidRPr="00A80BD9" w:rsidRDefault="00A80BD9" w:rsidP="00A80BD9">
      <w:pPr>
        <w:spacing w:after="0"/>
        <w:rPr>
          <w:rFonts w:eastAsia="Times New Roman"/>
          <w:color w:val="000000"/>
          <w:sz w:val="24"/>
          <w:lang w:val="ru-RU"/>
        </w:rPr>
      </w:pPr>
      <w:r w:rsidRPr="00A80BD9">
        <w:rPr>
          <w:rFonts w:eastAsia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мир;</w:t>
      </w:r>
    </w:p>
    <w:p w:rsidR="00A80BD9" w:rsidRPr="00A80BD9" w:rsidRDefault="00A80BD9" w:rsidP="00A80BD9">
      <w:pPr>
        <w:spacing w:after="0"/>
        <w:rPr>
          <w:rFonts w:eastAsia="Times New Roman"/>
          <w:color w:val="000000"/>
          <w:sz w:val="24"/>
          <w:lang w:val="ru-RU"/>
        </w:rPr>
      </w:pPr>
      <w:r w:rsidRPr="00A80BD9">
        <w:rPr>
          <w:rFonts w:eastAsia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практике;</w:t>
      </w:r>
    </w:p>
    <w:p w:rsidR="00A80BD9" w:rsidRPr="00A80BD9" w:rsidRDefault="00A80BD9" w:rsidP="00A80BD9">
      <w:pPr>
        <w:spacing w:after="0"/>
        <w:rPr>
          <w:rFonts w:eastAsia="Times New Roman"/>
          <w:color w:val="000000"/>
          <w:sz w:val="24"/>
          <w:lang w:val="ru-RU"/>
        </w:rPr>
      </w:pPr>
      <w:r w:rsidRPr="00A80BD9">
        <w:rPr>
          <w:rFonts w:eastAsia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России;</w:t>
      </w:r>
    </w:p>
    <w:p w:rsidR="00A80BD9" w:rsidRPr="00A80BD9" w:rsidRDefault="00A80BD9" w:rsidP="00A80BD9">
      <w:pPr>
        <w:spacing w:after="0"/>
        <w:rPr>
          <w:rFonts w:eastAsia="Times New Roman"/>
          <w:color w:val="000000"/>
          <w:sz w:val="24"/>
          <w:lang w:val="ru-RU"/>
        </w:rPr>
      </w:pPr>
      <w:r w:rsidRPr="00A80BD9">
        <w:rPr>
          <w:rFonts w:eastAsia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жизни.</w:t>
      </w:r>
    </w:p>
    <w:p w:rsidR="00A80BD9" w:rsidRPr="00A80BD9" w:rsidRDefault="00A80BD9" w:rsidP="00A80BD9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A80BD9">
        <w:rPr>
          <w:rFonts w:eastAsia="Calibri"/>
          <w:b/>
          <w:sz w:val="24"/>
          <w:szCs w:val="24"/>
          <w:lang w:val="ru-RU"/>
        </w:rPr>
        <w:t>Содержание учебного предмета</w:t>
      </w:r>
    </w:p>
    <w:p w:rsidR="00A80BD9" w:rsidRPr="00A80BD9" w:rsidRDefault="00A80BD9" w:rsidP="00A80BD9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A80BD9">
        <w:rPr>
          <w:rFonts w:eastAsia="Times New Roman"/>
          <w:color w:val="000000"/>
          <w:sz w:val="24"/>
          <w:lang w:val="ru-RU"/>
        </w:rPr>
        <w:t>Основное содержание обучения в программе представлено разделами :</w:t>
      </w:r>
      <w:r w:rsidRPr="00A80BD9">
        <w:rPr>
          <w:sz w:val="24"/>
          <w:lang w:val="ru-RU"/>
        </w:rPr>
        <w:t>«Человек и общество.»,</w:t>
      </w:r>
    </w:p>
    <w:p w:rsidR="00A80BD9" w:rsidRPr="00A80BD9" w:rsidRDefault="00A80BD9" w:rsidP="00A80BD9">
      <w:pPr>
        <w:spacing w:after="0"/>
        <w:rPr>
          <w:sz w:val="24"/>
          <w:lang w:val="ru-RU"/>
        </w:rPr>
      </w:pPr>
      <w:r w:rsidRPr="00A80BD9">
        <w:rPr>
          <w:sz w:val="24"/>
          <w:lang w:val="ru-RU"/>
        </w:rPr>
        <w:t>«Человек и природа.»,  «Правила безопасной жизни.»</w:t>
      </w:r>
    </w:p>
    <w:p w:rsidR="00A80BD9" w:rsidRPr="00A80BD9" w:rsidRDefault="00A80BD9" w:rsidP="00A80BD9">
      <w:pPr>
        <w:autoSpaceDE w:val="0"/>
        <w:autoSpaceDN w:val="0"/>
        <w:spacing w:after="0" w:line="228" w:lineRule="auto"/>
        <w:rPr>
          <w:lang w:val="ru-RU"/>
        </w:rPr>
      </w:pPr>
    </w:p>
    <w:p w:rsidR="00A80BD9" w:rsidRPr="00A80BD9" w:rsidRDefault="00A80BD9" w:rsidP="00A80BD9">
      <w:pPr>
        <w:spacing w:after="0"/>
        <w:jc w:val="center"/>
        <w:rPr>
          <w:b/>
          <w:sz w:val="24"/>
          <w:szCs w:val="24"/>
          <w:lang w:val="ru-RU"/>
        </w:rPr>
      </w:pPr>
      <w:r w:rsidRPr="00A80BD9">
        <w:rPr>
          <w:b/>
          <w:sz w:val="24"/>
          <w:szCs w:val="24"/>
          <w:lang w:val="ru-RU"/>
        </w:rPr>
        <w:t>Основные образовательные технологии.</w:t>
      </w:r>
    </w:p>
    <w:p w:rsidR="00A80BD9" w:rsidRPr="00A80BD9" w:rsidRDefault="00A80BD9" w:rsidP="00A80BD9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Cs w:val="20"/>
          <w:lang w:val="ru-RU"/>
        </w:rPr>
      </w:pPr>
      <w:r w:rsidRPr="00A80BD9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  <w:lang w:val="ru-RU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A80BD9">
        <w:rPr>
          <w:rFonts w:ascii="Times New Roman" w:eastAsia="Calibri" w:hAnsi="Times New Roman" w:cstheme="minorBidi"/>
          <w:i w:val="0"/>
          <w:iCs w:val="0"/>
          <w:color w:val="auto"/>
          <w:szCs w:val="20"/>
          <w:lang w:val="ru-RU"/>
        </w:rPr>
        <w:t>иллюстративное обучение, путешествие, экскурсия.</w:t>
      </w:r>
    </w:p>
    <w:p w:rsidR="00A80BD9" w:rsidRPr="00A80BD9" w:rsidRDefault="00A80BD9" w:rsidP="00A80BD9">
      <w:pPr>
        <w:rPr>
          <w:sz w:val="20"/>
          <w:szCs w:val="20"/>
          <w:lang w:val="ru-RU"/>
        </w:rPr>
      </w:pPr>
    </w:p>
    <w:p w:rsidR="00A80BD9" w:rsidRPr="00A80BD9" w:rsidRDefault="00A80BD9" w:rsidP="00A80BD9">
      <w:pPr>
        <w:spacing w:after="0"/>
        <w:jc w:val="center"/>
        <w:rPr>
          <w:b/>
          <w:sz w:val="24"/>
          <w:szCs w:val="24"/>
          <w:lang w:val="ru-RU"/>
        </w:rPr>
      </w:pPr>
      <w:r w:rsidRPr="00A80BD9">
        <w:rPr>
          <w:b/>
          <w:sz w:val="24"/>
          <w:szCs w:val="24"/>
          <w:lang w:val="ru-RU"/>
        </w:rPr>
        <w:t xml:space="preserve">Формы контроля. </w:t>
      </w:r>
    </w:p>
    <w:p w:rsidR="00A80BD9" w:rsidRPr="00A80BD9" w:rsidRDefault="00A80BD9" w:rsidP="00A80BD9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A80BD9">
        <w:rPr>
          <w:sz w:val="24"/>
          <w:szCs w:val="24"/>
          <w:lang w:val="ru-RU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A80BD9" w:rsidRPr="00A80BD9" w:rsidRDefault="00A80BD9" w:rsidP="00A80BD9">
      <w:pPr>
        <w:spacing w:after="0"/>
        <w:jc w:val="center"/>
        <w:rPr>
          <w:b/>
          <w:sz w:val="24"/>
          <w:szCs w:val="24"/>
          <w:lang w:val="ru-RU"/>
        </w:rPr>
      </w:pPr>
    </w:p>
    <w:p w:rsidR="00A80BD9" w:rsidRPr="00A80BD9" w:rsidRDefault="00A80BD9" w:rsidP="00A80BD9">
      <w:pPr>
        <w:spacing w:after="0"/>
        <w:jc w:val="center"/>
        <w:rPr>
          <w:b/>
          <w:sz w:val="24"/>
          <w:szCs w:val="24"/>
          <w:lang w:val="ru-RU"/>
        </w:rPr>
      </w:pPr>
      <w:r w:rsidRPr="00A80BD9">
        <w:rPr>
          <w:b/>
          <w:sz w:val="24"/>
          <w:szCs w:val="24"/>
          <w:lang w:val="ru-RU"/>
        </w:rPr>
        <w:t>Составитель.</w:t>
      </w:r>
    </w:p>
    <w:p w:rsidR="00A80BD9" w:rsidRPr="00A80BD9" w:rsidRDefault="00A80BD9" w:rsidP="00A80BD9">
      <w:pPr>
        <w:spacing w:after="0"/>
        <w:jc w:val="both"/>
        <w:rPr>
          <w:b/>
          <w:sz w:val="24"/>
          <w:szCs w:val="24"/>
          <w:lang w:val="ru-RU"/>
        </w:rPr>
      </w:pPr>
      <w:r w:rsidRPr="00A80BD9">
        <w:rPr>
          <w:sz w:val="24"/>
          <w:szCs w:val="24"/>
          <w:lang w:val="ru-RU"/>
        </w:rPr>
        <w:t xml:space="preserve">Базикова Раиса Юсуповна учитель начальных классов </w:t>
      </w:r>
    </w:p>
    <w:p w:rsidR="00542FD0" w:rsidRDefault="00542FD0">
      <w:pPr>
        <w:rPr>
          <w:lang w:val="ru-RU"/>
        </w:rPr>
      </w:pPr>
    </w:p>
    <w:p w:rsidR="001F352E" w:rsidRDefault="001F352E">
      <w:pPr>
        <w:rPr>
          <w:lang w:val="ru-RU"/>
        </w:rPr>
      </w:pPr>
    </w:p>
    <w:p w:rsidR="001F352E" w:rsidRDefault="001F352E">
      <w:pPr>
        <w:rPr>
          <w:lang w:val="ru-RU"/>
        </w:rPr>
      </w:pPr>
    </w:p>
    <w:p w:rsidR="001F352E" w:rsidRDefault="001F352E">
      <w:pPr>
        <w:rPr>
          <w:lang w:val="ru-RU"/>
        </w:rPr>
      </w:pPr>
    </w:p>
    <w:p w:rsidR="001F352E" w:rsidRPr="009C28C2" w:rsidRDefault="001F352E" w:rsidP="001F352E">
      <w:pPr>
        <w:ind w:hanging="1080"/>
        <w:jc w:val="center"/>
        <w:rPr>
          <w:b/>
        </w:rPr>
      </w:pPr>
      <w:r w:rsidRPr="001F352E">
        <w:rPr>
          <w:b/>
          <w:lang w:val="ru-RU"/>
        </w:rPr>
        <w:lastRenderedPageBreak/>
        <w:t xml:space="preserve">Итоговая контрольная работа по окружающему миру. </w:t>
      </w:r>
      <w:r>
        <w:rPr>
          <w:b/>
        </w:rPr>
        <w:t>1</w:t>
      </w:r>
      <w:r w:rsidRPr="009C28C2">
        <w:rPr>
          <w:b/>
        </w:rPr>
        <w:t>класс</w:t>
      </w:r>
    </w:p>
    <w:p w:rsidR="001F352E" w:rsidRPr="009C28C2" w:rsidRDefault="001F352E" w:rsidP="001F352E">
      <w:pPr>
        <w:ind w:hanging="1080"/>
        <w:rPr>
          <w:b/>
        </w:rPr>
      </w:pPr>
    </w:p>
    <w:p w:rsidR="001F352E" w:rsidRDefault="001F352E" w:rsidP="001F352E">
      <w:pPr>
        <w:ind w:left="-720"/>
        <w:contextualSpacing/>
        <w:jc w:val="center"/>
        <w:rPr>
          <w:b/>
        </w:rPr>
      </w:pPr>
    </w:p>
    <w:p w:rsidR="001F352E" w:rsidRPr="009C28C2" w:rsidRDefault="001F352E" w:rsidP="001F352E">
      <w:pPr>
        <w:ind w:left="-720"/>
        <w:contextualSpacing/>
        <w:jc w:val="center"/>
        <w:rPr>
          <w:b/>
        </w:rPr>
      </w:pPr>
      <w:r w:rsidRPr="009C28C2">
        <w:rPr>
          <w:b/>
        </w:rPr>
        <w:t>Вариант 1.</w:t>
      </w:r>
    </w:p>
    <w:p w:rsidR="001F352E" w:rsidRPr="00F44693" w:rsidRDefault="001F352E" w:rsidP="001F352E">
      <w:pPr>
        <w:jc w:val="center"/>
        <w:rPr>
          <w:i/>
          <w:color w:val="808080"/>
          <w:sz w:val="28"/>
          <w:szCs w:val="28"/>
        </w:rPr>
      </w:pPr>
      <w:r w:rsidRPr="00934656">
        <w:rPr>
          <w:i/>
          <w:color w:val="808080"/>
          <w:sz w:val="28"/>
          <w:szCs w:val="28"/>
        </w:rPr>
        <w:t>Фамилия, имя</w:t>
      </w:r>
      <w:r w:rsidRPr="009B6EE4">
        <w:rPr>
          <w:i/>
          <w:color w:val="A6A6A6"/>
          <w:sz w:val="28"/>
          <w:szCs w:val="28"/>
        </w:rPr>
        <w:t>_________________________________________________________</w:t>
      </w:r>
    </w:p>
    <w:p w:rsidR="001F352E" w:rsidRDefault="001F352E" w:rsidP="001F352E">
      <w:pPr>
        <w:rPr>
          <w:b/>
        </w:rPr>
      </w:pPr>
    </w:p>
    <w:p w:rsidR="001F352E" w:rsidRPr="001F352E" w:rsidRDefault="001F352E" w:rsidP="001F352E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b/>
          <w:sz w:val="28"/>
          <w:szCs w:val="28"/>
          <w:lang w:val="ru-RU"/>
        </w:rPr>
      </w:pPr>
      <w:r w:rsidRPr="001F352E">
        <w:rPr>
          <w:rFonts w:eastAsia="Calibri"/>
          <w:b/>
          <w:noProof/>
          <w:sz w:val="28"/>
          <w:szCs w:val="28"/>
          <w:lang w:val="ru-RU"/>
        </w:rPr>
        <w:t xml:space="preserve">Отметь знаком </w:t>
      </w:r>
      <w:r w:rsidRPr="007B7930">
        <w:rPr>
          <w:rFonts w:eastAsia="Calibri"/>
          <w:b/>
          <w:sz w:val="36"/>
          <w:szCs w:val="36"/>
        </w:rPr>
        <w:sym w:font="Wingdings 2" w:char="F052"/>
      </w:r>
      <w:r w:rsidRPr="001F352E">
        <w:rPr>
          <w:rFonts w:eastAsia="Calibri"/>
          <w:b/>
          <w:noProof/>
          <w:sz w:val="28"/>
          <w:szCs w:val="28"/>
          <w:lang w:val="ru-RU"/>
        </w:rPr>
        <w:t xml:space="preserve">что </w:t>
      </w:r>
      <w:r w:rsidRPr="001F352E">
        <w:rPr>
          <w:rFonts w:eastAsia="Calibri"/>
          <w:b/>
          <w:caps/>
          <w:noProof/>
          <w:sz w:val="28"/>
          <w:szCs w:val="28"/>
          <w:lang w:val="ru-RU"/>
        </w:rPr>
        <w:t>не</w:t>
      </w:r>
      <w:r w:rsidRPr="001F352E">
        <w:rPr>
          <w:rFonts w:eastAsia="Calibri"/>
          <w:b/>
          <w:noProof/>
          <w:sz w:val="28"/>
          <w:szCs w:val="28"/>
          <w:lang w:val="ru-RU"/>
        </w:rPr>
        <w:t xml:space="preserve"> относится к природе. </w:t>
      </w:r>
    </w:p>
    <w:p w:rsidR="001F352E" w:rsidRPr="001F352E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  <w:lang w:val="ru-RU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 горы                 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стекло              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>бабочка</w:t>
      </w:r>
    </w:p>
    <w:p w:rsidR="001F352E" w:rsidRPr="001F352E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  <w:lang w:val="ru-RU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корова              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 солнце              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>камень</w:t>
      </w:r>
    </w:p>
    <w:p w:rsidR="001F352E" w:rsidRPr="001F352E" w:rsidRDefault="001F352E" w:rsidP="001F352E">
      <w:pPr>
        <w:ind w:left="993"/>
        <w:contextualSpacing/>
        <w:rPr>
          <w:rFonts w:eastAsia="Calibri"/>
          <w:i/>
          <w:sz w:val="16"/>
          <w:szCs w:val="16"/>
          <w:lang w:val="ru-RU"/>
        </w:rPr>
      </w:pPr>
    </w:p>
    <w:p w:rsidR="001F352E" w:rsidRPr="001F352E" w:rsidRDefault="0025709D" w:rsidP="001F352E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4" o:spid="_x0000_s1026" type="#_x0000_t202" style="position:absolute;left:0;text-align:left;margin-left:420.3pt;margin-top:40.6pt;width:64.4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камень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sz w:val="28"/>
          <w:szCs w:val="28"/>
          <w:lang w:val="ru-RU" w:eastAsia="ru-RU"/>
        </w:rPr>
        <w:pict>
          <v:shape id="Поле 83" o:spid="_x0000_s1027" type="#_x0000_t202" style="position:absolute;left:0;text-align:left;margin-left:341.05pt;margin-top:40.6pt;width:74.1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берёза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sz w:val="28"/>
          <w:szCs w:val="28"/>
          <w:lang w:val="ru-RU" w:eastAsia="ru-RU"/>
        </w:rPr>
        <w:pict>
          <v:shape id="Поле 82" o:spid="_x0000_s1028" type="#_x0000_t202" style="position:absolute;left:0;text-align:left;margin-left:272.45pt;margin-top:40.6pt;width:63.65pt;height:2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снег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sz w:val="28"/>
          <w:szCs w:val="28"/>
          <w:lang w:val="ru-RU" w:eastAsia="ru-RU"/>
        </w:rPr>
        <w:pict>
          <v:shape id="Поле 81" o:spid="_x0000_s1029" type="#_x0000_t202" style="position:absolute;left:0;text-align:left;margin-left:203.3pt;margin-top:40.6pt;width:63.9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собака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sz w:val="28"/>
          <w:szCs w:val="28"/>
          <w:lang w:val="ru-RU" w:eastAsia="ru-RU"/>
        </w:rPr>
        <w:pict>
          <v:shape id="Поле 80" o:spid="_x0000_s1030" type="#_x0000_t202" style="position:absolute;left:0;text-align:left;margin-left:145.05pt;margin-top:40.6pt;width:51.9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олень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b/>
          <w:noProof/>
          <w:sz w:val="28"/>
          <w:szCs w:val="28"/>
          <w:lang w:val="ru-RU" w:eastAsia="ru-RU"/>
        </w:rPr>
        <w:pict>
          <v:shape id="Поле 79" o:spid="_x0000_s1031" type="#_x0000_t202" style="position:absolute;left:0;text-align:left;margin-left:73.4pt;margin-top:40.6pt;width:66.7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Луна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b/>
          <w:noProof/>
          <w:sz w:val="28"/>
          <w:szCs w:val="28"/>
          <w:lang w:val="ru-RU" w:eastAsia="ru-RU"/>
        </w:rPr>
        <w:pict>
          <v:shape id="Поле 78" o:spid="_x0000_s1032" type="#_x0000_t202" style="position:absolute;left:0;text-align:left;margin-left:13.6pt;margin-top:40.6pt;width:52.3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окунь</w:t>
                  </w:r>
                </w:p>
              </w:txbxContent>
            </v:textbox>
            <w10:wrap type="topAndBottom"/>
          </v:shape>
        </w:pict>
      </w:r>
      <w:r w:rsidR="001F352E" w:rsidRPr="001F352E">
        <w:rPr>
          <w:rFonts w:eastAsia="Calibri"/>
          <w:b/>
          <w:noProof/>
          <w:sz w:val="28"/>
          <w:szCs w:val="28"/>
          <w:lang w:val="ru-RU"/>
        </w:rPr>
        <w:t xml:space="preserve">Раскрась карточки с </w:t>
      </w:r>
      <w:r w:rsidR="001F352E" w:rsidRPr="001F352E">
        <w:rPr>
          <w:rFonts w:eastAsia="Calibri"/>
          <w:b/>
          <w:sz w:val="28"/>
          <w:szCs w:val="28"/>
          <w:lang w:val="ru-RU"/>
        </w:rPr>
        <w:t xml:space="preserve"> названиями объектов  живой природы  зелёным  цветом, а неживой природы синим цветом.</w:t>
      </w:r>
    </w:p>
    <w:p w:rsidR="001F352E" w:rsidRPr="001F352E" w:rsidRDefault="001F352E" w:rsidP="001F352E">
      <w:pPr>
        <w:ind w:left="360"/>
        <w:contextualSpacing/>
        <w:jc w:val="both"/>
        <w:rPr>
          <w:rFonts w:eastAsia="Calibri"/>
          <w:b/>
          <w:sz w:val="16"/>
          <w:szCs w:val="16"/>
          <w:lang w:val="ru-RU"/>
        </w:rPr>
      </w:pPr>
    </w:p>
    <w:p w:rsidR="001F352E" w:rsidRPr="003D36E2" w:rsidRDefault="001F352E" w:rsidP="001F35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1F352E">
        <w:rPr>
          <w:rFonts w:eastAsia="Calibri"/>
          <w:b/>
          <w:sz w:val="28"/>
          <w:szCs w:val="28"/>
          <w:lang w:val="ru-RU"/>
        </w:rPr>
        <w:t xml:space="preserve">Узнай время года по описанию. </w:t>
      </w:r>
      <w:r w:rsidRPr="001539BE">
        <w:rPr>
          <w:rFonts w:eastAsia="Calibri"/>
          <w:b/>
          <w:sz w:val="28"/>
          <w:szCs w:val="28"/>
        </w:rPr>
        <w:t>Отметь</w:t>
      </w:r>
      <w:r>
        <w:rPr>
          <w:rFonts w:eastAsia="Calibri"/>
          <w:b/>
          <w:sz w:val="28"/>
          <w:szCs w:val="28"/>
        </w:rPr>
        <w:t>знаком</w:t>
      </w:r>
      <w:r w:rsidRPr="007B7930">
        <w:rPr>
          <w:rFonts w:eastAsia="Calibri"/>
          <w:b/>
          <w:sz w:val="36"/>
          <w:szCs w:val="36"/>
        </w:rPr>
        <w:sym w:font="Wingdings 2" w:char="F052"/>
      </w:r>
      <w:r w:rsidRPr="007B7930">
        <w:rPr>
          <w:rFonts w:eastAsia="Calibri"/>
          <w:b/>
          <w:sz w:val="36"/>
          <w:szCs w:val="36"/>
        </w:rPr>
        <w:t>.</w:t>
      </w:r>
    </w:p>
    <w:p w:rsidR="001F352E" w:rsidRPr="00D46593" w:rsidRDefault="001F352E" w:rsidP="001F352E">
      <w:pPr>
        <w:ind w:left="357" w:firstLine="709"/>
        <w:contextualSpacing/>
        <w:jc w:val="both"/>
        <w:rPr>
          <w:rFonts w:eastAsia="Calibri"/>
          <w:i/>
          <w:sz w:val="16"/>
          <w:szCs w:val="16"/>
        </w:rPr>
      </w:pPr>
    </w:p>
    <w:p w:rsidR="001F352E" w:rsidRPr="001F352E" w:rsidRDefault="001F352E" w:rsidP="001F352E">
      <w:pPr>
        <w:ind w:left="357" w:firstLine="709"/>
        <w:contextualSpacing/>
        <w:jc w:val="both"/>
        <w:rPr>
          <w:rFonts w:eastAsia="Calibri"/>
          <w:i/>
          <w:sz w:val="32"/>
          <w:szCs w:val="32"/>
          <w:lang w:val="ru-RU"/>
        </w:rPr>
      </w:pPr>
      <w:r w:rsidRPr="001F352E">
        <w:rPr>
          <w:rFonts w:eastAsia="Calibri"/>
          <w:i/>
          <w:sz w:val="32"/>
          <w:szCs w:val="32"/>
          <w:lang w:val="ru-RU"/>
        </w:rPr>
        <w:t>Природа замедляет своё развитие. Становится всё холодней. Ветер срывает листья  и пускает их листопадом по дороге. Птицы улетают в тёплые края. Животные делают запасы.  Выпадает первый снег.</w:t>
      </w:r>
    </w:p>
    <w:p w:rsidR="001F352E" w:rsidRPr="001F352E" w:rsidRDefault="001F352E" w:rsidP="001F352E">
      <w:pPr>
        <w:ind w:left="2552"/>
        <w:contextualSpacing/>
        <w:rPr>
          <w:rFonts w:eastAsia="Calibri"/>
          <w:noProof/>
          <w:sz w:val="16"/>
          <w:szCs w:val="16"/>
          <w:lang w:val="ru-RU"/>
        </w:rPr>
      </w:pPr>
    </w:p>
    <w:p w:rsidR="001F352E" w:rsidRDefault="001F352E" w:rsidP="001F352E">
      <w:pPr>
        <w:ind w:left="851"/>
        <w:contextualSpacing/>
        <w:rPr>
          <w:rFonts w:eastAsia="Calibri"/>
          <w:i/>
          <w:noProof/>
          <w:sz w:val="28"/>
          <w:szCs w:val="28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 xml:space="preserve"> зима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3D36E2">
        <w:rPr>
          <w:rFonts w:eastAsia="Calibri"/>
          <w:i/>
          <w:noProof/>
          <w:sz w:val="28"/>
          <w:szCs w:val="28"/>
        </w:rPr>
        <w:t>весна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3D36E2">
        <w:rPr>
          <w:rFonts w:eastAsia="Calibri"/>
          <w:i/>
          <w:noProof/>
          <w:sz w:val="28"/>
          <w:szCs w:val="28"/>
        </w:rPr>
        <w:t>лето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осень</w:t>
      </w:r>
    </w:p>
    <w:p w:rsidR="001F352E" w:rsidRPr="007B7930" w:rsidRDefault="001F352E" w:rsidP="001F352E">
      <w:pPr>
        <w:ind w:left="2552"/>
        <w:contextualSpacing/>
        <w:rPr>
          <w:rFonts w:eastAsia="Calibri"/>
          <w:i/>
          <w:sz w:val="16"/>
          <w:szCs w:val="16"/>
        </w:rPr>
      </w:pPr>
    </w:p>
    <w:p w:rsidR="001F352E" w:rsidRPr="001F352E" w:rsidRDefault="001F352E" w:rsidP="001F352E">
      <w:pPr>
        <w:numPr>
          <w:ilvl w:val="0"/>
          <w:numId w:val="10"/>
        </w:numPr>
        <w:spacing w:after="0" w:line="240" w:lineRule="auto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>Какие времена года пропущены? Запиши.</w:t>
      </w:r>
    </w:p>
    <w:p w:rsidR="001F352E" w:rsidRPr="001F352E" w:rsidRDefault="001F352E" w:rsidP="001F352E">
      <w:pPr>
        <w:ind w:left="360"/>
        <w:rPr>
          <w:b/>
          <w:sz w:val="16"/>
          <w:szCs w:val="16"/>
          <w:lang w:val="ru-RU"/>
        </w:rPr>
      </w:pPr>
    </w:p>
    <w:p w:rsidR="001F352E" w:rsidRDefault="0025709D" w:rsidP="001F352E">
      <w:pPr>
        <w:ind w:left="360"/>
        <w:rPr>
          <w:i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7" o:spid="_x0000_s1084" type="#_x0000_t32" style="position:absolute;left:0;text-align:left;margin-left:276.2pt;margin-top:13.7pt;width:111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" strokecolor="#a5a5a5"/>
        </w:pict>
      </w:r>
      <w:r>
        <w:rPr>
          <w:b/>
          <w:noProof/>
          <w:sz w:val="28"/>
          <w:szCs w:val="28"/>
          <w:lang w:val="ru-RU" w:eastAsia="ru-RU"/>
        </w:rPr>
        <w:pict>
          <v:shape id="Прямая со стрелкой 76" o:spid="_x0000_s1083" type="#_x0000_t32" style="position:absolute;left:0;text-align:left;margin-left:276.2pt;margin-top:1.7pt;width:11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" strokecolor="#a5a5a5"/>
        </w:pict>
      </w:r>
      <w:r>
        <w:rPr>
          <w:b/>
          <w:noProof/>
          <w:sz w:val="28"/>
          <w:szCs w:val="28"/>
          <w:lang w:val="ru-RU" w:eastAsia="ru-RU"/>
        </w:rPr>
        <w:pict>
          <v:shape id="Прямая со стрелкой 75" o:spid="_x0000_s1082" type="#_x0000_t32" style="position:absolute;left:0;text-align:left;margin-left:118.7pt;margin-top:13.7pt;width:9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" strokecolor="#a5a5a5"/>
        </w:pict>
      </w:r>
      <w:r>
        <w:rPr>
          <w:i/>
          <w:noProof/>
          <w:sz w:val="28"/>
          <w:szCs w:val="28"/>
          <w:lang w:val="ru-RU" w:eastAsia="ru-RU"/>
        </w:rPr>
        <w:pict>
          <v:shape id="Прямая со стрелкой 74" o:spid="_x0000_s1081" type="#_x0000_t32" style="position:absolute;left:0;text-align:left;margin-left:118.7pt;margin-top:1.7pt;width:9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" strokecolor="#a5a5a5"/>
        </w:pict>
      </w:r>
      <w:r w:rsidR="001F352E" w:rsidRPr="00A403DB">
        <w:rPr>
          <w:i/>
          <w:sz w:val="28"/>
          <w:szCs w:val="28"/>
        </w:rPr>
        <w:t xml:space="preserve">Весна, </w:t>
      </w:r>
      <w:r w:rsidR="001F352E">
        <w:rPr>
          <w:i/>
          <w:sz w:val="28"/>
          <w:szCs w:val="28"/>
        </w:rPr>
        <w:t xml:space="preserve">,  осень,                                  </w:t>
      </w:r>
      <w:r w:rsidR="001F352E" w:rsidRPr="00A403DB">
        <w:rPr>
          <w:i/>
          <w:sz w:val="28"/>
          <w:szCs w:val="28"/>
        </w:rPr>
        <w:t xml:space="preserve"> .</w:t>
      </w:r>
    </w:p>
    <w:p w:rsidR="001F352E" w:rsidRPr="007B7930" w:rsidRDefault="001F352E" w:rsidP="001F352E">
      <w:pPr>
        <w:ind w:left="360"/>
        <w:rPr>
          <w:b/>
          <w:sz w:val="16"/>
          <w:szCs w:val="16"/>
        </w:rPr>
      </w:pPr>
    </w:p>
    <w:p w:rsidR="001F352E" w:rsidRPr="00DC7103" w:rsidRDefault="001F352E" w:rsidP="001F352E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b/>
          <w:sz w:val="28"/>
          <w:szCs w:val="28"/>
        </w:rPr>
      </w:pPr>
      <w:r w:rsidRPr="00DC7103">
        <w:rPr>
          <w:b/>
          <w:sz w:val="28"/>
          <w:szCs w:val="28"/>
        </w:rPr>
        <w:t>Отметьзнаком</w:t>
      </w:r>
      <w:r w:rsidRPr="00DC7103">
        <w:rPr>
          <w:rFonts w:eastAsia="Calibri"/>
          <w:b/>
          <w:sz w:val="36"/>
          <w:szCs w:val="36"/>
        </w:rPr>
        <w:sym w:font="Wingdings 2" w:char="F052"/>
      </w:r>
      <w:r w:rsidRPr="00DC7103">
        <w:rPr>
          <w:rFonts w:eastAsia="Calibri"/>
          <w:b/>
          <w:sz w:val="28"/>
          <w:szCs w:val="28"/>
        </w:rPr>
        <w:t>названиякустарников.</w:t>
      </w:r>
    </w:p>
    <w:p w:rsidR="001F352E" w:rsidRPr="00DC7103" w:rsidRDefault="001F352E" w:rsidP="001F352E">
      <w:pPr>
        <w:ind w:left="360"/>
        <w:contextualSpacing/>
        <w:rPr>
          <w:rFonts w:eastAsia="Calibri"/>
          <w:b/>
          <w:sz w:val="16"/>
          <w:szCs w:val="16"/>
        </w:rPr>
      </w:pPr>
    </w:p>
    <w:p w:rsidR="001F352E" w:rsidRPr="008C1242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 xml:space="preserve"> сирень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клубника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рябина</w:t>
      </w:r>
    </w:p>
    <w:p w:rsidR="001F352E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ромашка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смородина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виноград</w:t>
      </w:r>
    </w:p>
    <w:p w:rsidR="001F352E" w:rsidRPr="007B7930" w:rsidRDefault="001F352E" w:rsidP="001F352E">
      <w:pPr>
        <w:ind w:left="720"/>
        <w:contextualSpacing/>
        <w:jc w:val="both"/>
        <w:rPr>
          <w:rFonts w:eastAsia="Calibri"/>
          <w:i/>
          <w:sz w:val="16"/>
          <w:szCs w:val="16"/>
        </w:rPr>
      </w:pPr>
    </w:p>
    <w:p w:rsidR="001F352E" w:rsidRPr="001F352E" w:rsidRDefault="001F352E" w:rsidP="001F352E">
      <w:pPr>
        <w:numPr>
          <w:ilvl w:val="0"/>
          <w:numId w:val="10"/>
        </w:numPr>
        <w:spacing w:after="0" w:line="240" w:lineRule="auto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>Отметь знаком</w:t>
      </w:r>
      <w:r w:rsidRPr="007B7930">
        <w:rPr>
          <w:rFonts w:eastAsia="Calibri"/>
          <w:b/>
          <w:sz w:val="36"/>
          <w:szCs w:val="36"/>
        </w:rPr>
        <w:sym w:font="Wingdings 2" w:char="F052"/>
      </w:r>
      <w:r w:rsidRPr="001F352E">
        <w:rPr>
          <w:b/>
          <w:sz w:val="28"/>
          <w:szCs w:val="28"/>
          <w:lang w:val="ru-RU"/>
        </w:rPr>
        <w:t xml:space="preserve">картинку, на которой  изображён лист   клёна.   </w:t>
      </w:r>
    </w:p>
    <w:p w:rsidR="001F352E" w:rsidRDefault="001F352E" w:rsidP="001F352E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1061720</wp:posOffset>
            </wp:positionV>
            <wp:extent cx="171450" cy="171450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1061720</wp:posOffset>
            </wp:positionV>
            <wp:extent cx="171450" cy="17145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1061720</wp:posOffset>
            </wp:positionV>
            <wp:extent cx="171450" cy="171450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1061720</wp:posOffset>
            </wp:positionV>
            <wp:extent cx="171450" cy="171450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1061720</wp:posOffset>
            </wp:positionV>
            <wp:extent cx="171450" cy="17145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705475" cy="1333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2E" w:rsidRPr="001010D8" w:rsidRDefault="001F352E" w:rsidP="001F352E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В какой группе перечислены только хвойные растения? </w:t>
      </w:r>
      <w:r w:rsidRPr="001010D8">
        <w:rPr>
          <w:b/>
          <w:sz w:val="28"/>
          <w:szCs w:val="28"/>
        </w:rPr>
        <w:t>Отметьзнаком</w:t>
      </w:r>
      <w:r w:rsidRPr="001010D8">
        <w:rPr>
          <w:rFonts w:eastAsia="Calibri"/>
          <w:b/>
          <w:sz w:val="36"/>
          <w:szCs w:val="36"/>
        </w:rPr>
        <w:sym w:font="Wingdings 2" w:char="F052"/>
      </w:r>
      <w:r w:rsidRPr="001010D8">
        <w:rPr>
          <w:rFonts w:eastAsia="Calibri"/>
          <w:b/>
          <w:sz w:val="36"/>
          <w:szCs w:val="36"/>
        </w:rPr>
        <w:t>.</w:t>
      </w:r>
    </w:p>
    <w:p w:rsidR="001F352E" w:rsidRPr="004A3A1B" w:rsidRDefault="001F352E" w:rsidP="001F352E">
      <w:pPr>
        <w:rPr>
          <w:sz w:val="16"/>
          <w:szCs w:val="16"/>
        </w:rPr>
      </w:pPr>
    </w:p>
    <w:p w:rsidR="001F352E" w:rsidRPr="001F352E" w:rsidRDefault="001F352E" w:rsidP="001F352E">
      <w:pPr>
        <w:ind w:left="360"/>
        <w:rPr>
          <w:sz w:val="28"/>
          <w:szCs w:val="28"/>
          <w:lang w:val="ru-RU"/>
        </w:rPr>
      </w:pPr>
      <w:r w:rsidRPr="001010D8">
        <w:rPr>
          <w:sz w:val="28"/>
          <w:szCs w:val="28"/>
        </w:rPr>
        <w:lastRenderedPageBreak/>
        <w:sym w:font="Wingdings 2" w:char="F035"/>
      </w:r>
      <w:r w:rsidRPr="001F352E">
        <w:rPr>
          <w:i/>
          <w:sz w:val="28"/>
          <w:szCs w:val="28"/>
          <w:lang w:val="ru-RU"/>
        </w:rPr>
        <w:t>лиственница, ель, осина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берёза, клён, тополь</w:t>
      </w:r>
    </w:p>
    <w:p w:rsidR="001F352E" w:rsidRPr="001F352E" w:rsidRDefault="001F352E" w:rsidP="001F352E">
      <w:pPr>
        <w:ind w:left="360"/>
        <w:rPr>
          <w:i/>
          <w:sz w:val="28"/>
          <w:szCs w:val="28"/>
          <w:lang w:val="ru-RU"/>
        </w:rPr>
      </w:pP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сосна, ель, кедр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рябина, сосна, ель</w:t>
      </w:r>
    </w:p>
    <w:p w:rsidR="001F352E" w:rsidRPr="001F352E" w:rsidRDefault="001F352E" w:rsidP="001F352E">
      <w:pPr>
        <w:ind w:left="360"/>
        <w:rPr>
          <w:i/>
          <w:sz w:val="28"/>
          <w:szCs w:val="28"/>
          <w:lang w:val="ru-RU"/>
        </w:rPr>
      </w:pPr>
    </w:p>
    <w:p w:rsidR="001F352E" w:rsidRPr="001F352E" w:rsidRDefault="001F352E" w:rsidP="001F352E">
      <w:pPr>
        <w:ind w:left="360"/>
        <w:rPr>
          <w:i/>
          <w:sz w:val="28"/>
          <w:szCs w:val="28"/>
          <w:lang w:val="ru-RU"/>
        </w:rPr>
      </w:pPr>
    </w:p>
    <w:p w:rsidR="001F352E" w:rsidRPr="001F352E" w:rsidRDefault="001F352E" w:rsidP="001F352E">
      <w:pPr>
        <w:ind w:left="360"/>
        <w:rPr>
          <w:i/>
          <w:sz w:val="28"/>
          <w:szCs w:val="28"/>
          <w:lang w:val="ru-RU"/>
        </w:rPr>
      </w:pPr>
    </w:p>
    <w:p w:rsidR="001F352E" w:rsidRPr="001F352E" w:rsidRDefault="001F352E" w:rsidP="001F352E">
      <w:pPr>
        <w:ind w:left="360"/>
        <w:rPr>
          <w:i/>
          <w:sz w:val="28"/>
          <w:szCs w:val="28"/>
          <w:lang w:val="ru-RU"/>
        </w:rPr>
      </w:pPr>
    </w:p>
    <w:p w:rsidR="001F352E" w:rsidRPr="001F352E" w:rsidRDefault="001F352E" w:rsidP="001F352E">
      <w:pPr>
        <w:numPr>
          <w:ilvl w:val="0"/>
          <w:numId w:val="10"/>
        </w:numPr>
        <w:spacing w:after="0" w:line="240" w:lineRule="auto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 xml:space="preserve">К какой группе относятся животные: </w:t>
      </w:r>
      <w:r w:rsidRPr="001F352E">
        <w:rPr>
          <w:b/>
          <w:i/>
          <w:sz w:val="28"/>
          <w:szCs w:val="28"/>
          <w:lang w:val="ru-RU"/>
        </w:rPr>
        <w:t>ёж, белка, мышь, лось</w:t>
      </w:r>
      <w:r w:rsidRPr="001F352E">
        <w:rPr>
          <w:b/>
          <w:sz w:val="28"/>
          <w:szCs w:val="28"/>
          <w:lang w:val="ru-RU"/>
        </w:rPr>
        <w:t xml:space="preserve">? </w:t>
      </w:r>
    </w:p>
    <w:p w:rsidR="001F352E" w:rsidRPr="001F352E" w:rsidRDefault="001F352E" w:rsidP="001F352E">
      <w:pPr>
        <w:ind w:left="360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 xml:space="preserve">Отметь знаком </w:t>
      </w:r>
      <w:r w:rsidRPr="00054E96">
        <w:rPr>
          <w:rFonts w:eastAsia="Calibri"/>
          <w:b/>
          <w:sz w:val="28"/>
          <w:szCs w:val="28"/>
        </w:rPr>
        <w:sym w:font="Wingdings 2" w:char="F052"/>
      </w:r>
      <w:r w:rsidRPr="001F352E">
        <w:rPr>
          <w:rFonts w:eastAsia="Calibri"/>
          <w:b/>
          <w:sz w:val="28"/>
          <w:szCs w:val="28"/>
          <w:lang w:val="ru-RU"/>
        </w:rPr>
        <w:t>.</w:t>
      </w:r>
    </w:p>
    <w:p w:rsidR="001F352E" w:rsidRPr="001F352E" w:rsidRDefault="001F352E" w:rsidP="001F352E">
      <w:pPr>
        <w:rPr>
          <w:sz w:val="16"/>
          <w:szCs w:val="16"/>
          <w:lang w:val="ru-RU"/>
        </w:rPr>
      </w:pPr>
    </w:p>
    <w:p w:rsidR="001F352E" w:rsidRPr="001F352E" w:rsidRDefault="001F352E" w:rsidP="001F352E">
      <w:pPr>
        <w:jc w:val="center"/>
        <w:rPr>
          <w:i/>
          <w:sz w:val="28"/>
          <w:szCs w:val="28"/>
          <w:lang w:val="ru-RU"/>
        </w:rPr>
      </w:pPr>
      <w:r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рыбы</w:t>
      </w:r>
      <w:r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земноводные</w:t>
      </w:r>
      <w:r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млекопитающие (звери)</w:t>
      </w:r>
      <w:r>
        <w:rPr>
          <w:sz w:val="28"/>
          <w:szCs w:val="28"/>
        </w:rPr>
        <w:sym w:font="Wingdings 2" w:char="F035"/>
      </w:r>
      <w:r w:rsidRPr="001F352E">
        <w:rPr>
          <w:sz w:val="28"/>
          <w:szCs w:val="28"/>
          <w:lang w:val="ru-RU"/>
        </w:rPr>
        <w:t xml:space="preserve">   п</w:t>
      </w:r>
      <w:r w:rsidRPr="001F352E">
        <w:rPr>
          <w:i/>
          <w:sz w:val="28"/>
          <w:szCs w:val="28"/>
          <w:lang w:val="ru-RU"/>
        </w:rPr>
        <w:t>тицы</w:t>
      </w:r>
    </w:p>
    <w:p w:rsidR="001F352E" w:rsidRPr="001F352E" w:rsidRDefault="001F352E" w:rsidP="001F352E">
      <w:pPr>
        <w:rPr>
          <w:b/>
          <w:sz w:val="16"/>
          <w:szCs w:val="16"/>
          <w:lang w:val="ru-RU"/>
        </w:rPr>
      </w:pPr>
    </w:p>
    <w:p w:rsidR="001F352E" w:rsidRDefault="001F352E" w:rsidP="001F352E">
      <w:pPr>
        <w:numPr>
          <w:ilvl w:val="0"/>
          <w:numId w:val="10"/>
        </w:num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Отметьзнаком</w:t>
      </w:r>
      <w:r w:rsidRPr="00054E96">
        <w:rPr>
          <w:rFonts w:eastAsia="Calibri"/>
          <w:b/>
          <w:sz w:val="28"/>
          <w:szCs w:val="28"/>
        </w:rPr>
        <w:sym w:font="Wingdings 2" w:char="F052"/>
      </w:r>
      <w:r>
        <w:rPr>
          <w:b/>
          <w:sz w:val="28"/>
          <w:szCs w:val="28"/>
        </w:rPr>
        <w:t>дикорастущиерастения.</w:t>
      </w:r>
    </w:p>
    <w:p w:rsidR="001F352E" w:rsidRDefault="001F352E" w:rsidP="001F352E">
      <w:pPr>
        <w:spacing w:line="360" w:lineRule="auto"/>
        <w:contextualSpacing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sym w:font="Wingdings 2" w:char="F035"/>
      </w:r>
      <w:r>
        <w:rPr>
          <w:i/>
          <w:sz w:val="28"/>
          <w:szCs w:val="28"/>
        </w:rPr>
        <w:t>яблоня</w:t>
      </w:r>
      <w:r>
        <w:rPr>
          <w:sz w:val="28"/>
          <w:szCs w:val="28"/>
        </w:rPr>
        <w:sym w:font="Wingdings 2" w:char="F035"/>
      </w:r>
      <w:r>
        <w:rPr>
          <w:i/>
          <w:sz w:val="28"/>
          <w:szCs w:val="28"/>
        </w:rPr>
        <w:t>василёк</w:t>
      </w:r>
      <w:r>
        <w:rPr>
          <w:sz w:val="28"/>
          <w:szCs w:val="28"/>
        </w:rPr>
        <w:sym w:font="Wingdings 2" w:char="F035"/>
      </w:r>
      <w:r w:rsidRPr="00A93D59">
        <w:rPr>
          <w:i/>
          <w:sz w:val="28"/>
          <w:szCs w:val="28"/>
        </w:rPr>
        <w:t>пшеница</w:t>
      </w:r>
      <w:r>
        <w:rPr>
          <w:sz w:val="28"/>
          <w:szCs w:val="28"/>
        </w:rPr>
        <w:sym w:font="Wingdings 2" w:char="F035"/>
      </w:r>
      <w:r>
        <w:rPr>
          <w:i/>
          <w:sz w:val="28"/>
          <w:szCs w:val="28"/>
        </w:rPr>
        <w:t>берёза</w:t>
      </w:r>
      <w:r>
        <w:rPr>
          <w:sz w:val="28"/>
          <w:szCs w:val="28"/>
        </w:rPr>
        <w:sym w:font="Wingdings 2" w:char="F035"/>
      </w:r>
      <w:r w:rsidRPr="00A93D59">
        <w:rPr>
          <w:i/>
          <w:sz w:val="28"/>
          <w:szCs w:val="28"/>
        </w:rPr>
        <w:t>подорожник</w:t>
      </w:r>
    </w:p>
    <w:p w:rsidR="001F352E" w:rsidRPr="001F352E" w:rsidRDefault="0025709D" w:rsidP="001F352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Поле 68" o:spid="_x0000_s1033" type="#_x0000_t202" style="position:absolute;left:0;text-align:left;margin-left:438.2pt;margin-top:21.95pt;width:52.3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" filled="f">
            <v:textbox>
              <w:txbxContent>
                <w:p w:rsidR="001F352E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липа</w:t>
                  </w:r>
                </w:p>
                <w:p w:rsidR="001F352E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1F352E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val="ru-RU" w:eastAsia="ru-RU"/>
        </w:rPr>
        <w:pict>
          <v:shape id="Поле 67" o:spid="_x0000_s1034" type="#_x0000_t202" style="position:absolute;left:0;text-align:left;margin-left:357.5pt;margin-top:21.95pt;width:73.95pt;height:2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ромашка</w:t>
                  </w:r>
                </w:p>
              </w:txbxContent>
            </v:textbox>
            <w10:wrap type="topAndBottom"/>
          </v:shape>
        </w:pict>
      </w:r>
      <w:r>
        <w:rPr>
          <w:noProof/>
          <w:lang w:val="ru-RU" w:eastAsia="ru-RU"/>
        </w:rPr>
        <w:pict>
          <v:shape id="Поле 66" o:spid="_x0000_s1035" type="#_x0000_t202" style="position:absolute;left:0;text-align:left;margin-left:281.8pt;margin-top:21.95pt;width:66.7pt;height:24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драцена</w:t>
                  </w:r>
                </w:p>
              </w:txbxContent>
            </v:textbox>
            <w10:wrap type="topAndBottom"/>
          </v:shape>
        </w:pict>
      </w:r>
      <w:r>
        <w:rPr>
          <w:noProof/>
          <w:lang w:val="ru-RU" w:eastAsia="ru-RU"/>
        </w:rPr>
        <w:pict>
          <v:shape id="Поле 65" o:spid="_x0000_s1036" type="#_x0000_t202" style="position:absolute;left:0;text-align:left;margin-left:203.3pt;margin-top:21.95pt;width:69.9pt;height:2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бегония</w:t>
                  </w:r>
                </w:p>
              </w:txbxContent>
            </v:textbox>
            <w10:wrap type="topAndBottom"/>
          </v:shape>
        </w:pict>
      </w:r>
      <w:r>
        <w:rPr>
          <w:noProof/>
          <w:lang w:val="ru-RU" w:eastAsia="ru-RU"/>
        </w:rPr>
        <w:pict>
          <v:shape id="Поле 64" o:spid="_x0000_s1037" type="#_x0000_t202" style="position:absolute;left:0;text-align:left;margin-left:139.35pt;margin-top:21.95pt;width:57.65pt;height:2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сирень</w:t>
                  </w:r>
                </w:p>
              </w:txbxContent>
            </v:textbox>
            <w10:wrap type="topAndBottom"/>
          </v:shape>
        </w:pict>
      </w:r>
      <w:r>
        <w:rPr>
          <w:noProof/>
          <w:lang w:val="ru-RU" w:eastAsia="ru-RU"/>
        </w:rPr>
        <w:pict>
          <v:shape id="Поле 63" o:spid="_x0000_s1038" type="#_x0000_t202" style="position:absolute;left:0;text-align:left;margin-left:73.4pt;margin-top:21.95pt;width:59.1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фиалка</w:t>
                  </w:r>
                </w:p>
              </w:txbxContent>
            </v:textbox>
            <w10:wrap type="topAndBottom"/>
          </v:shape>
        </w:pict>
      </w:r>
      <w:r w:rsidR="001F352E" w:rsidRPr="001F352E">
        <w:rPr>
          <w:rFonts w:ascii="Times New Roman" w:hAnsi="Times New Roman"/>
          <w:b/>
          <w:sz w:val="28"/>
          <w:szCs w:val="28"/>
          <w:lang w:val="ru-RU"/>
        </w:rPr>
        <w:t xml:space="preserve"> Найди и раскрась названия комнатных растений.</w:t>
      </w:r>
    </w:p>
    <w:p w:rsidR="001F352E" w:rsidRPr="001F352E" w:rsidRDefault="001F352E" w:rsidP="001F352E">
      <w:pPr>
        <w:ind w:firstLine="708"/>
        <w:rPr>
          <w:sz w:val="28"/>
          <w:szCs w:val="28"/>
          <w:lang w:val="ru-RU"/>
        </w:rPr>
      </w:pPr>
    </w:p>
    <w:p w:rsidR="001F352E" w:rsidRPr="00054E96" w:rsidRDefault="001F352E" w:rsidP="001F352E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Какой знак обозначает наземный пешеходный переход?  </w:t>
      </w:r>
      <w:r w:rsidRPr="00054E96">
        <w:rPr>
          <w:b/>
          <w:sz w:val="28"/>
          <w:szCs w:val="28"/>
        </w:rPr>
        <w:t>Раскрасьэтотзнак.</w:t>
      </w:r>
    </w:p>
    <w:p w:rsidR="001F352E" w:rsidRDefault="001F352E" w:rsidP="001F352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95400" cy="1219200"/>
            <wp:effectExtent l="0" t="0" r="0" b="0"/>
            <wp:docPr id="9" name="Рисунок 9" descr="http://garnett.ru/wp-content/uploads/media/%D0%A3%D1%87%D0%B8%D0%BC%D1%81%D1%8F-%D0%B1%D1%8B%D1%82%D1%8C-%D0%BF%D0%B5%D1%88%D0%B5%D1%85%D0%BE%D0%B4%D0%B0%D0%BC%D0%B8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garnett.ru/wp-content/uploads/media/%D0%A3%D1%87%D0%B8%D0%BC%D1%81%D1%8F-%D0%B1%D1%8B%D1%82%D1%8C-%D0%BF%D0%B5%D1%88%D0%B5%D1%85%D0%BE%D0%B4%D0%B0%D0%BC%D0%B8/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4" t="53473" r="29340" b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09675" cy="1238250"/>
            <wp:effectExtent l="0" t="0" r="9525" b="0"/>
            <wp:docPr id="8" name="Рисунок 8" descr="http://boys.09region.kz/uploads/6/2/0/Dorozhnye-znaki-peshehodnyy-perehod_6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oys.09region.kz/uploads/6/2/0/Dorozhnye-znaki-peshehodnyy-perehod_6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9" b="2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76350" cy="1181100"/>
            <wp:effectExtent l="0" t="0" r="0" b="0"/>
            <wp:docPr id="7" name="Рисунок 7" descr="http://garnett.ru/wp-content/uploads/media/%D0%A3%D1%87%D0%B8%D0%BC%D1%81%D1%8F-%D0%B1%D1%8B%D1%82%D1%8C-%D0%BF%D0%B5%D1%88%D0%B5%D1%85%D0%BE%D0%B4%D0%B0%D0%BC%D0%B8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garnett.ru/wp-content/uploads/media/%D0%A3%D1%87%D0%B8%D0%BC%D1%81%D1%8F-%D0%B1%D1%8B%D1%82%D1%8C-%D0%BF%D0%B5%D1%88%D0%B5%D1%85%D0%BE%D0%B4%D0%B0%D0%BC%D0%B8/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10" t="7535" b="5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57275" cy="1066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2E" w:rsidRPr="004A3A1B" w:rsidRDefault="001F352E" w:rsidP="001F352E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 Как ты думаешь, что означает этот знак? </w:t>
      </w:r>
      <w:r>
        <w:rPr>
          <w:b/>
          <w:sz w:val="28"/>
          <w:szCs w:val="28"/>
        </w:rPr>
        <w:t>Ответзапиши.</w:t>
      </w:r>
    </w:p>
    <w:p w:rsidR="001F352E" w:rsidRDefault="001F352E" w:rsidP="001F352E">
      <w:pPr>
        <w:ind w:left="36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126365</wp:posOffset>
            </wp:positionV>
            <wp:extent cx="946785" cy="929005"/>
            <wp:effectExtent l="0" t="0" r="5715" b="444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52E" w:rsidRDefault="001F352E" w:rsidP="001F352E">
      <w:pPr>
        <w:ind w:left="360"/>
        <w:rPr>
          <w:sz w:val="28"/>
          <w:szCs w:val="28"/>
        </w:rPr>
      </w:pPr>
    </w:p>
    <w:p w:rsidR="001F352E" w:rsidRDefault="0025709D" w:rsidP="001F352E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61" o:spid="_x0000_s1080" type="#_x0000_t32" style="position:absolute;left:0;text-align:left;margin-left:104.55pt;margin-top:12.5pt;width:408.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" strokecolor="#a5a5a5"/>
        </w:pict>
      </w:r>
    </w:p>
    <w:p w:rsidR="001F352E" w:rsidRDefault="0025709D" w:rsidP="001F352E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60" o:spid="_x0000_s1079" type="#_x0000_t32" style="position:absolute;left:0;text-align:left;margin-left:104.55pt;margin-top:8.05pt;width:408.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" strokecolor="#a5a5a5"/>
        </w:pict>
      </w:r>
    </w:p>
    <w:p w:rsidR="001F352E" w:rsidRDefault="001F352E" w:rsidP="001F352E">
      <w:pPr>
        <w:ind w:left="360"/>
        <w:rPr>
          <w:sz w:val="28"/>
          <w:szCs w:val="28"/>
        </w:rPr>
      </w:pPr>
    </w:p>
    <w:p w:rsidR="001F352E" w:rsidRPr="004A3A1B" w:rsidRDefault="001F352E" w:rsidP="001F352E">
      <w:pPr>
        <w:rPr>
          <w:sz w:val="16"/>
          <w:szCs w:val="16"/>
        </w:rPr>
      </w:pPr>
    </w:p>
    <w:p w:rsidR="001F352E" w:rsidRPr="00054E96" w:rsidRDefault="001F352E" w:rsidP="001F352E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54E96">
        <w:rPr>
          <w:b/>
          <w:sz w:val="28"/>
          <w:szCs w:val="28"/>
        </w:rPr>
        <w:t>Продолжипредложения.</w:t>
      </w:r>
    </w:p>
    <w:p w:rsidR="001F352E" w:rsidRPr="004A3A1B" w:rsidRDefault="001F352E" w:rsidP="001F352E">
      <w:pPr>
        <w:rPr>
          <w:sz w:val="16"/>
          <w:szCs w:val="16"/>
        </w:rPr>
      </w:pPr>
    </w:p>
    <w:p w:rsidR="001F352E" w:rsidRPr="001F352E" w:rsidRDefault="0025709D" w:rsidP="001F352E">
      <w:pPr>
        <w:ind w:left="1134"/>
        <w:rPr>
          <w:i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 w:eastAsia="ru-RU"/>
        </w:rPr>
        <w:pict>
          <v:shape id="Прямая со стрелкой 59" o:spid="_x0000_s1078" type="#_x0000_t32" style="position:absolute;left:0;text-align:left;margin-left:231.8pt;margin-top:3.75pt;width:11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" strokecolor="#a5a5a5"/>
        </w:pict>
      </w:r>
      <w:r w:rsidR="001F352E" w:rsidRPr="001F352E">
        <w:rPr>
          <w:i/>
          <w:sz w:val="28"/>
          <w:szCs w:val="28"/>
          <w:lang w:val="ru-RU"/>
        </w:rPr>
        <w:t xml:space="preserve">Страна в которой я живу -                                      . </w:t>
      </w:r>
    </w:p>
    <w:p w:rsidR="001F352E" w:rsidRPr="001F352E" w:rsidRDefault="0025709D" w:rsidP="001F352E">
      <w:pPr>
        <w:ind w:left="1134"/>
        <w:rPr>
          <w:i/>
          <w:sz w:val="16"/>
          <w:szCs w:val="16"/>
          <w:lang w:val="ru-RU"/>
        </w:rPr>
      </w:pPr>
      <w:r>
        <w:rPr>
          <w:b/>
          <w:i/>
          <w:noProof/>
          <w:sz w:val="28"/>
          <w:szCs w:val="28"/>
          <w:lang w:val="ru-RU" w:eastAsia="ru-RU"/>
        </w:rPr>
        <w:lastRenderedPageBreak/>
        <w:pict>
          <v:shape id="Прямая со стрелкой 58" o:spid="_x0000_s1077" type="#_x0000_t32" style="position:absolute;left:0;text-align:left;margin-left:236.65pt;margin-top:.2pt;width:11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" strokecolor="#a5a5a5"/>
        </w:pict>
      </w:r>
    </w:p>
    <w:p w:rsidR="001F352E" w:rsidRPr="00054E96" w:rsidRDefault="0025709D" w:rsidP="001F352E">
      <w:pPr>
        <w:ind w:left="1134"/>
        <w:rPr>
          <w:i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pict>
          <v:shape id="Прямая со стрелкой 57" o:spid="_x0000_s1076" type="#_x0000_t32" style="position:absolute;left:0;text-align:left;margin-left:260.25pt;margin-top:12.15pt;width:11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" strokecolor="#a5a5a5"/>
        </w:pict>
      </w:r>
      <w:r>
        <w:rPr>
          <w:i/>
          <w:noProof/>
          <w:sz w:val="28"/>
          <w:szCs w:val="28"/>
          <w:lang w:val="ru-RU" w:eastAsia="ru-RU"/>
        </w:rPr>
        <w:pict>
          <v:shape id="Прямая со стрелкой 56" o:spid="_x0000_s1075" type="#_x0000_t32" style="position:absolute;left:0;text-align:left;margin-left:260.25pt;margin-top:1.7pt;width:11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" strokecolor="#a5a5a5"/>
        </w:pict>
      </w:r>
      <w:r w:rsidR="001F352E" w:rsidRPr="00054E96">
        <w:rPr>
          <w:i/>
          <w:sz w:val="28"/>
          <w:szCs w:val="28"/>
        </w:rPr>
        <w:t>Столицанашейстраны  –город                                   .                              .</w:t>
      </w:r>
    </w:p>
    <w:p w:rsidR="001F352E" w:rsidRPr="004A3A1B" w:rsidRDefault="001F352E" w:rsidP="001F352E">
      <w:pPr>
        <w:ind w:left="360"/>
        <w:rPr>
          <w:i/>
          <w:sz w:val="16"/>
          <w:szCs w:val="16"/>
        </w:rPr>
      </w:pPr>
    </w:p>
    <w:p w:rsidR="001F352E" w:rsidRPr="001F352E" w:rsidRDefault="001F352E" w:rsidP="001F352E">
      <w:pPr>
        <w:numPr>
          <w:ilvl w:val="0"/>
          <w:numId w:val="10"/>
        </w:numPr>
        <w:spacing w:after="0" w:line="240" w:lineRule="auto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 xml:space="preserve"> Найди государственный флаг нашей России и раскрась его.</w:t>
      </w:r>
    </w:p>
    <w:p w:rsidR="001F352E" w:rsidRPr="001F352E" w:rsidRDefault="001F352E" w:rsidP="001F352E">
      <w:pPr>
        <w:ind w:left="360"/>
        <w:rPr>
          <w:b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151"/>
        <w:gridCol w:w="614"/>
        <w:gridCol w:w="689"/>
        <w:gridCol w:w="683"/>
        <w:gridCol w:w="781"/>
        <w:gridCol w:w="1987"/>
      </w:tblGrid>
      <w:tr w:rsidR="001F352E" w:rsidRPr="001F352E" w:rsidTr="003C74CA">
        <w:trPr>
          <w:trHeight w:val="377"/>
          <w:jc w:val="center"/>
        </w:trPr>
        <w:tc>
          <w:tcPr>
            <w:tcW w:w="1847" w:type="dxa"/>
            <w:vMerge w:val="restart"/>
            <w:shd w:val="clear" w:color="auto" w:fill="auto"/>
          </w:tcPr>
          <w:p w:rsidR="001F352E" w:rsidRPr="001F352E" w:rsidRDefault="0025709D" w:rsidP="003C74CA">
            <w:pPr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noProof/>
                <w:sz w:val="44"/>
                <w:szCs w:val="44"/>
                <w:lang w:val="ru-RU" w:eastAsia="ru-RU"/>
              </w:rPr>
              <w:pict>
                <v:shape id="Прямая со стрелкой 55" o:spid="_x0000_s1074" type="#_x0000_t32" style="position:absolute;margin-left:-5.85pt;margin-top:36.65pt;width:92.9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KdTQIAAFY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"/>
              </w:pict>
            </w:r>
          </w:p>
        </w:tc>
        <w:tc>
          <w:tcPr>
            <w:tcW w:w="1151" w:type="dxa"/>
            <w:vMerge w:val="restart"/>
            <w:tcBorders>
              <w:top w:val="nil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14" w:type="dxa"/>
            <w:vMerge w:val="restart"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89" w:type="dxa"/>
            <w:vMerge w:val="restart"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83" w:type="dxa"/>
            <w:vMerge w:val="restart"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781" w:type="dxa"/>
            <w:vMerge w:val="restart"/>
            <w:tcBorders>
              <w:top w:val="nil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</w:tr>
      <w:tr w:rsidR="001F352E" w:rsidRPr="001F352E" w:rsidTr="003C74CA">
        <w:trPr>
          <w:trHeight w:val="319"/>
          <w:jc w:val="center"/>
        </w:trPr>
        <w:tc>
          <w:tcPr>
            <w:tcW w:w="1847" w:type="dxa"/>
            <w:vMerge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1987" w:type="dxa"/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</w:tr>
      <w:tr w:rsidR="001F352E" w:rsidRPr="001F352E" w:rsidTr="003C74CA">
        <w:trPr>
          <w:trHeight w:val="318"/>
          <w:jc w:val="center"/>
        </w:trPr>
        <w:tc>
          <w:tcPr>
            <w:tcW w:w="1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1151" w:type="dxa"/>
            <w:vMerge/>
            <w:tcBorders>
              <w:bottom w:val="nil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781" w:type="dxa"/>
            <w:vMerge/>
            <w:tcBorders>
              <w:bottom w:val="nil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1F352E" w:rsidRPr="001F352E" w:rsidRDefault="001F352E" w:rsidP="003C74CA">
            <w:pPr>
              <w:rPr>
                <w:b/>
                <w:sz w:val="44"/>
                <w:szCs w:val="44"/>
                <w:lang w:val="ru-RU"/>
              </w:rPr>
            </w:pPr>
          </w:p>
        </w:tc>
      </w:tr>
    </w:tbl>
    <w:p w:rsidR="001F352E" w:rsidRPr="001F352E" w:rsidRDefault="001F352E" w:rsidP="001F352E">
      <w:pPr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57150</wp:posOffset>
            </wp:positionV>
            <wp:extent cx="1057275" cy="1656715"/>
            <wp:effectExtent l="0" t="0" r="9525" b="635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52E" w:rsidRPr="001F352E" w:rsidRDefault="001F352E" w:rsidP="001F352E">
      <w:pPr>
        <w:numPr>
          <w:ilvl w:val="0"/>
          <w:numId w:val="10"/>
        </w:numPr>
        <w:spacing w:line="240" w:lineRule="auto"/>
        <w:ind w:left="1985" w:firstLine="0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 xml:space="preserve">Напиши название профессии. Отметь знаком </w:t>
      </w:r>
      <w:r w:rsidRPr="00054E96">
        <w:rPr>
          <w:rFonts w:eastAsia="Calibri"/>
          <w:b/>
          <w:sz w:val="28"/>
          <w:szCs w:val="28"/>
        </w:rPr>
        <w:sym w:font="Wingdings 2" w:char="F052"/>
      </w:r>
      <w:r w:rsidRPr="001F352E">
        <w:rPr>
          <w:rFonts w:eastAsia="Calibri"/>
          <w:b/>
          <w:sz w:val="28"/>
          <w:szCs w:val="28"/>
          <w:lang w:val="ru-RU"/>
        </w:rPr>
        <w:t xml:space="preserve">  качества человека этой профессии.</w:t>
      </w:r>
    </w:p>
    <w:p w:rsidR="001F352E" w:rsidRPr="001F352E" w:rsidRDefault="0025709D" w:rsidP="001F352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53" o:spid="_x0000_s1073" type="#_x0000_t32" style="position:absolute;margin-left:104.55pt;margin-top:-.15pt;width:239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" strokecolor="#a5a5a5"/>
        </w:pict>
      </w:r>
      <w:r>
        <w:rPr>
          <w:noProof/>
          <w:sz w:val="28"/>
          <w:szCs w:val="28"/>
          <w:lang w:val="ru-RU" w:eastAsia="ru-RU"/>
        </w:rPr>
        <w:pict>
          <v:shape id="Прямая со стрелкой 52" o:spid="_x0000_s1072" type="#_x0000_t32" style="position:absolute;margin-left:104.55pt;margin-top:12.6pt;width:239.1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" strokecolor="#a5a5a5"/>
        </w:pict>
      </w:r>
    </w:p>
    <w:p w:rsidR="001F352E" w:rsidRPr="001F352E" w:rsidRDefault="001F352E" w:rsidP="001F352E">
      <w:pPr>
        <w:rPr>
          <w:i/>
          <w:sz w:val="28"/>
          <w:szCs w:val="28"/>
          <w:lang w:val="ru-RU"/>
        </w:rPr>
      </w:pP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доброта            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честность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смелость</w:t>
      </w:r>
    </w:p>
    <w:p w:rsidR="001F352E" w:rsidRPr="001F352E" w:rsidRDefault="001F352E" w:rsidP="001F352E">
      <w:pPr>
        <w:rPr>
          <w:sz w:val="28"/>
          <w:szCs w:val="28"/>
          <w:lang w:val="ru-RU"/>
        </w:rPr>
      </w:pP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мужество         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мудрость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трудолюбие</w:t>
      </w:r>
    </w:p>
    <w:p w:rsidR="001F352E" w:rsidRPr="001F352E" w:rsidRDefault="001F352E" w:rsidP="001F352E">
      <w:pPr>
        <w:rPr>
          <w:sz w:val="16"/>
          <w:szCs w:val="16"/>
          <w:lang w:val="ru-RU"/>
        </w:rPr>
      </w:pPr>
    </w:p>
    <w:p w:rsidR="001F352E" w:rsidRDefault="001F352E" w:rsidP="001F352E">
      <w:pPr>
        <w:numPr>
          <w:ilvl w:val="0"/>
          <w:numId w:val="10"/>
        </w:numPr>
        <w:spacing w:after="0" w:line="240" w:lineRule="auto"/>
        <w:ind w:left="1985" w:firstLine="0"/>
        <w:rPr>
          <w:b/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Напиши, кем ты хочешь стать, когда вырастешь. </w:t>
      </w:r>
      <w:r w:rsidRPr="00F23DF1">
        <w:rPr>
          <w:b/>
          <w:sz w:val="28"/>
          <w:szCs w:val="28"/>
        </w:rPr>
        <w:t>Почему?</w:t>
      </w:r>
    </w:p>
    <w:p w:rsidR="001F352E" w:rsidRDefault="001F352E" w:rsidP="001F352E">
      <w:pPr>
        <w:rPr>
          <w:sz w:val="16"/>
          <w:szCs w:val="16"/>
        </w:rPr>
      </w:pPr>
    </w:p>
    <w:p w:rsidR="001F352E" w:rsidRDefault="0025709D" w:rsidP="001F352E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pict>
          <v:shape id="Прямая со стрелкой 51" o:spid="_x0000_s1071" type="#_x0000_t32" style="position:absolute;margin-left:-9.85pt;margin-top:8.3pt;width:532.0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" strokecolor="#a5a5a5"/>
        </w:pict>
      </w:r>
    </w:p>
    <w:p w:rsidR="001F352E" w:rsidRDefault="001F352E" w:rsidP="001F352E">
      <w:pPr>
        <w:rPr>
          <w:sz w:val="16"/>
          <w:szCs w:val="16"/>
        </w:rPr>
      </w:pPr>
    </w:p>
    <w:p w:rsidR="001F352E" w:rsidRDefault="0025709D" w:rsidP="001F352E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pict>
          <v:shape id="Прямая со стрелкой 50" o:spid="_x0000_s1070" type="#_x0000_t32" style="position:absolute;margin-left:-9.85pt;margin-top:1.9pt;width:532.0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" strokecolor="#a5a5a5"/>
        </w:pict>
      </w:r>
    </w:p>
    <w:p w:rsidR="001F352E" w:rsidRDefault="001F352E" w:rsidP="001F352E">
      <w:pPr>
        <w:rPr>
          <w:sz w:val="16"/>
          <w:szCs w:val="16"/>
        </w:rPr>
      </w:pPr>
    </w:p>
    <w:p w:rsidR="001F352E" w:rsidRPr="004A3A1B" w:rsidRDefault="0025709D" w:rsidP="001F352E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pict>
          <v:shape id="Прямая со стрелкой 49" o:spid="_x0000_s1069" type="#_x0000_t32" style="position:absolute;margin-left:-11.1pt;margin-top:17.25pt;width:532.0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" strokecolor="#a5a5a5"/>
        </w:pict>
      </w:r>
      <w:r>
        <w:rPr>
          <w:noProof/>
          <w:sz w:val="16"/>
          <w:szCs w:val="16"/>
          <w:lang w:val="ru-RU" w:eastAsia="ru-RU"/>
        </w:rPr>
        <w:pict>
          <v:shape id="Прямая со стрелкой 48" o:spid="_x0000_s1068" type="#_x0000_t32" style="position:absolute;margin-left:-9.85pt;margin-top:2.25pt;width:532.0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" strokecolor="#a5a5a5"/>
        </w:pict>
      </w:r>
    </w:p>
    <w:p w:rsidR="001F352E" w:rsidRDefault="001F352E" w:rsidP="001F352E">
      <w:pPr>
        <w:jc w:val="both"/>
        <w:rPr>
          <w:b/>
          <w:sz w:val="28"/>
          <w:szCs w:val="28"/>
        </w:rPr>
      </w:pPr>
    </w:p>
    <w:p w:rsidR="001F352E" w:rsidRPr="00F23DF1" w:rsidRDefault="001F352E" w:rsidP="001F352E">
      <w:pPr>
        <w:jc w:val="both"/>
        <w:rPr>
          <w:b/>
        </w:rPr>
      </w:pPr>
    </w:p>
    <w:p w:rsidR="001F352E" w:rsidRDefault="001F352E" w:rsidP="001F352E">
      <w:pPr>
        <w:ind w:left="360"/>
        <w:jc w:val="center"/>
        <w:rPr>
          <w:b/>
        </w:rPr>
      </w:pPr>
    </w:p>
    <w:p w:rsidR="001F352E" w:rsidRDefault="001F352E" w:rsidP="001F352E">
      <w:pPr>
        <w:ind w:left="360"/>
        <w:jc w:val="center"/>
        <w:rPr>
          <w:b/>
        </w:rPr>
      </w:pPr>
      <w:r w:rsidRPr="001F352E">
        <w:rPr>
          <w:b/>
          <w:lang w:val="ru-RU"/>
        </w:rPr>
        <w:t xml:space="preserve">Итоговая контрольная работа по окружающему миру. </w:t>
      </w:r>
      <w:r>
        <w:rPr>
          <w:b/>
        </w:rPr>
        <w:t>1</w:t>
      </w:r>
      <w:r w:rsidRPr="009C28C2">
        <w:rPr>
          <w:b/>
        </w:rPr>
        <w:t>класс</w:t>
      </w:r>
    </w:p>
    <w:p w:rsidR="001F352E" w:rsidRDefault="001F352E" w:rsidP="001F352E">
      <w:pPr>
        <w:ind w:left="-720"/>
        <w:contextualSpacing/>
        <w:jc w:val="center"/>
        <w:rPr>
          <w:b/>
        </w:rPr>
      </w:pPr>
    </w:p>
    <w:p w:rsidR="001F352E" w:rsidRPr="009C28C2" w:rsidRDefault="001F352E" w:rsidP="001F352E">
      <w:pPr>
        <w:ind w:left="-720"/>
        <w:contextualSpacing/>
        <w:jc w:val="center"/>
        <w:rPr>
          <w:b/>
        </w:rPr>
      </w:pPr>
      <w:r w:rsidRPr="009C28C2">
        <w:rPr>
          <w:b/>
        </w:rPr>
        <w:t>Вариант</w:t>
      </w:r>
      <w:r>
        <w:rPr>
          <w:b/>
        </w:rPr>
        <w:t>2</w:t>
      </w:r>
      <w:r w:rsidRPr="009C28C2">
        <w:rPr>
          <w:b/>
        </w:rPr>
        <w:t>.</w:t>
      </w:r>
    </w:p>
    <w:p w:rsidR="001F352E" w:rsidRPr="00934656" w:rsidRDefault="001F352E" w:rsidP="001F352E">
      <w:pPr>
        <w:jc w:val="center"/>
        <w:rPr>
          <w:i/>
          <w:color w:val="808080"/>
          <w:sz w:val="28"/>
          <w:szCs w:val="28"/>
        </w:rPr>
      </w:pPr>
      <w:r w:rsidRPr="00934656">
        <w:rPr>
          <w:i/>
          <w:color w:val="808080"/>
          <w:sz w:val="28"/>
          <w:szCs w:val="28"/>
        </w:rPr>
        <w:t>Фамилия, имя</w:t>
      </w:r>
      <w:r w:rsidRPr="009B6EE4">
        <w:rPr>
          <w:i/>
          <w:color w:val="A6A6A6"/>
          <w:sz w:val="28"/>
          <w:szCs w:val="28"/>
        </w:rPr>
        <w:t>_________________________________________________________</w:t>
      </w:r>
    </w:p>
    <w:p w:rsidR="001F352E" w:rsidRPr="00934656" w:rsidRDefault="001F352E" w:rsidP="001F352E">
      <w:pPr>
        <w:jc w:val="center"/>
        <w:rPr>
          <w:i/>
          <w:color w:val="808080"/>
        </w:rPr>
      </w:pPr>
    </w:p>
    <w:p w:rsidR="001F352E" w:rsidRPr="00934656" w:rsidRDefault="001F352E" w:rsidP="001F352E">
      <w:pPr>
        <w:pBdr>
          <w:top w:val="single" w:sz="4" w:space="1" w:color="A6A6A6"/>
        </w:pBdr>
        <w:jc w:val="center"/>
        <w:rPr>
          <w:i/>
          <w:color w:val="808080"/>
          <w:sz w:val="28"/>
          <w:szCs w:val="28"/>
        </w:rPr>
      </w:pPr>
    </w:p>
    <w:p w:rsidR="001F352E" w:rsidRPr="001F352E" w:rsidRDefault="001F352E" w:rsidP="001F352E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b/>
          <w:sz w:val="28"/>
          <w:szCs w:val="28"/>
          <w:lang w:val="ru-RU"/>
        </w:rPr>
      </w:pPr>
      <w:r w:rsidRPr="001F352E">
        <w:rPr>
          <w:rFonts w:eastAsia="Calibri"/>
          <w:b/>
          <w:noProof/>
          <w:sz w:val="28"/>
          <w:szCs w:val="28"/>
          <w:lang w:val="ru-RU"/>
        </w:rPr>
        <w:t xml:space="preserve">Отметь знаком </w:t>
      </w:r>
      <w:r w:rsidRPr="007B7930">
        <w:rPr>
          <w:rFonts w:eastAsia="Calibri"/>
          <w:b/>
          <w:sz w:val="36"/>
          <w:szCs w:val="36"/>
        </w:rPr>
        <w:sym w:font="Wingdings 2" w:char="F052"/>
      </w:r>
      <w:r w:rsidRPr="001F352E">
        <w:rPr>
          <w:rFonts w:eastAsia="Calibri"/>
          <w:b/>
          <w:noProof/>
          <w:sz w:val="28"/>
          <w:szCs w:val="28"/>
          <w:lang w:val="ru-RU"/>
        </w:rPr>
        <w:t xml:space="preserve">что </w:t>
      </w:r>
      <w:r w:rsidRPr="001F352E">
        <w:rPr>
          <w:rFonts w:eastAsia="Calibri"/>
          <w:b/>
          <w:caps/>
          <w:noProof/>
          <w:sz w:val="28"/>
          <w:szCs w:val="28"/>
          <w:lang w:val="ru-RU"/>
        </w:rPr>
        <w:t>не</w:t>
      </w:r>
      <w:r w:rsidRPr="001F352E">
        <w:rPr>
          <w:rFonts w:eastAsia="Calibri"/>
          <w:b/>
          <w:noProof/>
          <w:sz w:val="28"/>
          <w:szCs w:val="28"/>
          <w:lang w:val="ru-RU"/>
        </w:rPr>
        <w:t xml:space="preserve"> относится к явлениям природы? </w:t>
      </w:r>
    </w:p>
    <w:p w:rsidR="001F352E" w:rsidRPr="001F352E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  <w:lang w:val="ru-RU"/>
        </w:rPr>
      </w:pPr>
      <w:r w:rsidRPr="008C1242">
        <w:rPr>
          <w:rFonts w:eastAsia="Calibri"/>
          <w:noProof/>
          <w:sz w:val="28"/>
          <w:szCs w:val="28"/>
        </w:rPr>
        <w:lastRenderedPageBreak/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 дождь          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оттепель                 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>туман</w:t>
      </w:r>
    </w:p>
    <w:p w:rsidR="001F352E" w:rsidRPr="001F352E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  <w:lang w:val="ru-RU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снег              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 xml:space="preserve">загрязнение воздуха        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1F352E">
        <w:rPr>
          <w:rFonts w:eastAsia="Calibri"/>
          <w:i/>
          <w:noProof/>
          <w:sz w:val="28"/>
          <w:szCs w:val="28"/>
          <w:lang w:val="ru-RU"/>
        </w:rPr>
        <w:t>гололедица</w:t>
      </w:r>
    </w:p>
    <w:p w:rsidR="001F352E" w:rsidRPr="001F352E" w:rsidRDefault="001F352E" w:rsidP="001F352E">
      <w:pPr>
        <w:ind w:left="993"/>
        <w:contextualSpacing/>
        <w:rPr>
          <w:rFonts w:eastAsia="Calibri"/>
          <w:i/>
          <w:sz w:val="16"/>
          <w:szCs w:val="16"/>
          <w:lang w:val="ru-RU"/>
        </w:rPr>
      </w:pPr>
    </w:p>
    <w:p w:rsidR="001F352E" w:rsidRPr="001F352E" w:rsidRDefault="0025709D" w:rsidP="001F352E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noProof/>
          <w:sz w:val="28"/>
          <w:szCs w:val="28"/>
          <w:lang w:val="ru-RU" w:eastAsia="ru-RU"/>
        </w:rPr>
        <w:pict>
          <v:shape id="Поле 47" o:spid="_x0000_s1039" type="#_x0000_t202" style="position:absolute;left:0;text-align:left;margin-left:137.7pt;margin-top:40.6pt;width:59.3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иней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b/>
          <w:noProof/>
          <w:sz w:val="28"/>
          <w:szCs w:val="28"/>
          <w:lang w:val="ru-RU" w:eastAsia="ru-RU"/>
        </w:rPr>
        <w:pict>
          <v:shape id="Поле 46" o:spid="_x0000_s1040" type="#_x0000_t202" style="position:absolute;left:0;text-align:left;margin-left:73.4pt;margin-top:40.6pt;width:57.3pt;height:2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сом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b/>
          <w:noProof/>
          <w:sz w:val="28"/>
          <w:szCs w:val="28"/>
          <w:lang w:val="ru-RU" w:eastAsia="ru-RU"/>
        </w:rPr>
        <w:pict>
          <v:shape id="Поле 45" o:spid="_x0000_s1041" type="#_x0000_t202" style="position:absolute;left:0;text-align:left;margin-left:420.3pt;margin-top:40.6pt;width:64.4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кошка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sz w:val="28"/>
          <w:szCs w:val="28"/>
          <w:lang w:val="ru-RU" w:eastAsia="ru-RU"/>
        </w:rPr>
        <w:pict>
          <v:shape id="Поле 44" o:spid="_x0000_s1042" type="#_x0000_t202" style="position:absolute;left:0;text-align:left;margin-left:341.05pt;margin-top:40.6pt;width:74.15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ручей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sz w:val="28"/>
          <w:szCs w:val="28"/>
          <w:lang w:val="ru-RU" w:eastAsia="ru-RU"/>
        </w:rPr>
        <w:pict>
          <v:shape id="Поле 43" o:spid="_x0000_s1043" type="#_x0000_t202" style="position:absolute;left:0;text-align:left;margin-left:272.45pt;margin-top:40.6pt;width:63.65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осина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sz w:val="28"/>
          <w:szCs w:val="28"/>
          <w:lang w:val="ru-RU" w:eastAsia="ru-RU"/>
        </w:rPr>
        <w:pict>
          <v:shape id="Поле 42" o:spid="_x0000_s1044" type="#_x0000_t202" style="position:absolute;left:0;text-align:left;margin-left:203.3pt;margin-top:40.6pt;width:63.9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Солнце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b/>
          <w:noProof/>
          <w:sz w:val="28"/>
          <w:szCs w:val="28"/>
          <w:lang w:val="ru-RU" w:eastAsia="ru-RU"/>
        </w:rPr>
        <w:pict>
          <v:shape id="Поле 41" o:spid="_x0000_s1045" type="#_x0000_t202" style="position:absolute;left:0;text-align:left;margin-left:13.6pt;margin-top:40.6pt;width:52.3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муха</w:t>
                  </w:r>
                </w:p>
              </w:txbxContent>
            </v:textbox>
            <w10:wrap type="topAndBottom"/>
          </v:shape>
        </w:pict>
      </w:r>
      <w:r w:rsidR="001F352E" w:rsidRPr="001F352E">
        <w:rPr>
          <w:rFonts w:eastAsia="Calibri"/>
          <w:b/>
          <w:noProof/>
          <w:sz w:val="28"/>
          <w:szCs w:val="28"/>
          <w:lang w:val="ru-RU"/>
        </w:rPr>
        <w:t xml:space="preserve">Раскрась карточки с </w:t>
      </w:r>
      <w:r w:rsidR="001F352E" w:rsidRPr="001F352E">
        <w:rPr>
          <w:rFonts w:eastAsia="Calibri"/>
          <w:b/>
          <w:sz w:val="28"/>
          <w:szCs w:val="28"/>
          <w:lang w:val="ru-RU"/>
        </w:rPr>
        <w:t xml:space="preserve"> названиями объектов  живой природы  зелёным  цветом, а неживой природы синим цветом.</w:t>
      </w:r>
    </w:p>
    <w:p w:rsidR="001F352E" w:rsidRPr="001F352E" w:rsidRDefault="001F352E" w:rsidP="001F352E">
      <w:pPr>
        <w:contextualSpacing/>
        <w:rPr>
          <w:rFonts w:eastAsia="Calibri"/>
          <w:i/>
          <w:sz w:val="16"/>
          <w:szCs w:val="16"/>
          <w:lang w:val="ru-RU"/>
        </w:rPr>
      </w:pPr>
    </w:p>
    <w:p w:rsidR="001F352E" w:rsidRDefault="001F352E" w:rsidP="001F352E">
      <w:pPr>
        <w:numPr>
          <w:ilvl w:val="0"/>
          <w:numId w:val="11"/>
        </w:numPr>
        <w:contextualSpacing/>
        <w:jc w:val="both"/>
        <w:rPr>
          <w:rFonts w:eastAsia="Calibri"/>
          <w:b/>
          <w:sz w:val="28"/>
          <w:szCs w:val="28"/>
        </w:rPr>
      </w:pPr>
      <w:r w:rsidRPr="001F352E">
        <w:rPr>
          <w:rFonts w:eastAsia="Calibri"/>
          <w:b/>
          <w:sz w:val="28"/>
          <w:szCs w:val="28"/>
          <w:lang w:val="ru-RU"/>
        </w:rPr>
        <w:t xml:space="preserve">Узнай время года по описанию. </w:t>
      </w:r>
      <w:r w:rsidRPr="001539BE">
        <w:rPr>
          <w:rFonts w:eastAsia="Calibri"/>
          <w:b/>
          <w:sz w:val="28"/>
          <w:szCs w:val="28"/>
        </w:rPr>
        <w:t>Отметь</w:t>
      </w:r>
      <w:r>
        <w:rPr>
          <w:rFonts w:eastAsia="Calibri"/>
          <w:b/>
          <w:sz w:val="28"/>
          <w:szCs w:val="28"/>
        </w:rPr>
        <w:t>знаком</w:t>
      </w:r>
      <w:r w:rsidRPr="007B7930">
        <w:rPr>
          <w:rFonts w:eastAsia="Calibri"/>
          <w:b/>
          <w:sz w:val="36"/>
          <w:szCs w:val="36"/>
        </w:rPr>
        <w:sym w:font="Wingdings 2" w:char="F052"/>
      </w:r>
      <w:r>
        <w:rPr>
          <w:rFonts w:eastAsia="Calibri"/>
          <w:b/>
          <w:sz w:val="28"/>
          <w:szCs w:val="28"/>
        </w:rPr>
        <w:t xml:space="preserve">. </w:t>
      </w:r>
    </w:p>
    <w:p w:rsidR="001F352E" w:rsidRPr="00D46593" w:rsidRDefault="001F352E" w:rsidP="001F352E">
      <w:pPr>
        <w:ind w:left="360"/>
        <w:contextualSpacing/>
        <w:jc w:val="both"/>
        <w:rPr>
          <w:rFonts w:eastAsia="Calibri"/>
          <w:b/>
          <w:sz w:val="16"/>
          <w:szCs w:val="16"/>
        </w:rPr>
      </w:pPr>
    </w:p>
    <w:p w:rsidR="001F352E" w:rsidRPr="001F352E" w:rsidRDefault="001F352E" w:rsidP="001F352E">
      <w:pPr>
        <w:ind w:left="357" w:firstLine="709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  <w:r w:rsidRPr="001F352E">
        <w:rPr>
          <w:i/>
          <w:sz w:val="28"/>
          <w:szCs w:val="28"/>
          <w:shd w:val="clear" w:color="auto" w:fill="FFFFFF"/>
          <w:lang w:val="ru-RU"/>
        </w:rPr>
        <w:t>Природа спит. Временами случаются вьюги и морозы. Дни короткие, а ночи длинные и холодные. Вода в реках и озёрах замёрзла и превратилась в лёд. На голых ветвях деревьев иногда встречаются  птицы. Животные оставляют следы на снегу.</w:t>
      </w:r>
    </w:p>
    <w:p w:rsidR="001F352E" w:rsidRPr="008C1242" w:rsidRDefault="001F352E" w:rsidP="001F352E">
      <w:pPr>
        <w:ind w:left="2552"/>
        <w:contextualSpacing/>
        <w:rPr>
          <w:rFonts w:eastAsia="Calibri"/>
          <w:i/>
          <w:noProof/>
          <w:sz w:val="28"/>
          <w:szCs w:val="28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 xml:space="preserve"> зима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3D36E2">
        <w:rPr>
          <w:rFonts w:eastAsia="Calibri"/>
          <w:i/>
          <w:noProof/>
          <w:sz w:val="28"/>
          <w:szCs w:val="28"/>
        </w:rPr>
        <w:t>весна</w:t>
      </w:r>
    </w:p>
    <w:p w:rsidR="001F352E" w:rsidRPr="008C1242" w:rsidRDefault="001F352E" w:rsidP="001F352E">
      <w:pPr>
        <w:ind w:left="2552"/>
        <w:contextualSpacing/>
        <w:rPr>
          <w:rFonts w:eastAsia="Calibri"/>
          <w:i/>
          <w:sz w:val="28"/>
          <w:szCs w:val="28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 w:rsidRPr="003D36E2">
        <w:rPr>
          <w:rFonts w:eastAsia="Calibri"/>
          <w:i/>
          <w:noProof/>
          <w:sz w:val="28"/>
          <w:szCs w:val="28"/>
        </w:rPr>
        <w:t>лето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осень</w:t>
      </w:r>
    </w:p>
    <w:p w:rsidR="001F352E" w:rsidRPr="001F352E" w:rsidRDefault="001F352E" w:rsidP="001F352E">
      <w:pPr>
        <w:numPr>
          <w:ilvl w:val="0"/>
          <w:numId w:val="11"/>
        </w:numPr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>Какие времена года пропущены? Запиши.</w:t>
      </w:r>
    </w:p>
    <w:p w:rsidR="001F352E" w:rsidRPr="00A403DB" w:rsidRDefault="0025709D" w:rsidP="001F352E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pict>
          <v:shape id="Прямая со стрелкой 40" o:spid="_x0000_s1067" type="#_x0000_t32" style="position:absolute;left:0;text-align:left;margin-left:276.2pt;margin-top:1.7pt;width:111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" strokecolor="#a5a5a5"/>
        </w:pict>
      </w:r>
      <w:r>
        <w:rPr>
          <w:b/>
          <w:noProof/>
          <w:sz w:val="28"/>
          <w:szCs w:val="28"/>
          <w:lang w:val="ru-RU" w:eastAsia="ru-RU"/>
        </w:rPr>
        <w:pict>
          <v:shape id="Прямая со стрелкой 39" o:spid="_x0000_s1066" type="#_x0000_t32" style="position:absolute;left:0;text-align:left;margin-left:276.2pt;margin-top:13.7pt;width:99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" strokecolor="#a5a5a5"/>
        </w:pict>
      </w:r>
      <w:r>
        <w:rPr>
          <w:b/>
          <w:noProof/>
          <w:sz w:val="28"/>
          <w:szCs w:val="28"/>
          <w:lang w:val="ru-RU" w:eastAsia="ru-RU"/>
        </w:rPr>
        <w:pict>
          <v:shape id="Прямая со стрелкой 38" o:spid="_x0000_s1065" type="#_x0000_t32" style="position:absolute;left:0;text-align:left;margin-left:118.7pt;margin-top:13.7pt;width:99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" strokecolor="#a5a5a5"/>
        </w:pict>
      </w:r>
      <w:r>
        <w:rPr>
          <w:i/>
          <w:noProof/>
          <w:sz w:val="28"/>
          <w:szCs w:val="28"/>
          <w:lang w:val="ru-RU" w:eastAsia="ru-RU"/>
        </w:rPr>
        <w:pict>
          <v:shape id="Прямая со стрелкой 37" o:spid="_x0000_s1064" type="#_x0000_t32" style="position:absolute;left:0;text-align:left;margin-left:118.7pt;margin-top:1.7pt;width:99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" strokecolor="#a5a5a5"/>
        </w:pict>
      </w:r>
      <w:r w:rsidR="001F352E">
        <w:rPr>
          <w:i/>
          <w:sz w:val="28"/>
          <w:szCs w:val="28"/>
        </w:rPr>
        <w:t>Лето</w:t>
      </w:r>
      <w:r w:rsidR="001F352E" w:rsidRPr="00A403DB">
        <w:rPr>
          <w:i/>
          <w:sz w:val="28"/>
          <w:szCs w:val="28"/>
        </w:rPr>
        <w:t xml:space="preserve">, </w:t>
      </w:r>
      <w:r w:rsidR="001F352E">
        <w:rPr>
          <w:i/>
          <w:sz w:val="28"/>
          <w:szCs w:val="28"/>
        </w:rPr>
        <w:t xml:space="preserve">                               ,зима ,                                </w:t>
      </w:r>
      <w:r w:rsidR="001F352E" w:rsidRPr="00A403DB">
        <w:rPr>
          <w:i/>
          <w:sz w:val="28"/>
          <w:szCs w:val="28"/>
        </w:rPr>
        <w:t xml:space="preserve"> .</w:t>
      </w:r>
    </w:p>
    <w:p w:rsidR="001F352E" w:rsidRPr="00D46593" w:rsidRDefault="001F352E" w:rsidP="001F352E">
      <w:pPr>
        <w:ind w:left="360"/>
        <w:contextualSpacing/>
        <w:jc w:val="both"/>
        <w:rPr>
          <w:rFonts w:eastAsia="Calibri"/>
          <w:i/>
          <w:sz w:val="16"/>
          <w:szCs w:val="16"/>
        </w:rPr>
      </w:pPr>
    </w:p>
    <w:p w:rsidR="001F352E" w:rsidRDefault="001F352E" w:rsidP="001F352E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b/>
          <w:sz w:val="28"/>
          <w:szCs w:val="28"/>
        </w:rPr>
      </w:pPr>
      <w:r w:rsidRPr="008E5F00">
        <w:rPr>
          <w:b/>
          <w:sz w:val="28"/>
          <w:szCs w:val="28"/>
        </w:rPr>
        <w:t>Отметьзнаком</w:t>
      </w:r>
      <w:r w:rsidRPr="007B7930">
        <w:rPr>
          <w:rFonts w:eastAsia="Calibri"/>
          <w:b/>
          <w:sz w:val="36"/>
          <w:szCs w:val="36"/>
        </w:rPr>
        <w:sym w:font="Wingdings 2" w:char="F052"/>
      </w:r>
      <w:r>
        <w:rPr>
          <w:rFonts w:eastAsia="Calibri"/>
          <w:b/>
          <w:sz w:val="28"/>
          <w:szCs w:val="28"/>
        </w:rPr>
        <w:t>названиякустарников.</w:t>
      </w:r>
    </w:p>
    <w:p w:rsidR="001F352E" w:rsidRPr="00D46593" w:rsidRDefault="001F352E" w:rsidP="001F352E">
      <w:pPr>
        <w:ind w:left="720"/>
        <w:contextualSpacing/>
        <w:jc w:val="both"/>
        <w:rPr>
          <w:rFonts w:eastAsia="Calibri"/>
          <w:i/>
          <w:sz w:val="18"/>
          <w:szCs w:val="18"/>
        </w:rPr>
      </w:pPr>
    </w:p>
    <w:p w:rsidR="001F352E" w:rsidRPr="008C1242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 xml:space="preserve"> роза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рябина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крапива</w:t>
      </w:r>
    </w:p>
    <w:p w:rsidR="001F352E" w:rsidRDefault="001F352E" w:rsidP="001F352E">
      <w:pPr>
        <w:ind w:left="993"/>
        <w:contextualSpacing/>
        <w:rPr>
          <w:rFonts w:eastAsia="Calibri"/>
          <w:i/>
          <w:noProof/>
          <w:sz w:val="28"/>
          <w:szCs w:val="28"/>
        </w:rPr>
      </w:pP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клён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крыжовник</w:t>
      </w:r>
      <w:r w:rsidRPr="008C1242">
        <w:rPr>
          <w:rFonts w:eastAsia="Calibri"/>
          <w:noProof/>
          <w:sz w:val="28"/>
          <w:szCs w:val="28"/>
        </w:rPr>
        <w:sym w:font="Wingdings 2" w:char="F035"/>
      </w:r>
      <w:r>
        <w:rPr>
          <w:rFonts w:eastAsia="Calibri"/>
          <w:i/>
          <w:noProof/>
          <w:sz w:val="28"/>
          <w:szCs w:val="28"/>
        </w:rPr>
        <w:t>малина</w:t>
      </w:r>
    </w:p>
    <w:p w:rsidR="001F352E" w:rsidRPr="00D46593" w:rsidRDefault="001F352E" w:rsidP="001F352E">
      <w:pPr>
        <w:contextualSpacing/>
        <w:jc w:val="both"/>
        <w:rPr>
          <w:rFonts w:eastAsia="Calibri"/>
          <w:i/>
          <w:sz w:val="16"/>
          <w:szCs w:val="16"/>
        </w:rPr>
      </w:pPr>
    </w:p>
    <w:p w:rsidR="001F352E" w:rsidRPr="001F352E" w:rsidRDefault="001F352E" w:rsidP="001F352E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>Отметь знаком</w:t>
      </w:r>
      <w:r w:rsidRPr="007B7930">
        <w:rPr>
          <w:rFonts w:eastAsia="Calibri"/>
          <w:b/>
          <w:sz w:val="36"/>
          <w:szCs w:val="36"/>
        </w:rPr>
        <w:sym w:font="Wingdings 2" w:char="F052"/>
      </w:r>
      <w:r w:rsidRPr="001F352E">
        <w:rPr>
          <w:b/>
          <w:sz w:val="28"/>
          <w:szCs w:val="28"/>
          <w:lang w:val="ru-RU"/>
        </w:rPr>
        <w:t xml:space="preserve">картинку, на которой  изображён лист  рябины.   </w:t>
      </w:r>
    </w:p>
    <w:p w:rsidR="001F352E" w:rsidRDefault="001F352E" w:rsidP="001F352E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1156970</wp:posOffset>
            </wp:positionV>
            <wp:extent cx="171450" cy="1714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1109345</wp:posOffset>
            </wp:positionV>
            <wp:extent cx="171450" cy="17145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1156970</wp:posOffset>
            </wp:positionV>
            <wp:extent cx="171450" cy="17145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1176020</wp:posOffset>
            </wp:positionV>
            <wp:extent cx="171450" cy="17145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1156970</wp:posOffset>
            </wp:positionV>
            <wp:extent cx="171450" cy="17145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3600" cy="1400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2E" w:rsidRPr="001010D8" w:rsidRDefault="001F352E" w:rsidP="001F352E">
      <w:pPr>
        <w:numPr>
          <w:ilvl w:val="0"/>
          <w:numId w:val="11"/>
        </w:numPr>
        <w:rPr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В какой группе перечислены только хвойные растения? </w:t>
      </w:r>
      <w:r w:rsidRPr="001010D8">
        <w:rPr>
          <w:b/>
          <w:sz w:val="28"/>
          <w:szCs w:val="28"/>
        </w:rPr>
        <w:t>Отметьзнаком</w:t>
      </w:r>
      <w:r w:rsidRPr="001010D8">
        <w:rPr>
          <w:rFonts w:eastAsia="Calibri"/>
          <w:b/>
          <w:sz w:val="36"/>
          <w:szCs w:val="36"/>
        </w:rPr>
        <w:sym w:font="Wingdings 2" w:char="F052"/>
      </w:r>
      <w:r w:rsidRPr="001010D8">
        <w:rPr>
          <w:rFonts w:eastAsia="Calibri"/>
          <w:b/>
          <w:sz w:val="36"/>
          <w:szCs w:val="36"/>
        </w:rPr>
        <w:t>.</w:t>
      </w:r>
    </w:p>
    <w:p w:rsidR="001F352E" w:rsidRPr="004A3A1B" w:rsidRDefault="001F352E" w:rsidP="001F352E">
      <w:pPr>
        <w:ind w:left="1134"/>
        <w:rPr>
          <w:sz w:val="16"/>
          <w:szCs w:val="16"/>
        </w:rPr>
      </w:pPr>
    </w:p>
    <w:p w:rsidR="001F352E" w:rsidRPr="001F352E" w:rsidRDefault="001F352E" w:rsidP="001F352E">
      <w:pPr>
        <w:ind w:left="1134"/>
        <w:rPr>
          <w:sz w:val="28"/>
          <w:szCs w:val="28"/>
          <w:lang w:val="ru-RU"/>
        </w:rPr>
      </w:pP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кедр, ель, осина                              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сосна, ель, лиственница                 </w:t>
      </w:r>
    </w:p>
    <w:p w:rsidR="001F352E" w:rsidRPr="001F352E" w:rsidRDefault="001F352E" w:rsidP="001F352E">
      <w:pPr>
        <w:ind w:left="1134"/>
        <w:rPr>
          <w:i/>
          <w:sz w:val="28"/>
          <w:szCs w:val="28"/>
          <w:lang w:val="ru-RU"/>
        </w:rPr>
      </w:pP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берёза, клён, тополь                     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рябина, сосна, ель</w:t>
      </w:r>
    </w:p>
    <w:p w:rsidR="001F352E" w:rsidRPr="001F352E" w:rsidRDefault="001F352E" w:rsidP="001F352E">
      <w:pPr>
        <w:ind w:left="1134"/>
        <w:rPr>
          <w:i/>
          <w:sz w:val="28"/>
          <w:szCs w:val="28"/>
          <w:lang w:val="ru-RU"/>
        </w:rPr>
      </w:pPr>
    </w:p>
    <w:p w:rsidR="001F352E" w:rsidRPr="001F352E" w:rsidRDefault="001F352E" w:rsidP="001F352E">
      <w:pPr>
        <w:ind w:left="1134"/>
        <w:rPr>
          <w:i/>
          <w:sz w:val="18"/>
          <w:szCs w:val="18"/>
          <w:lang w:val="ru-RU"/>
        </w:rPr>
      </w:pPr>
    </w:p>
    <w:p w:rsidR="001F352E" w:rsidRPr="001F352E" w:rsidRDefault="001F352E" w:rsidP="001F352E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 xml:space="preserve">К какой группе относятся животные: </w:t>
      </w:r>
      <w:r w:rsidRPr="001F352E">
        <w:rPr>
          <w:b/>
          <w:i/>
          <w:sz w:val="28"/>
          <w:szCs w:val="28"/>
          <w:lang w:val="ru-RU"/>
        </w:rPr>
        <w:t>журавль, иволга, пингвин</w:t>
      </w:r>
      <w:r w:rsidRPr="001F352E">
        <w:rPr>
          <w:b/>
          <w:sz w:val="28"/>
          <w:szCs w:val="28"/>
          <w:lang w:val="ru-RU"/>
        </w:rPr>
        <w:t xml:space="preserve">? </w:t>
      </w:r>
    </w:p>
    <w:p w:rsidR="001F352E" w:rsidRPr="001F352E" w:rsidRDefault="001F352E" w:rsidP="001F352E">
      <w:pPr>
        <w:ind w:left="360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 xml:space="preserve">Отметь знаком </w:t>
      </w:r>
      <w:r w:rsidRPr="00054E96">
        <w:rPr>
          <w:rFonts w:eastAsia="Calibri"/>
          <w:b/>
          <w:sz w:val="28"/>
          <w:szCs w:val="28"/>
        </w:rPr>
        <w:sym w:font="Wingdings 2" w:char="F052"/>
      </w:r>
      <w:r w:rsidRPr="001F352E">
        <w:rPr>
          <w:rFonts w:eastAsia="Calibri"/>
          <w:b/>
          <w:sz w:val="28"/>
          <w:szCs w:val="28"/>
          <w:lang w:val="ru-RU"/>
        </w:rPr>
        <w:t>.</w:t>
      </w:r>
    </w:p>
    <w:p w:rsidR="001F352E" w:rsidRPr="001F352E" w:rsidRDefault="001F352E" w:rsidP="001F352E">
      <w:pPr>
        <w:rPr>
          <w:sz w:val="16"/>
          <w:szCs w:val="16"/>
          <w:lang w:val="ru-RU"/>
        </w:rPr>
      </w:pPr>
    </w:p>
    <w:p w:rsidR="001F352E" w:rsidRPr="001F352E" w:rsidRDefault="001F352E" w:rsidP="001F352E">
      <w:pPr>
        <w:jc w:val="center"/>
        <w:rPr>
          <w:i/>
          <w:sz w:val="28"/>
          <w:szCs w:val="28"/>
          <w:lang w:val="ru-RU"/>
        </w:rPr>
      </w:pPr>
      <w:r>
        <w:rPr>
          <w:sz w:val="28"/>
          <w:szCs w:val="28"/>
        </w:rPr>
        <w:lastRenderedPageBreak/>
        <w:sym w:font="Wingdings 2" w:char="F035"/>
      </w:r>
      <w:r w:rsidRPr="001F352E">
        <w:rPr>
          <w:i/>
          <w:sz w:val="28"/>
          <w:szCs w:val="28"/>
          <w:lang w:val="ru-RU"/>
        </w:rPr>
        <w:t>рыбы</w:t>
      </w:r>
      <w:r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земноводные</w:t>
      </w:r>
      <w:r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млекопитающие (звери)</w:t>
      </w:r>
      <w:r>
        <w:rPr>
          <w:sz w:val="28"/>
          <w:szCs w:val="28"/>
        </w:rPr>
        <w:sym w:font="Wingdings 2" w:char="F035"/>
      </w:r>
      <w:r w:rsidRPr="001F352E">
        <w:rPr>
          <w:sz w:val="28"/>
          <w:szCs w:val="28"/>
          <w:lang w:val="ru-RU"/>
        </w:rPr>
        <w:t xml:space="preserve">   п</w:t>
      </w:r>
      <w:r w:rsidRPr="001F352E">
        <w:rPr>
          <w:i/>
          <w:sz w:val="28"/>
          <w:szCs w:val="28"/>
          <w:lang w:val="ru-RU"/>
        </w:rPr>
        <w:t>тицы</w:t>
      </w:r>
    </w:p>
    <w:p w:rsidR="001F352E" w:rsidRPr="001F352E" w:rsidRDefault="001F352E" w:rsidP="001F352E">
      <w:pPr>
        <w:jc w:val="center"/>
        <w:rPr>
          <w:sz w:val="16"/>
          <w:szCs w:val="16"/>
          <w:lang w:val="ru-RU"/>
        </w:rPr>
      </w:pPr>
    </w:p>
    <w:p w:rsidR="001F352E" w:rsidRPr="0030176D" w:rsidRDefault="001F352E" w:rsidP="001F352E">
      <w:pPr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30176D">
        <w:rPr>
          <w:b/>
          <w:sz w:val="28"/>
          <w:szCs w:val="28"/>
        </w:rPr>
        <w:t>Отметьзнаком</w:t>
      </w:r>
      <w:r w:rsidRPr="0030176D">
        <w:rPr>
          <w:rFonts w:eastAsia="Calibri"/>
          <w:b/>
          <w:sz w:val="28"/>
          <w:szCs w:val="28"/>
        </w:rPr>
        <w:sym w:font="Wingdings 2" w:char="F052"/>
      </w:r>
      <w:r w:rsidRPr="0030176D">
        <w:rPr>
          <w:b/>
          <w:sz w:val="28"/>
          <w:szCs w:val="28"/>
        </w:rPr>
        <w:t>дикорастущиерастения.</w:t>
      </w:r>
    </w:p>
    <w:p w:rsidR="001F352E" w:rsidRPr="0030176D" w:rsidRDefault="001F352E" w:rsidP="001F352E">
      <w:pPr>
        <w:spacing w:line="360" w:lineRule="auto"/>
        <w:contextualSpacing/>
        <w:jc w:val="center"/>
        <w:rPr>
          <w:rFonts w:eastAsia="Calibri"/>
          <w:sz w:val="28"/>
          <w:szCs w:val="28"/>
        </w:rPr>
      </w:pPr>
      <w:r w:rsidRPr="0030176D">
        <w:rPr>
          <w:sz w:val="28"/>
          <w:szCs w:val="28"/>
        </w:rPr>
        <w:sym w:font="Wingdings 2" w:char="F035"/>
      </w:r>
      <w:r w:rsidRPr="0030176D">
        <w:rPr>
          <w:i/>
          <w:sz w:val="28"/>
          <w:szCs w:val="28"/>
        </w:rPr>
        <w:t>слива</w:t>
      </w:r>
      <w:r w:rsidRPr="0030176D">
        <w:rPr>
          <w:sz w:val="28"/>
          <w:szCs w:val="28"/>
        </w:rPr>
        <w:sym w:font="Wingdings 2" w:char="F035"/>
      </w:r>
      <w:r w:rsidRPr="0030176D">
        <w:rPr>
          <w:i/>
          <w:sz w:val="28"/>
          <w:szCs w:val="28"/>
        </w:rPr>
        <w:t>ромашка</w:t>
      </w:r>
      <w:r w:rsidRPr="0030176D">
        <w:rPr>
          <w:sz w:val="28"/>
          <w:szCs w:val="28"/>
        </w:rPr>
        <w:sym w:font="Wingdings 2" w:char="F035"/>
      </w:r>
      <w:r w:rsidRPr="0030176D">
        <w:rPr>
          <w:i/>
          <w:sz w:val="28"/>
          <w:szCs w:val="28"/>
        </w:rPr>
        <w:t>овёс</w:t>
      </w:r>
      <w:r w:rsidRPr="0030176D">
        <w:rPr>
          <w:sz w:val="28"/>
          <w:szCs w:val="28"/>
        </w:rPr>
        <w:sym w:font="Wingdings 2" w:char="F035"/>
      </w:r>
      <w:r w:rsidRPr="0030176D">
        <w:rPr>
          <w:i/>
          <w:sz w:val="28"/>
          <w:szCs w:val="28"/>
        </w:rPr>
        <w:t>тополь</w:t>
      </w:r>
      <w:r w:rsidRPr="0030176D">
        <w:rPr>
          <w:sz w:val="28"/>
          <w:szCs w:val="28"/>
        </w:rPr>
        <w:sym w:font="Wingdings 2" w:char="F035"/>
      </w:r>
      <w:r w:rsidRPr="0030176D">
        <w:rPr>
          <w:i/>
          <w:sz w:val="28"/>
          <w:szCs w:val="28"/>
        </w:rPr>
        <w:t>крапива</w:t>
      </w:r>
    </w:p>
    <w:p w:rsidR="001F352E" w:rsidRPr="001F352E" w:rsidRDefault="0025709D" w:rsidP="001F352E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color w:val="FF0000"/>
          <w:lang w:val="ru-RU" w:eastAsia="ru-RU"/>
        </w:rPr>
        <w:pict>
          <v:shape id="Поле 31" o:spid="_x0000_s1046" type="#_x0000_t202" style="position:absolute;left:0;text-align:left;margin-left:109.75pt;margin-top:21.95pt;width:84.4pt;height:24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" filled="f">
            <v:textbox>
              <w:txbxContent>
                <w:p w:rsidR="001F352E" w:rsidRPr="00477117" w:rsidRDefault="001F352E" w:rsidP="001F352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шиповник</w:t>
                  </w:r>
                </w:p>
              </w:txbxContent>
            </v:textbox>
            <w10:wrap type="topAndBottom"/>
          </v:shape>
        </w:pict>
      </w:r>
      <w:r>
        <w:rPr>
          <w:noProof/>
          <w:color w:val="FF0000"/>
          <w:lang w:val="ru-RU" w:eastAsia="ru-RU"/>
        </w:rPr>
        <w:pict>
          <v:shape id="Поле 30" o:spid="_x0000_s1047" type="#_x0000_t202" style="position:absolute;left:0;text-align:left;margin-left:194.15pt;margin-top:21.95pt;width:66.1pt;height:24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герань</w:t>
                  </w:r>
                </w:p>
              </w:txbxContent>
            </v:textbox>
            <w10:wrap type="topAndBottom"/>
          </v:shape>
        </w:pict>
      </w:r>
      <w:r>
        <w:rPr>
          <w:noProof/>
          <w:color w:val="FF0000"/>
          <w:lang w:val="ru-RU" w:eastAsia="ru-RU"/>
        </w:rPr>
        <w:pict>
          <v:shape id="Поле 29" o:spid="_x0000_s1048" type="#_x0000_t202" style="position:absolute;left:0;text-align:left;margin-left:438.2pt;margin-top:21.95pt;width:69.6pt;height:2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" filled="f">
            <v:textbox>
              <w:txbxContent>
                <w:p w:rsidR="001F352E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жасмин</w:t>
                  </w:r>
                </w:p>
                <w:p w:rsidR="001F352E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1F352E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color w:val="FF0000"/>
          <w:lang w:val="ru-RU" w:eastAsia="ru-RU"/>
        </w:rPr>
        <w:pict>
          <v:shape id="Поле 28" o:spid="_x0000_s1049" type="#_x0000_t202" style="position:absolute;left:0;text-align:left;margin-left:348.5pt;margin-top:21.95pt;width:82.95pt;height:2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одуванчик</w:t>
                  </w:r>
                </w:p>
              </w:txbxContent>
            </v:textbox>
            <w10:wrap type="topAndBottom"/>
          </v:shape>
        </w:pict>
      </w:r>
      <w:r>
        <w:rPr>
          <w:noProof/>
          <w:color w:val="FF0000"/>
          <w:lang w:val="ru-RU" w:eastAsia="ru-RU"/>
        </w:rPr>
        <w:pict>
          <v:shape id="Поле 27" o:spid="_x0000_s1050" type="#_x0000_t202" style="position:absolute;left:0;text-align:left;margin-left:270.3pt;margin-top:21.95pt;width:68.65pt;height:24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кактус</w:t>
                  </w:r>
                </w:p>
              </w:txbxContent>
            </v:textbox>
            <w10:wrap type="topAndBottom"/>
          </v:shape>
        </w:pict>
      </w:r>
      <w:r>
        <w:rPr>
          <w:noProof/>
          <w:color w:val="FF0000"/>
          <w:lang w:val="ru-RU" w:eastAsia="ru-RU"/>
        </w:rPr>
        <w:pict>
          <v:shape id="Поле 26" o:spid="_x0000_s1051" type="#_x0000_t202" style="position:absolute;left:0;text-align:left;margin-left:46.85pt;margin-top:21.95pt;width:57.7pt;height:2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" filled="f">
            <v:textbox>
              <w:txbxContent>
                <w:p w:rsidR="001F352E" w:rsidRPr="00477117" w:rsidRDefault="001F352E" w:rsidP="001F352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фикус</w:t>
                  </w:r>
                </w:p>
              </w:txbxContent>
            </v:textbox>
            <w10:wrap type="topAndBottom"/>
          </v:shape>
        </w:pict>
      </w:r>
      <w:r w:rsidR="001F352E" w:rsidRPr="001F352E">
        <w:rPr>
          <w:rFonts w:ascii="Times New Roman" w:hAnsi="Times New Roman"/>
          <w:b/>
          <w:sz w:val="28"/>
          <w:szCs w:val="28"/>
          <w:lang w:val="ru-RU"/>
        </w:rPr>
        <w:t>Найди и раскрась названия комнатных растений.</w:t>
      </w:r>
    </w:p>
    <w:p w:rsidR="001F352E" w:rsidRPr="001F352E" w:rsidRDefault="001F352E" w:rsidP="001F352E">
      <w:pPr>
        <w:jc w:val="both"/>
        <w:rPr>
          <w:sz w:val="16"/>
          <w:szCs w:val="16"/>
          <w:lang w:val="ru-RU"/>
        </w:rPr>
      </w:pPr>
    </w:p>
    <w:p w:rsidR="001F352E" w:rsidRPr="00054E96" w:rsidRDefault="001F352E" w:rsidP="001F352E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 Какой знак обозначает подземный пешеходный переход?  </w:t>
      </w:r>
      <w:r w:rsidRPr="00054E96">
        <w:rPr>
          <w:b/>
          <w:sz w:val="28"/>
          <w:szCs w:val="28"/>
        </w:rPr>
        <w:t>Раскрасьэтотзнак.</w:t>
      </w:r>
    </w:p>
    <w:p w:rsidR="001F352E" w:rsidRDefault="001F352E" w:rsidP="001F352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95400" cy="1219200"/>
            <wp:effectExtent l="0" t="0" r="0" b="0"/>
            <wp:docPr id="4" name="Рисунок 4" descr="http://garnett.ru/wp-content/uploads/media/%D0%A3%D1%87%D0%B8%D0%BC%D1%81%D1%8F-%D0%B1%D1%8B%D1%82%D1%8C-%D0%BF%D0%B5%D1%88%D0%B5%D1%85%D0%BE%D0%B4%D0%B0%D0%BC%D0%B8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garnett.ru/wp-content/uploads/media/%D0%A3%D1%87%D0%B8%D0%BC%D1%81%D1%8F-%D0%B1%D1%8B%D1%82%D1%8C-%D0%BF%D0%B5%D1%88%D0%B5%D1%85%D0%BE%D0%B4%D0%B0%D0%BC%D0%B8/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4" t="53473" r="29340" b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09675" cy="1238250"/>
            <wp:effectExtent l="0" t="0" r="9525" b="0"/>
            <wp:docPr id="3" name="Рисунок 3" descr="http://boys.09region.kz/uploads/6/2/0/Dorozhnye-znaki-peshehodnyy-perehod_6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oys.09region.kz/uploads/6/2/0/Dorozhnye-znaki-peshehodnyy-perehod_6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9" b="2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76350" cy="1181100"/>
            <wp:effectExtent l="0" t="0" r="0" b="0"/>
            <wp:docPr id="2" name="Рисунок 2" descr="http://garnett.ru/wp-content/uploads/media/%D0%A3%D1%87%D0%B8%D0%BC%D1%81%D1%8F-%D0%B1%D1%8B%D1%82%D1%8C-%D0%BF%D0%B5%D1%88%D0%B5%D1%85%D0%BE%D0%B4%D0%B0%D0%BC%D0%B8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garnett.ru/wp-content/uploads/media/%D0%A3%D1%87%D0%B8%D0%BC%D1%81%D1%8F-%D0%B1%D1%8B%D1%82%D1%8C-%D0%BF%D0%B5%D1%88%D0%B5%D1%85%D0%BE%D0%B4%D0%B0%D0%BC%D0%B8/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10" t="7535" b="5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572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2E" w:rsidRPr="004A3A1B" w:rsidRDefault="001F352E" w:rsidP="001F352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 Как ты думаешь, что означает этот знак? </w:t>
      </w:r>
      <w:r>
        <w:rPr>
          <w:b/>
          <w:sz w:val="28"/>
          <w:szCs w:val="28"/>
        </w:rPr>
        <w:t>Ответзапиши.</w:t>
      </w:r>
    </w:p>
    <w:p w:rsidR="001F352E" w:rsidRDefault="001F352E" w:rsidP="001F352E">
      <w:pPr>
        <w:ind w:left="36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49530</wp:posOffset>
            </wp:positionV>
            <wp:extent cx="906145" cy="870585"/>
            <wp:effectExtent l="0" t="0" r="8255" b="571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52E" w:rsidRDefault="001F352E" w:rsidP="001F352E">
      <w:pPr>
        <w:ind w:left="360"/>
        <w:rPr>
          <w:sz w:val="28"/>
          <w:szCs w:val="28"/>
        </w:rPr>
      </w:pPr>
    </w:p>
    <w:p w:rsidR="001F352E" w:rsidRDefault="0025709D" w:rsidP="001F352E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24" o:spid="_x0000_s1063" type="#_x0000_t32" style="position:absolute;left:0;text-align:left;margin-left:104.55pt;margin-top:12.5pt;width:408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" strokecolor="#a5a5a5"/>
        </w:pict>
      </w:r>
    </w:p>
    <w:p w:rsidR="001F352E" w:rsidRDefault="0025709D" w:rsidP="001F352E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23" o:spid="_x0000_s1062" type="#_x0000_t32" style="position:absolute;left:0;text-align:left;margin-left:104.55pt;margin-top:8.05pt;width:408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" strokecolor="#a5a5a5"/>
        </w:pict>
      </w:r>
    </w:p>
    <w:p w:rsidR="001F352E" w:rsidRPr="003A1E81" w:rsidRDefault="001F352E" w:rsidP="001F352E">
      <w:pPr>
        <w:rPr>
          <w:sz w:val="18"/>
          <w:szCs w:val="18"/>
        </w:rPr>
      </w:pPr>
    </w:p>
    <w:p w:rsidR="001F352E" w:rsidRPr="00054E96" w:rsidRDefault="001F352E" w:rsidP="001F352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54E96">
        <w:rPr>
          <w:b/>
          <w:sz w:val="28"/>
          <w:szCs w:val="28"/>
        </w:rPr>
        <w:t>Продолжипредложения.</w:t>
      </w:r>
    </w:p>
    <w:p w:rsidR="001F352E" w:rsidRPr="004A3A1B" w:rsidRDefault="001F352E" w:rsidP="001F352E">
      <w:pPr>
        <w:rPr>
          <w:sz w:val="16"/>
          <w:szCs w:val="16"/>
        </w:rPr>
      </w:pPr>
    </w:p>
    <w:p w:rsidR="001F352E" w:rsidRPr="00054E96" w:rsidRDefault="0025709D" w:rsidP="001F352E">
      <w:pPr>
        <w:ind w:left="1134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ru-RU" w:eastAsia="ru-RU"/>
        </w:rPr>
        <w:pict>
          <v:shape id="Прямая со стрелкой 22" o:spid="_x0000_s1061" type="#_x0000_t32" style="position:absolute;left:0;text-align:left;margin-left:231.8pt;margin-top:3.75pt;width:111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" strokecolor="#a5a5a5"/>
        </w:pict>
      </w:r>
      <w:r w:rsidR="001F352E" w:rsidRPr="00054E96">
        <w:rPr>
          <w:i/>
          <w:sz w:val="28"/>
          <w:szCs w:val="28"/>
        </w:rPr>
        <w:t>С</w:t>
      </w:r>
      <w:r w:rsidR="001F352E">
        <w:rPr>
          <w:i/>
          <w:sz w:val="28"/>
          <w:szCs w:val="28"/>
        </w:rPr>
        <w:t>толицанашейстраны -</w:t>
      </w:r>
      <w:r w:rsidR="001F352E" w:rsidRPr="00054E96">
        <w:rPr>
          <w:i/>
          <w:sz w:val="28"/>
          <w:szCs w:val="28"/>
        </w:rPr>
        <w:t xml:space="preserve">      .</w:t>
      </w:r>
    </w:p>
    <w:p w:rsidR="001F352E" w:rsidRPr="004A3A1B" w:rsidRDefault="0025709D" w:rsidP="001F352E">
      <w:pPr>
        <w:ind w:left="1134"/>
        <w:rPr>
          <w:i/>
          <w:sz w:val="16"/>
          <w:szCs w:val="16"/>
        </w:rPr>
      </w:pPr>
      <w:r>
        <w:rPr>
          <w:b/>
          <w:i/>
          <w:noProof/>
          <w:sz w:val="28"/>
          <w:szCs w:val="28"/>
          <w:lang w:val="ru-RU" w:eastAsia="ru-RU"/>
        </w:rPr>
        <w:pict>
          <v:shape id="Прямая со стрелкой 21" o:spid="_x0000_s1060" type="#_x0000_t32" style="position:absolute;left:0;text-align:left;margin-left:236.65pt;margin-top:.2pt;width:111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" strokecolor="#a5a5a5"/>
        </w:pict>
      </w:r>
    </w:p>
    <w:p w:rsidR="001F352E" w:rsidRPr="001F352E" w:rsidRDefault="0025709D" w:rsidP="001F352E">
      <w:pPr>
        <w:ind w:left="1134"/>
        <w:rPr>
          <w:i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pict>
          <v:shape id="Прямая со стрелкой 20" o:spid="_x0000_s1059" type="#_x0000_t32" style="position:absolute;left:0;text-align:left;margin-left:260.25pt;margin-top:12.15pt;width:11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" strokecolor="#a5a5a5"/>
        </w:pict>
      </w:r>
      <w:r>
        <w:rPr>
          <w:i/>
          <w:noProof/>
          <w:sz w:val="28"/>
          <w:szCs w:val="28"/>
          <w:lang w:val="ru-RU" w:eastAsia="ru-RU"/>
        </w:rPr>
        <w:pict>
          <v:shape id="Прямая со стрелкой 19" o:spid="_x0000_s1058" type="#_x0000_t32" style="position:absolute;left:0;text-align:left;margin-left:260.25pt;margin-top:1.7pt;width:11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" strokecolor="#a5a5a5"/>
        </w:pict>
      </w:r>
      <w:r w:rsidR="001F352E" w:rsidRPr="001F352E">
        <w:rPr>
          <w:i/>
          <w:sz w:val="28"/>
          <w:szCs w:val="28"/>
          <w:lang w:val="ru-RU"/>
        </w:rPr>
        <w:t>Страна в которой мы живём                                           .                  .</w:t>
      </w:r>
    </w:p>
    <w:p w:rsidR="001F352E" w:rsidRPr="001F352E" w:rsidRDefault="001F352E" w:rsidP="001F352E">
      <w:pPr>
        <w:ind w:left="360"/>
        <w:rPr>
          <w:i/>
          <w:sz w:val="16"/>
          <w:szCs w:val="16"/>
          <w:lang w:val="ru-RU"/>
        </w:rPr>
      </w:pPr>
    </w:p>
    <w:p w:rsidR="001F352E" w:rsidRPr="001F352E" w:rsidRDefault="001F352E" w:rsidP="001F352E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t xml:space="preserve"> Найди государственный флаг нашей России и раскрась его.</w:t>
      </w:r>
    </w:p>
    <w:p w:rsidR="001F352E" w:rsidRPr="001F352E" w:rsidRDefault="001F352E" w:rsidP="001F352E">
      <w:pPr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48895</wp:posOffset>
            </wp:positionV>
            <wp:extent cx="4579620" cy="1213485"/>
            <wp:effectExtent l="0" t="0" r="0" b="571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52E" w:rsidRPr="001F352E" w:rsidRDefault="001F352E" w:rsidP="001F352E">
      <w:pPr>
        <w:rPr>
          <w:b/>
          <w:sz w:val="28"/>
          <w:szCs w:val="28"/>
          <w:lang w:val="ru-RU"/>
        </w:rPr>
      </w:pPr>
    </w:p>
    <w:p w:rsidR="001F352E" w:rsidRPr="001F352E" w:rsidRDefault="001F352E" w:rsidP="001F352E">
      <w:pPr>
        <w:rPr>
          <w:b/>
          <w:sz w:val="28"/>
          <w:szCs w:val="28"/>
          <w:lang w:val="ru-RU"/>
        </w:rPr>
      </w:pPr>
    </w:p>
    <w:p w:rsidR="001F352E" w:rsidRPr="001F352E" w:rsidRDefault="001F352E" w:rsidP="001F352E">
      <w:pPr>
        <w:rPr>
          <w:b/>
          <w:sz w:val="28"/>
          <w:szCs w:val="28"/>
          <w:lang w:val="ru-RU"/>
        </w:rPr>
      </w:pPr>
    </w:p>
    <w:p w:rsidR="001F352E" w:rsidRPr="001F352E" w:rsidRDefault="001F352E" w:rsidP="001F352E">
      <w:pPr>
        <w:jc w:val="center"/>
        <w:rPr>
          <w:lang w:val="ru-RU"/>
        </w:rPr>
      </w:pPr>
    </w:p>
    <w:p w:rsidR="001F352E" w:rsidRPr="001F352E" w:rsidRDefault="001F352E" w:rsidP="001F352E">
      <w:pPr>
        <w:ind w:hanging="1080"/>
        <w:jc w:val="center"/>
        <w:rPr>
          <w:b/>
          <w:lang w:val="ru-RU"/>
        </w:rPr>
      </w:pPr>
    </w:p>
    <w:p w:rsidR="001F352E" w:rsidRPr="001F352E" w:rsidRDefault="001F352E" w:rsidP="001F352E">
      <w:pPr>
        <w:numPr>
          <w:ilvl w:val="0"/>
          <w:numId w:val="11"/>
        </w:numPr>
        <w:spacing w:line="240" w:lineRule="auto"/>
        <w:ind w:left="1985" w:firstLine="0"/>
        <w:rPr>
          <w:b/>
          <w:sz w:val="28"/>
          <w:szCs w:val="28"/>
          <w:lang w:val="ru-RU"/>
        </w:rPr>
      </w:pPr>
      <w:r w:rsidRPr="001F352E">
        <w:rPr>
          <w:b/>
          <w:sz w:val="28"/>
          <w:szCs w:val="28"/>
          <w:lang w:val="ru-RU"/>
        </w:rPr>
        <w:lastRenderedPageBreak/>
        <w:t xml:space="preserve">Напиши название профессии. Отметь знаком </w:t>
      </w:r>
      <w:r w:rsidRPr="00054E96">
        <w:rPr>
          <w:rFonts w:eastAsia="Calibri"/>
          <w:b/>
          <w:sz w:val="28"/>
          <w:szCs w:val="28"/>
        </w:rPr>
        <w:sym w:font="Wingdings 2" w:char="F052"/>
      </w:r>
      <w:r w:rsidRPr="001F352E">
        <w:rPr>
          <w:rFonts w:eastAsia="Calibri"/>
          <w:b/>
          <w:sz w:val="28"/>
          <w:szCs w:val="28"/>
          <w:lang w:val="ru-RU"/>
        </w:rPr>
        <w:t xml:space="preserve">  качества человека этой профессии.</w:t>
      </w:r>
    </w:p>
    <w:p w:rsidR="001F352E" w:rsidRPr="001F352E" w:rsidRDefault="0025709D" w:rsidP="001F352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16" o:spid="_x0000_s1057" type="#_x0000_t32" style="position:absolute;margin-left:104.55pt;margin-top:-.15pt;width:239.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" strokecolor="#a5a5a5"/>
        </w:pict>
      </w:r>
      <w:r>
        <w:rPr>
          <w:noProof/>
          <w:sz w:val="28"/>
          <w:szCs w:val="28"/>
          <w:lang w:val="ru-RU" w:eastAsia="ru-RU"/>
        </w:rPr>
        <w:pict>
          <v:shape id="Прямая со стрелкой 15" o:spid="_x0000_s1056" type="#_x0000_t32" style="position:absolute;margin-left:104.55pt;margin-top:12.6pt;width:239.1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" strokecolor="#a5a5a5"/>
        </w:pict>
      </w:r>
    </w:p>
    <w:p w:rsidR="001F352E" w:rsidRPr="001F352E" w:rsidRDefault="001F352E" w:rsidP="001F352E">
      <w:pPr>
        <w:rPr>
          <w:i/>
          <w:sz w:val="28"/>
          <w:szCs w:val="28"/>
          <w:lang w:val="ru-RU"/>
        </w:rPr>
      </w:pP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доброта            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честность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смелость</w:t>
      </w:r>
    </w:p>
    <w:p w:rsidR="001F352E" w:rsidRPr="001F352E" w:rsidRDefault="001F352E" w:rsidP="001F352E">
      <w:pPr>
        <w:rPr>
          <w:sz w:val="28"/>
          <w:szCs w:val="28"/>
          <w:lang w:val="ru-RU"/>
        </w:rPr>
      </w:pP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мужество         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 xml:space="preserve">мудрость </w:t>
      </w:r>
      <w:r w:rsidRPr="001010D8">
        <w:rPr>
          <w:sz w:val="28"/>
          <w:szCs w:val="28"/>
        </w:rPr>
        <w:sym w:font="Wingdings 2" w:char="F035"/>
      </w:r>
      <w:r w:rsidRPr="001F352E">
        <w:rPr>
          <w:i/>
          <w:sz w:val="28"/>
          <w:szCs w:val="28"/>
          <w:lang w:val="ru-RU"/>
        </w:rPr>
        <w:t>трудолюбие</w:t>
      </w:r>
    </w:p>
    <w:p w:rsidR="001F352E" w:rsidRPr="001F352E" w:rsidRDefault="001F352E" w:rsidP="001F352E">
      <w:pPr>
        <w:rPr>
          <w:sz w:val="16"/>
          <w:szCs w:val="16"/>
          <w:lang w:val="ru-RU"/>
        </w:rPr>
      </w:pPr>
    </w:p>
    <w:p w:rsidR="001F352E" w:rsidRDefault="001F352E" w:rsidP="001F352E">
      <w:pPr>
        <w:ind w:left="1985"/>
        <w:rPr>
          <w:b/>
          <w:sz w:val="28"/>
          <w:szCs w:val="28"/>
        </w:rPr>
      </w:pPr>
      <w:r w:rsidRPr="001F352E">
        <w:rPr>
          <w:b/>
          <w:sz w:val="28"/>
          <w:szCs w:val="28"/>
          <w:lang w:val="ru-RU"/>
        </w:rPr>
        <w:t xml:space="preserve">16. Напиши, кем ты хочешь стать, когда вырастешь. </w:t>
      </w:r>
      <w:r w:rsidRPr="00F23DF1">
        <w:rPr>
          <w:b/>
          <w:sz w:val="28"/>
          <w:szCs w:val="28"/>
        </w:rPr>
        <w:t>Почему?</w:t>
      </w:r>
    </w:p>
    <w:p w:rsidR="001F352E" w:rsidRDefault="0025709D" w:rsidP="001F352E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pict>
          <v:shape id="Прямая со стрелкой 14" o:spid="_x0000_s1055" type="#_x0000_t32" style="position:absolute;margin-left:-9.85pt;margin-top:8.3pt;width:532.0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" strokecolor="#a5a5a5"/>
        </w:pict>
      </w:r>
    </w:p>
    <w:p w:rsidR="001F352E" w:rsidRDefault="001F352E" w:rsidP="001F352E">
      <w:pPr>
        <w:rPr>
          <w:sz w:val="16"/>
          <w:szCs w:val="16"/>
        </w:rPr>
      </w:pPr>
    </w:p>
    <w:p w:rsidR="001F352E" w:rsidRDefault="0025709D" w:rsidP="001F352E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pict>
          <v:shape id="Прямая со стрелкой 13" o:spid="_x0000_s1054" type="#_x0000_t32" style="position:absolute;margin-left:-9.85pt;margin-top:1.9pt;width:53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" strokecolor="#a5a5a5"/>
        </w:pict>
      </w:r>
    </w:p>
    <w:p w:rsidR="001F352E" w:rsidRDefault="001F352E" w:rsidP="001F352E">
      <w:pPr>
        <w:rPr>
          <w:sz w:val="16"/>
          <w:szCs w:val="16"/>
        </w:rPr>
      </w:pPr>
    </w:p>
    <w:p w:rsidR="001F352E" w:rsidRDefault="0025709D" w:rsidP="001F352E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pict>
          <v:shape id="Прямая со стрелкой 12" o:spid="_x0000_s1053" type="#_x0000_t32" style="position:absolute;margin-left:-11.1pt;margin-top:17.25pt;width:532.0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" strokecolor="#a5a5a5"/>
        </w:pict>
      </w:r>
      <w:r>
        <w:rPr>
          <w:noProof/>
          <w:sz w:val="16"/>
          <w:szCs w:val="16"/>
          <w:lang w:val="ru-RU" w:eastAsia="ru-RU"/>
        </w:rPr>
        <w:pict>
          <v:shape id="Прямая со стрелкой 11" o:spid="_x0000_s1052" type="#_x0000_t32" style="position:absolute;margin-left:-9.85pt;margin-top:2.25pt;width:532.0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" strokecolor="#a5a5a5"/>
        </w:pict>
      </w:r>
    </w:p>
    <w:p w:rsidR="001F352E" w:rsidRPr="00310AA0" w:rsidRDefault="001F352E">
      <w:pPr>
        <w:rPr>
          <w:lang w:val="ru-RU"/>
        </w:rPr>
      </w:pPr>
    </w:p>
    <w:sectPr w:rsidR="001F352E" w:rsidRPr="00310AA0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657740"/>
    <w:multiLevelType w:val="hybridMultilevel"/>
    <w:tmpl w:val="6DA82F4A"/>
    <w:lvl w:ilvl="0" w:tplc="0056436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A7D88"/>
    <w:multiLevelType w:val="hybridMultilevel"/>
    <w:tmpl w:val="7B668C1A"/>
    <w:lvl w:ilvl="0" w:tplc="0056436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1F352E"/>
    <w:rsid w:val="0021033E"/>
    <w:rsid w:val="0025709D"/>
    <w:rsid w:val="0029639D"/>
    <w:rsid w:val="00310AA0"/>
    <w:rsid w:val="00326F90"/>
    <w:rsid w:val="00542FD0"/>
    <w:rsid w:val="00571690"/>
    <w:rsid w:val="008D18FD"/>
    <w:rsid w:val="009003A8"/>
    <w:rsid w:val="00A80BD9"/>
    <w:rsid w:val="00AA1D8D"/>
    <w:rsid w:val="00B47730"/>
    <w:rsid w:val="00BD41AE"/>
    <w:rsid w:val="00C06FFE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6"/>
    <o:shapelayout v:ext="edit">
      <o:idmap v:ext="edit" data="1"/>
      <o:rules v:ext="edit">
        <o:r id="V:Rule34" type="connector" idref="#Прямая со стрелкой 11"/>
        <o:r id="V:Rule35" type="connector" idref="#Прямая со стрелкой 77"/>
        <o:r id="V:Rule36" type="connector" idref="#Прямая со стрелкой 12"/>
        <o:r id="V:Rule37" type="connector" idref="#Прямая со стрелкой 14"/>
        <o:r id="V:Rule38" type="connector" idref="#Прямая со стрелкой 75"/>
        <o:r id="V:Rule39" type="connector" idref="#Прямая со стрелкой 13"/>
        <o:r id="V:Rule40" type="connector" idref="#Прямая со стрелкой 76"/>
        <o:r id="V:Rule41" type="connector" idref="#Прямая со стрелкой 15"/>
        <o:r id="V:Rule42" type="connector" idref="#Прямая со стрелкой 59"/>
        <o:r id="V:Rule43" type="connector" idref="#Прямая со стрелкой 40"/>
        <o:r id="V:Rule44" type="connector" idref="#Прямая со стрелкой 60"/>
        <o:r id="V:Rule45" type="connector" idref="#Прямая со стрелкой 39"/>
        <o:r id="V:Rule46" type="connector" idref="#Прямая со стрелкой 16"/>
        <o:r id="V:Rule47" type="connector" idref="#Прямая со стрелкой 74"/>
        <o:r id="V:Rule48" type="connector" idref="#Прямая со стрелкой 61"/>
        <o:r id="V:Rule49" type="connector" idref="#Прямая со стрелкой 56"/>
        <o:r id="V:Rule50" type="connector" idref="#Прямая со стрелкой 37"/>
        <o:r id="V:Rule51" type="connector" idref="#Прямая со стрелкой 38"/>
        <o:r id="V:Rule52" type="connector" idref="#Прямая со стрелкой 55"/>
        <o:r id="V:Rule53" type="connector" idref="#Прямая со стрелкой 24"/>
        <o:r id="V:Rule54" type="connector" idref="#Прямая со стрелкой 52"/>
        <o:r id="V:Rule55" type="connector" idref="#Прямая со стрелкой 53"/>
        <o:r id="V:Rule56" type="connector" idref="#Прямая со стрелкой 23"/>
        <o:r id="V:Rule57" type="connector" idref="#Прямая со стрелкой 20"/>
        <o:r id="V:Rule58" type="connector" idref="#Прямая со стрелкой 48"/>
        <o:r id="V:Rule59" type="connector" idref="#Прямая со стрелкой 58"/>
        <o:r id="V:Rule60" type="connector" idref="#Прямая со стрелкой 49"/>
        <o:r id="V:Rule61" type="connector" idref="#Прямая со стрелкой 57"/>
        <o:r id="V:Rule62" type="connector" idref="#Прямая со стрелкой 19"/>
        <o:r id="V:Rule63" type="connector" idref="#Прямая со стрелкой 51"/>
        <o:r id="V:Rule64" type="connector" idref="#Прямая со стрелкой 21"/>
        <o:r id="V:Rule65" type="connector" idref="#Прямая со стрелкой 22"/>
        <o:r id="V:Rule66" type="connector" idref="#Прямая со стрелкой 50"/>
      </o:rules>
    </o:shapelayout>
  </w:shapeDefaults>
  <w:decimalSymbol w:val=","/>
  <w:listSeparator w:val=";"/>
  <w14:docId w14:val="1644799F"/>
  <w15:docId w15:val="{CA62A96C-6BE1-4CB3-B23D-BDC5F11B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9003A8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003A8"/>
    <w:pPr>
      <w:widowControl w:val="0"/>
      <w:autoSpaceDE w:val="0"/>
      <w:autoSpaceDN w:val="0"/>
      <w:spacing w:before="73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Normal (Web)"/>
    <w:basedOn w:val="a1"/>
    <w:uiPriority w:val="99"/>
    <w:semiHidden/>
    <w:unhideWhenUsed/>
    <w:rsid w:val="00A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9">
    <w:name w:val="Balloon Text"/>
    <w:basedOn w:val="a1"/>
    <w:link w:val="affa"/>
    <w:uiPriority w:val="99"/>
    <w:semiHidden/>
    <w:unhideWhenUsed/>
    <w:rsid w:val="008D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8D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F1123-B130-4730-AB5B-D6C7F18C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8006</Words>
  <Characters>45638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10</cp:revision>
  <cp:lastPrinted>2022-11-03T04:15:00Z</cp:lastPrinted>
  <dcterms:created xsi:type="dcterms:W3CDTF">2013-12-23T23:15:00Z</dcterms:created>
  <dcterms:modified xsi:type="dcterms:W3CDTF">2022-11-10T08:16:00Z</dcterms:modified>
  <cp:category/>
</cp:coreProperties>
</file>