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6A" w:rsidRPr="007E32B5" w:rsidRDefault="00B80790" w:rsidP="00B80790">
      <w:pPr>
        <w:autoSpaceDE w:val="0"/>
        <w:autoSpaceDN w:val="0"/>
        <w:spacing w:after="0" w:line="230" w:lineRule="auto"/>
        <w:rPr>
          <w:lang w:val="ru-RU"/>
        </w:rPr>
      </w:pPr>
      <w:r w:rsidRPr="00B80790"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858000" cy="10696575"/>
            <wp:effectExtent l="0" t="0" r="0" b="0"/>
            <wp:docPr id="14" name="Рисунок 14" descr="D:\скан.тит\Титул РП по ИЗО 1 кл Баз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.тит\Титул РП по ИЗО 1 кл Базик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79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 </w:t>
      </w:r>
      <w:bookmarkStart w:id="0" w:name="_GoBack"/>
      <w:bookmarkEnd w:id="0"/>
    </w:p>
    <w:p w:rsidR="00C43E6A" w:rsidRDefault="00FD308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C43E6A" w:rsidRPr="00A263C0" w:rsidRDefault="00FD3083">
      <w:pPr>
        <w:autoSpaceDE w:val="0"/>
        <w:autoSpaceDN w:val="0"/>
        <w:spacing w:before="346" w:after="0"/>
        <w:ind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A263C0">
        <w:rPr>
          <w:lang w:val="ru-RU"/>
        </w:rPr>
        <w:br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C43E6A" w:rsidRPr="00A263C0" w:rsidRDefault="00FD3083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A263C0">
        <w:rPr>
          <w:lang w:val="ru-RU"/>
        </w:rPr>
        <w:br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C43E6A" w:rsidRPr="00A263C0" w:rsidRDefault="00FD308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43E6A" w:rsidRPr="00A263C0" w:rsidRDefault="00FD3083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C43E6A" w:rsidRPr="00A263C0" w:rsidRDefault="00FD308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43E6A" w:rsidRPr="00A263C0" w:rsidRDefault="00FD308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43E6A" w:rsidRPr="00A263C0" w:rsidRDefault="00FD3083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A263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C43E6A" w:rsidRPr="00A263C0" w:rsidRDefault="00C43E6A">
      <w:pPr>
        <w:rPr>
          <w:lang w:val="ru-RU"/>
        </w:rPr>
        <w:sectPr w:rsidR="00C43E6A" w:rsidRPr="00A263C0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43E6A" w:rsidRPr="00A263C0" w:rsidRDefault="00C43E6A">
      <w:pPr>
        <w:autoSpaceDE w:val="0"/>
        <w:autoSpaceDN w:val="0"/>
        <w:spacing w:after="66" w:line="220" w:lineRule="exact"/>
        <w:rPr>
          <w:lang w:val="ru-RU"/>
        </w:rPr>
      </w:pPr>
    </w:p>
    <w:p w:rsidR="00C43E6A" w:rsidRPr="00A263C0" w:rsidRDefault="00FD3083">
      <w:pPr>
        <w:autoSpaceDE w:val="0"/>
        <w:autoSpaceDN w:val="0"/>
        <w:spacing w:after="0"/>
        <w:ind w:right="432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C43E6A" w:rsidRPr="00A263C0" w:rsidRDefault="00FD308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C43E6A" w:rsidRPr="00A263C0" w:rsidRDefault="00FD3083">
      <w:pPr>
        <w:autoSpaceDE w:val="0"/>
        <w:autoSpaceDN w:val="0"/>
        <w:spacing w:before="192" w:after="0" w:line="230" w:lineRule="auto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C43E6A" w:rsidRPr="00A263C0" w:rsidRDefault="00C43E6A">
      <w:pPr>
        <w:rPr>
          <w:lang w:val="ru-RU"/>
        </w:rPr>
        <w:sectPr w:rsidR="00C43E6A" w:rsidRPr="00A263C0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C43E6A" w:rsidRPr="00A263C0" w:rsidRDefault="00C43E6A">
      <w:pPr>
        <w:autoSpaceDE w:val="0"/>
        <w:autoSpaceDN w:val="0"/>
        <w:spacing w:after="78" w:line="220" w:lineRule="exact"/>
        <w:rPr>
          <w:lang w:val="ru-RU"/>
        </w:rPr>
      </w:pPr>
    </w:p>
    <w:p w:rsidR="00C43E6A" w:rsidRPr="00A263C0" w:rsidRDefault="00FD3083">
      <w:pPr>
        <w:autoSpaceDE w:val="0"/>
        <w:autoSpaceDN w:val="0"/>
        <w:spacing w:after="0" w:line="230" w:lineRule="auto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43E6A" w:rsidRPr="00A263C0" w:rsidRDefault="00FD30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43E6A" w:rsidRPr="00A263C0" w:rsidRDefault="00FD30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43E6A" w:rsidRPr="00A263C0" w:rsidRDefault="00FD30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C43E6A" w:rsidRPr="00A263C0" w:rsidRDefault="00FD3083">
      <w:pPr>
        <w:autoSpaceDE w:val="0"/>
        <w:autoSpaceDN w:val="0"/>
        <w:spacing w:before="70" w:after="0" w:line="230" w:lineRule="auto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C43E6A" w:rsidRPr="00A263C0" w:rsidRDefault="00FD30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C43E6A" w:rsidRPr="00A263C0" w:rsidRDefault="00FD3083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A263C0">
        <w:rPr>
          <w:lang w:val="ru-RU"/>
        </w:rPr>
        <w:br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C43E6A" w:rsidRPr="00A263C0" w:rsidRDefault="00FD308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C43E6A" w:rsidRPr="00A263C0" w:rsidRDefault="00FD3083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над- резания, закручивания, складывания. Объёмная аппликация из бумаги и картона.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43E6A" w:rsidRPr="00A263C0" w:rsidRDefault="00FD308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43E6A" w:rsidRPr="00A263C0" w:rsidRDefault="00FD308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43E6A" w:rsidRPr="00A263C0" w:rsidRDefault="00FD30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C43E6A" w:rsidRPr="00A263C0" w:rsidRDefault="00C43E6A">
      <w:pPr>
        <w:rPr>
          <w:lang w:val="ru-RU"/>
        </w:rPr>
        <w:sectPr w:rsidR="00C43E6A" w:rsidRPr="00A263C0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3E6A" w:rsidRPr="00A263C0" w:rsidRDefault="00C43E6A">
      <w:pPr>
        <w:autoSpaceDE w:val="0"/>
        <w:autoSpaceDN w:val="0"/>
        <w:spacing w:after="78" w:line="220" w:lineRule="exact"/>
        <w:rPr>
          <w:lang w:val="ru-RU"/>
        </w:rPr>
      </w:pPr>
    </w:p>
    <w:p w:rsidR="00C43E6A" w:rsidRPr="00A263C0" w:rsidRDefault="00FD308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43E6A" w:rsidRPr="00A263C0" w:rsidRDefault="00FD308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43E6A" w:rsidRPr="00A263C0" w:rsidRDefault="00FD308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C43E6A" w:rsidRPr="00A263C0" w:rsidRDefault="00FD308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C43E6A" w:rsidRPr="00A263C0" w:rsidRDefault="00FD3083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A263C0">
        <w:rPr>
          <w:lang w:val="ru-RU"/>
        </w:rPr>
        <w:br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C43E6A" w:rsidRPr="00A263C0" w:rsidRDefault="00C43E6A">
      <w:pPr>
        <w:rPr>
          <w:lang w:val="ru-RU"/>
        </w:rPr>
        <w:sectPr w:rsidR="00C43E6A" w:rsidRPr="00A263C0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C43E6A" w:rsidRPr="00A263C0" w:rsidRDefault="00C43E6A">
      <w:pPr>
        <w:autoSpaceDE w:val="0"/>
        <w:autoSpaceDN w:val="0"/>
        <w:spacing w:after="78" w:line="220" w:lineRule="exact"/>
        <w:rPr>
          <w:lang w:val="ru-RU"/>
        </w:rPr>
      </w:pPr>
    </w:p>
    <w:p w:rsidR="00C43E6A" w:rsidRPr="00A263C0" w:rsidRDefault="00FD3083">
      <w:pPr>
        <w:autoSpaceDE w:val="0"/>
        <w:autoSpaceDN w:val="0"/>
        <w:spacing w:after="0" w:line="230" w:lineRule="auto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43E6A" w:rsidRPr="00A263C0" w:rsidRDefault="00FD3083">
      <w:pPr>
        <w:autoSpaceDE w:val="0"/>
        <w:autoSpaceDN w:val="0"/>
        <w:spacing w:before="346" w:after="0" w:line="230" w:lineRule="auto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43E6A" w:rsidRPr="00A263C0" w:rsidRDefault="00FD3083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43E6A" w:rsidRPr="00A263C0" w:rsidRDefault="00FD3083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A263C0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43E6A" w:rsidRPr="00A263C0" w:rsidRDefault="00FD308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263C0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43E6A" w:rsidRPr="00A263C0" w:rsidRDefault="00FD3083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A263C0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43E6A" w:rsidRPr="00A263C0" w:rsidRDefault="00FD308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263C0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43E6A" w:rsidRPr="00A263C0" w:rsidRDefault="00FD3083">
      <w:pPr>
        <w:autoSpaceDE w:val="0"/>
        <w:autoSpaceDN w:val="0"/>
        <w:spacing w:before="70" w:after="0"/>
        <w:ind w:firstLine="180"/>
        <w:rPr>
          <w:lang w:val="ru-RU"/>
        </w:rPr>
      </w:pPr>
      <w:r w:rsidRPr="00A263C0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43E6A" w:rsidRPr="00A263C0" w:rsidRDefault="00FD308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263C0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43E6A" w:rsidRPr="00A263C0" w:rsidRDefault="00C43E6A">
      <w:pPr>
        <w:rPr>
          <w:lang w:val="ru-RU"/>
        </w:rPr>
        <w:sectPr w:rsidR="00C43E6A" w:rsidRPr="00A263C0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3E6A" w:rsidRPr="00A263C0" w:rsidRDefault="00C43E6A">
      <w:pPr>
        <w:autoSpaceDE w:val="0"/>
        <w:autoSpaceDN w:val="0"/>
        <w:spacing w:after="78" w:line="220" w:lineRule="exact"/>
        <w:rPr>
          <w:lang w:val="ru-RU"/>
        </w:rPr>
      </w:pPr>
    </w:p>
    <w:p w:rsidR="00C43E6A" w:rsidRPr="00A263C0" w:rsidRDefault="00FD3083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A263C0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C43E6A" w:rsidRPr="00A263C0" w:rsidRDefault="00FD3083">
      <w:pPr>
        <w:autoSpaceDE w:val="0"/>
        <w:autoSpaceDN w:val="0"/>
        <w:spacing w:before="262" w:after="0" w:line="230" w:lineRule="auto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C43E6A" w:rsidRPr="00A263C0" w:rsidRDefault="00FD3083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A263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A263C0">
        <w:rPr>
          <w:lang w:val="ru-RU"/>
        </w:rPr>
        <w:br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C43E6A" w:rsidRPr="00A263C0" w:rsidRDefault="00C43E6A">
      <w:pPr>
        <w:rPr>
          <w:lang w:val="ru-RU"/>
        </w:rPr>
        <w:sectPr w:rsidR="00C43E6A" w:rsidRPr="00A263C0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C43E6A" w:rsidRPr="00A263C0" w:rsidRDefault="00C43E6A">
      <w:pPr>
        <w:autoSpaceDE w:val="0"/>
        <w:autoSpaceDN w:val="0"/>
        <w:spacing w:after="78" w:line="220" w:lineRule="exact"/>
        <w:rPr>
          <w:lang w:val="ru-RU"/>
        </w:rPr>
      </w:pPr>
    </w:p>
    <w:p w:rsidR="00C43E6A" w:rsidRPr="00A263C0" w:rsidRDefault="00FD308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A263C0">
        <w:rPr>
          <w:lang w:val="ru-RU"/>
        </w:rPr>
        <w:br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A263C0">
        <w:rPr>
          <w:lang w:val="ru-RU"/>
        </w:rPr>
        <w:br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43E6A" w:rsidRPr="00A263C0" w:rsidRDefault="00FD3083">
      <w:pPr>
        <w:autoSpaceDE w:val="0"/>
        <w:autoSpaceDN w:val="0"/>
        <w:spacing w:before="262" w:after="0" w:line="230" w:lineRule="auto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43E6A" w:rsidRPr="00A263C0" w:rsidRDefault="00FD3083">
      <w:pPr>
        <w:autoSpaceDE w:val="0"/>
        <w:autoSpaceDN w:val="0"/>
        <w:spacing w:before="166" w:after="0"/>
        <w:ind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C43E6A" w:rsidRPr="00A263C0" w:rsidRDefault="00FD3083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A263C0">
        <w:rPr>
          <w:lang w:val="ru-RU"/>
        </w:rPr>
        <w:br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применения свойств простых графических материалов в самостоятельной</w:t>
      </w:r>
    </w:p>
    <w:p w:rsidR="00C43E6A" w:rsidRPr="00A263C0" w:rsidRDefault="00C43E6A">
      <w:pPr>
        <w:rPr>
          <w:lang w:val="ru-RU"/>
        </w:rPr>
        <w:sectPr w:rsidR="00C43E6A" w:rsidRPr="00A263C0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C43E6A" w:rsidRPr="00A263C0" w:rsidRDefault="00C43E6A">
      <w:pPr>
        <w:autoSpaceDE w:val="0"/>
        <w:autoSpaceDN w:val="0"/>
        <w:spacing w:after="66" w:line="220" w:lineRule="exact"/>
        <w:rPr>
          <w:lang w:val="ru-RU"/>
        </w:rPr>
      </w:pPr>
    </w:p>
    <w:p w:rsidR="00C43E6A" w:rsidRPr="00A263C0" w:rsidRDefault="00FD3083">
      <w:pPr>
        <w:autoSpaceDE w:val="0"/>
        <w:autoSpaceDN w:val="0"/>
        <w:spacing w:after="0" w:line="230" w:lineRule="auto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43E6A" w:rsidRPr="00A263C0" w:rsidRDefault="00FD30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43E6A" w:rsidRPr="00A263C0" w:rsidRDefault="00FD308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43E6A" w:rsidRPr="00A263C0" w:rsidRDefault="00FD3083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A263C0">
        <w:rPr>
          <w:lang w:val="ru-RU"/>
        </w:rPr>
        <w:br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Овладевать первичными навыками бумагопластики — создания объёмных форм из бумаги путём её складывания, надрезания, закручивания и др.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43E6A" w:rsidRPr="00A263C0" w:rsidRDefault="00FD30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43E6A" w:rsidRPr="00A263C0" w:rsidRDefault="00FD30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</w:t>
      </w:r>
    </w:p>
    <w:p w:rsidR="00C43E6A" w:rsidRPr="00A263C0" w:rsidRDefault="00C43E6A">
      <w:pPr>
        <w:rPr>
          <w:lang w:val="ru-RU"/>
        </w:rPr>
        <w:sectPr w:rsidR="00C43E6A" w:rsidRPr="00A263C0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C43E6A" w:rsidRPr="00A263C0" w:rsidRDefault="00C43E6A">
      <w:pPr>
        <w:autoSpaceDE w:val="0"/>
        <w:autoSpaceDN w:val="0"/>
        <w:spacing w:after="66" w:line="220" w:lineRule="exact"/>
        <w:rPr>
          <w:lang w:val="ru-RU"/>
        </w:rPr>
      </w:pPr>
    </w:p>
    <w:p w:rsidR="00C43E6A" w:rsidRPr="00A263C0" w:rsidRDefault="00FD3083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C43E6A" w:rsidRPr="00A263C0" w:rsidRDefault="00FD30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A263C0">
        <w:rPr>
          <w:lang w:val="ru-RU"/>
        </w:rPr>
        <w:br/>
      </w: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43E6A" w:rsidRPr="00A263C0" w:rsidRDefault="00FD3083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A263C0">
        <w:rPr>
          <w:lang w:val="ru-RU"/>
        </w:rPr>
        <w:tab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C43E6A" w:rsidRPr="00A263C0" w:rsidRDefault="00C43E6A">
      <w:pPr>
        <w:rPr>
          <w:lang w:val="ru-RU"/>
        </w:rPr>
        <w:sectPr w:rsidR="00C43E6A" w:rsidRPr="00A263C0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43E6A" w:rsidRPr="00A263C0" w:rsidRDefault="00C43E6A">
      <w:pPr>
        <w:autoSpaceDE w:val="0"/>
        <w:autoSpaceDN w:val="0"/>
        <w:spacing w:after="64" w:line="220" w:lineRule="exact"/>
        <w:rPr>
          <w:lang w:val="ru-RU"/>
        </w:rPr>
      </w:pPr>
    </w:p>
    <w:p w:rsidR="00C43E6A" w:rsidRDefault="00FD308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314"/>
        <w:gridCol w:w="1080"/>
        <w:gridCol w:w="1694"/>
      </w:tblGrid>
      <w:tr w:rsidR="00C43E6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43E6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A" w:rsidRDefault="00C43E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A" w:rsidRDefault="00C43E6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A" w:rsidRDefault="00C43E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A" w:rsidRDefault="00C43E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A" w:rsidRDefault="00C43E6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A" w:rsidRDefault="00C43E6A"/>
        </w:tc>
      </w:tr>
      <w:tr w:rsidR="00C43E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C43E6A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01.09.2022 05.09.2022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 о различныххудожественных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06.09.2022 09.09.2022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изображения на листе и выбор вертикального или </w:t>
            </w:r>
            <w:r w:rsidRPr="00A263C0">
              <w:rPr>
                <w:lang w:val="ru-RU"/>
              </w:rPr>
              <w:br/>
            </w: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горизонтального формата.;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12.09.2022 16.09.2022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 w:right="402"/>
              <w:jc w:val="both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Рисовать, выполнить рисунок на простую, всем доступную тему, например «Весёлое солнышко», карандашами или мелками;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C43E6A"/>
        </w:tc>
      </w:tr>
      <w:tr w:rsidR="00C43E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19.09.2022 21.09.2022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22.09.2022 23.09.2022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Приёмырисованиялинией.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29.09.2022 30.09.2022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03.10.2022 05.10.2022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характер формы листа.;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06.10.2022 07.10.2022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10.10.2022 12.10.2022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внимательного аналитического наблюдения.;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13.10.2022 14.10.2022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линейный рисунок на темы стихов С. Я. Маршака, А. Л. Барто, Д. Хармса, С. В.</w:t>
            </w:r>
          </w:p>
          <w:p w:rsidR="00C43E6A" w:rsidRPr="00A263C0" w:rsidRDefault="00FD3083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Михалкова и др. (по выбору учителя) с простым весёлым, озорным развитием сюжета.;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17.10.2022 19.10.2022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</w:tbl>
    <w:p w:rsidR="00C43E6A" w:rsidRDefault="00C43E6A">
      <w:pPr>
        <w:autoSpaceDE w:val="0"/>
        <w:autoSpaceDN w:val="0"/>
        <w:spacing w:after="0" w:line="14" w:lineRule="exact"/>
      </w:pPr>
    </w:p>
    <w:p w:rsidR="00C43E6A" w:rsidRDefault="00C43E6A">
      <w:pPr>
        <w:sectPr w:rsidR="00C43E6A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3E6A" w:rsidRDefault="00C43E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314"/>
        <w:gridCol w:w="1080"/>
        <w:gridCol w:w="1694"/>
      </w:tblGrid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20.10.2022 21.10.2022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форму пятна с опытом зрительных впечатлений.;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24.10.2022 26.10.2022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27.10.2022 28.10.2022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форму пятна с опытом зрительных впечатлений.;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350"/>
        </w:trPr>
        <w:tc>
          <w:tcPr>
            <w:tcW w:w="577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19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C43E6A"/>
        </w:tc>
      </w:tr>
      <w:tr w:rsidR="00C43E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Навыкиработыгуашью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31.10.2022 02.11.2022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гуашью рисунок цветка или цветов на основе демонстрируемых фотографий или по представлению.;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50" w:lineRule="auto"/>
              <w:ind w:left="72" w:right="540"/>
              <w:jc w:val="both"/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Навыкисмешениякрасок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03.11.2022 04.11.2022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гуашью рисунок цветка или цветов на основе демонстрируемых фотографий или по представлению.;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https://uchi.ru/)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07.11.2022 09.11.2022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7" w:lineRule="auto"/>
              <w:ind w:left="72" w:right="188"/>
              <w:jc w:val="both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Рассуждать и объяснять, какого цвета каждое время года и почему, как догадаться по цвету изображений, какое это время года.;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10.11.2022 11.11.2022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гуашью рисунок цветка или цветов на основе демонстрируемых фотографий или по представлению.;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50" w:lineRule="auto"/>
              <w:ind w:left="72" w:right="432"/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</w:t>
            </w:r>
            <w:r w:rsidRPr="00A263C0">
              <w:rPr>
                <w:lang w:val="ru-RU"/>
              </w:rPr>
              <w:br/>
            </w: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представлению и восприятию разных по цвету и формам цветков.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Развитиенавыковработыгуашью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гуашью рисунок цветка или цветов на основе демонстрируемых фотографий или по представлению.;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Работагуашью, в технике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 w:right="188"/>
              <w:jc w:val="both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Рассуждать и объяснять, какого цвета каждое время года и почему, как догадаться по цвету изображений, какое это время года.;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Развитиеассоциативноговоображения.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17.11.2022 18.11.2022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изображения разных времён года.;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C43E6A"/>
        </w:tc>
      </w:tr>
      <w:tr w:rsidR="00C43E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C43E6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21.11.2022 22.11.2022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коллективной работы по созданию в технике аппликации панно из работ учащихся;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Приёмывытягивания, вдавливания, сгибания,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23.11.2022 25.11.2022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первичными навыками работы в объёмной аппликации и коллаже.;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игрушки по мотивам выбранного народного промысла.;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</w:tbl>
    <w:p w:rsidR="00C43E6A" w:rsidRDefault="00C43E6A">
      <w:pPr>
        <w:autoSpaceDE w:val="0"/>
        <w:autoSpaceDN w:val="0"/>
        <w:spacing w:after="0" w:line="14" w:lineRule="exact"/>
      </w:pPr>
    </w:p>
    <w:p w:rsidR="00C43E6A" w:rsidRDefault="00C43E6A">
      <w:pPr>
        <w:sectPr w:rsidR="00C43E6A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3E6A" w:rsidRDefault="00C43E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314"/>
        <w:gridCol w:w="1080"/>
        <w:gridCol w:w="1694"/>
      </w:tblGrid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первичными навыками работы в объёмной аппликации и коллаже.;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C43E6A"/>
        </w:tc>
      </w:tr>
      <w:tr w:rsidR="00C43E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C43E6A">
        <w:trPr>
          <w:trHeight w:hRule="exact" w:val="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01.12.2022 02.12.2022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05.12.2022 07.12.2022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 делать ассоциативные сопоставления с орнаментами в предметах декоративно-прикладного искусства.;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C43E6A" w:rsidRPr="00A263C0" w:rsidRDefault="00FD3083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08.12.2022 09.12.2022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бабочки, украсив узорами её крылья.;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Орнаментыгеометрические и растительные.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12.12.2022 14.12.2022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использования правил симметрии при выполнении рисунка.;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15.12.2022 16.12.2022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орнаменты в круге, полосе, квадрате в соответствии с оформляемой предметной поверхностью.;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19.12.2022 21.12.2022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на бумаге красками рисунок орнамента выбранной игрушки.;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5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Приёмыскладываниябумаги.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22.12.2022 23.12.2022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26.12.2022 28.12.2022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бумагопластики.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29.12.2022 30.12.2022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</w:t>
            </w:r>
            <w:r w:rsidRPr="00A263C0">
              <w:rPr>
                <w:lang w:val="ru-RU"/>
              </w:rPr>
              <w:br/>
            </w: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ножницами, клеем, подручными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C43E6A"/>
        </w:tc>
      </w:tr>
      <w:tr w:rsidR="00C43E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C43E6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16.01.2023 18.01.2023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сравнивать различные здания в окружающем мире (по фотографиям).;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 w:right="80"/>
              <w:jc w:val="both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19.01.2023 20.01.2023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простых геометрических тел из бумаги </w:t>
            </w:r>
            <w:r w:rsidRPr="00A263C0">
              <w:rPr>
                <w:lang w:val="ru-RU"/>
              </w:rPr>
              <w:br/>
            </w: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(параллелепипед, конус, пирамида) в качестве основы для домиков.;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</w:tbl>
    <w:p w:rsidR="00C43E6A" w:rsidRDefault="00C43E6A">
      <w:pPr>
        <w:autoSpaceDE w:val="0"/>
        <w:autoSpaceDN w:val="0"/>
        <w:spacing w:after="0" w:line="14" w:lineRule="exact"/>
      </w:pPr>
    </w:p>
    <w:p w:rsidR="00C43E6A" w:rsidRDefault="00C43E6A">
      <w:pPr>
        <w:sectPr w:rsidR="00C43E6A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3E6A" w:rsidRDefault="00C43E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314"/>
        <w:gridCol w:w="1080"/>
        <w:gridCol w:w="1694"/>
      </w:tblGrid>
      <w:tr w:rsidR="00C43E6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23.01.2023 25.01.2023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склеивания деталей, </w:t>
            </w:r>
            <w:r w:rsidRPr="00A263C0">
              <w:rPr>
                <w:lang w:val="ru-RU"/>
              </w:rPr>
              <w:br/>
            </w: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симметричного надрезания, вырезания деталей и др., чтобы получились крыши, окна, двери, лестницы для бумажных домиков.;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C43E6A"/>
        </w:tc>
      </w:tr>
      <w:tr w:rsidR="00C43E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C43E6A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26.01.2023 27.01.2023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разглядывать, анализировать 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30.01.2023 31.01.2023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восприятия и аналитического наблюдения архитектурных построек.;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Рассматривание иллюстраций к детским книгам на основе </w:t>
            </w:r>
            <w:r w:rsidRPr="00A263C0">
              <w:rPr>
                <w:lang w:val="ru-RU"/>
              </w:rPr>
              <w:br/>
            </w: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01.02.2023 03.02.2023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восприятия художественных иллюстраций в детских книгах в соответствии с учебной установкой.;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06.02.2023 08.02.2023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</w:t>
            </w:r>
          </w:p>
          <w:p w:rsidR="00C43E6A" w:rsidRPr="00A263C0" w:rsidRDefault="00FD308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09.02.2023 10.02.2023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20.02.2023 22.02.2023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A263C0">
              <w:rPr>
                <w:lang w:val="ru-RU"/>
              </w:rPr>
              <w:br/>
            </w: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предметной среды жизни человека в зависимости от поставленной аналитической и эстетической задачи (установки).;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23.02.2023 24.02.2023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A263C0">
              <w:rPr>
                <w:lang w:val="ru-RU"/>
              </w:rPr>
              <w:br/>
            </w: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A263C0">
              <w:rPr>
                <w:lang w:val="ru-RU"/>
              </w:rPr>
              <w:br/>
            </w: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жизненным опытом зрителя.;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И. И. Левитана, А. Г. Венецианова И. И. Шишкина, А. А. 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08.05.2023 12.05.2023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C43E6A"/>
        </w:tc>
      </w:tr>
      <w:tr w:rsidR="00C43E6A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C43E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15.05.2023 19.05.2023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цели сделанного снимка, </w:t>
            </w:r>
            <w:r w:rsidRPr="00A263C0">
              <w:rPr>
                <w:lang w:val="ru-RU"/>
              </w:rPr>
              <w:br/>
            </w: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значимости его содержания, его 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  <w:tr w:rsidR="00C43E6A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22.05.2023 26.05.2023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фотографирования с целью эстетического и целенаправленного </w:t>
            </w:r>
            <w:r w:rsidRPr="00A263C0">
              <w:rPr>
                <w:lang w:val="ru-RU"/>
              </w:rPr>
              <w:br/>
            </w: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природы.;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(https://www.yaklass.ru/</w:t>
            </w:r>
          </w:p>
        </w:tc>
      </w:tr>
    </w:tbl>
    <w:p w:rsidR="00C43E6A" w:rsidRDefault="00C43E6A">
      <w:pPr>
        <w:autoSpaceDE w:val="0"/>
        <w:autoSpaceDN w:val="0"/>
        <w:spacing w:after="0" w:line="14" w:lineRule="exact"/>
      </w:pPr>
    </w:p>
    <w:p w:rsidR="00C43E6A" w:rsidRDefault="00C43E6A">
      <w:pPr>
        <w:sectPr w:rsidR="00C43E6A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3E6A" w:rsidRDefault="00C43E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76"/>
        <w:gridCol w:w="528"/>
        <w:gridCol w:w="1104"/>
        <w:gridCol w:w="1142"/>
        <w:gridCol w:w="6952"/>
      </w:tblGrid>
      <w:tr w:rsidR="00C43E6A">
        <w:trPr>
          <w:trHeight w:hRule="exact" w:val="348"/>
        </w:trPr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C43E6A"/>
        </w:tc>
      </w:tr>
      <w:tr w:rsidR="00C43E6A">
        <w:trPr>
          <w:trHeight w:hRule="exact" w:val="328"/>
        </w:trPr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Pr="00A263C0" w:rsidRDefault="00FD308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263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FD30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E6A" w:rsidRDefault="00C43E6A"/>
        </w:tc>
      </w:tr>
    </w:tbl>
    <w:p w:rsidR="00C43E6A" w:rsidRDefault="00C43E6A">
      <w:pPr>
        <w:autoSpaceDE w:val="0"/>
        <w:autoSpaceDN w:val="0"/>
        <w:spacing w:after="0" w:line="14" w:lineRule="exact"/>
      </w:pPr>
    </w:p>
    <w:p w:rsidR="00C43E6A" w:rsidRDefault="00C43E6A">
      <w:pPr>
        <w:sectPr w:rsidR="00C43E6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3E6A" w:rsidRDefault="00C43E6A">
      <w:pPr>
        <w:autoSpaceDE w:val="0"/>
        <w:autoSpaceDN w:val="0"/>
        <w:spacing w:after="78" w:line="220" w:lineRule="exact"/>
      </w:pPr>
    </w:p>
    <w:p w:rsidR="004C33AE" w:rsidRPr="004C33AE" w:rsidRDefault="004C33AE" w:rsidP="004C33AE">
      <w:pPr>
        <w:jc w:val="center"/>
        <w:rPr>
          <w:b/>
          <w:lang w:val="ru-RU"/>
        </w:rPr>
      </w:pPr>
      <w:r w:rsidRPr="004C33AE">
        <w:rPr>
          <w:b/>
          <w:lang w:val="ru-RU"/>
        </w:rPr>
        <w:t>ПОУРОЧНОЕ ПЛАНИРОВАНИ</w:t>
      </w:r>
      <w:r w:rsidR="006D143F">
        <w:rPr>
          <w:b/>
          <w:lang w:val="ru-RU"/>
        </w:rPr>
        <w:t xml:space="preserve">Е </w:t>
      </w:r>
    </w:p>
    <w:tbl>
      <w:tblPr>
        <w:tblStyle w:val="aff0"/>
        <w:tblW w:w="10684" w:type="dxa"/>
        <w:tblLayout w:type="fixed"/>
        <w:tblLook w:val="04A0" w:firstRow="1" w:lastRow="0" w:firstColumn="1" w:lastColumn="0" w:noHBand="0" w:noVBand="1"/>
      </w:tblPr>
      <w:tblGrid>
        <w:gridCol w:w="674"/>
        <w:gridCol w:w="4821"/>
        <w:gridCol w:w="924"/>
        <w:gridCol w:w="6"/>
        <w:gridCol w:w="840"/>
        <w:gridCol w:w="843"/>
        <w:gridCol w:w="1133"/>
        <w:gridCol w:w="1443"/>
      </w:tblGrid>
      <w:tr w:rsidR="004C33AE" w:rsidRPr="00F1439A" w:rsidTr="001A711A">
        <w:trPr>
          <w:trHeight w:val="285"/>
        </w:trPr>
        <w:tc>
          <w:tcPr>
            <w:tcW w:w="674" w:type="dxa"/>
            <w:vMerge w:val="restart"/>
          </w:tcPr>
          <w:p w:rsidR="004C33AE" w:rsidRPr="00F1439A" w:rsidRDefault="004C33AE" w:rsidP="001A711A">
            <w:pPr>
              <w:rPr>
                <w:b/>
              </w:rPr>
            </w:pPr>
            <w:r w:rsidRPr="00F1439A">
              <w:rPr>
                <w:b/>
              </w:rPr>
              <w:t>№ п/п</w:t>
            </w:r>
          </w:p>
        </w:tc>
        <w:tc>
          <w:tcPr>
            <w:tcW w:w="4821" w:type="dxa"/>
            <w:vMerge w:val="restart"/>
          </w:tcPr>
          <w:p w:rsidR="004C33AE" w:rsidRPr="00F1439A" w:rsidRDefault="004C33AE" w:rsidP="001A711A">
            <w:pPr>
              <w:rPr>
                <w:b/>
              </w:rPr>
            </w:pPr>
            <w:r w:rsidRPr="00F1439A">
              <w:rPr>
                <w:b/>
              </w:rPr>
              <w:t>Темаурока</w:t>
            </w:r>
          </w:p>
        </w:tc>
        <w:tc>
          <w:tcPr>
            <w:tcW w:w="2613" w:type="dxa"/>
            <w:gridSpan w:val="4"/>
          </w:tcPr>
          <w:p w:rsidR="004C33AE" w:rsidRPr="00F1439A" w:rsidRDefault="004C33AE" w:rsidP="001A711A">
            <w:pPr>
              <w:rPr>
                <w:b/>
              </w:rPr>
            </w:pPr>
            <w:r w:rsidRPr="00F1439A">
              <w:rPr>
                <w:b/>
              </w:rPr>
              <w:t>Количествоуроков</w:t>
            </w:r>
          </w:p>
        </w:tc>
        <w:tc>
          <w:tcPr>
            <w:tcW w:w="1133" w:type="dxa"/>
            <w:vMerge w:val="restart"/>
          </w:tcPr>
          <w:p w:rsidR="004C33AE" w:rsidRPr="00F1439A" w:rsidRDefault="004C33AE" w:rsidP="001A711A">
            <w:pPr>
              <w:rPr>
                <w:b/>
              </w:rPr>
            </w:pPr>
            <w:r w:rsidRPr="00F1439A">
              <w:rPr>
                <w:b/>
              </w:rPr>
              <w:t>Датаизучения</w:t>
            </w:r>
          </w:p>
        </w:tc>
        <w:tc>
          <w:tcPr>
            <w:tcW w:w="1443" w:type="dxa"/>
            <w:vMerge w:val="restart"/>
          </w:tcPr>
          <w:p w:rsidR="004C33AE" w:rsidRPr="00F1439A" w:rsidRDefault="004C33AE" w:rsidP="001A711A">
            <w:pPr>
              <w:rPr>
                <w:b/>
              </w:rPr>
            </w:pPr>
            <w:r w:rsidRPr="00F1439A">
              <w:rPr>
                <w:b/>
              </w:rPr>
              <w:t>Виды,формыконтроля</w:t>
            </w:r>
          </w:p>
        </w:tc>
      </w:tr>
      <w:tr w:rsidR="004C33AE" w:rsidTr="001A711A">
        <w:trPr>
          <w:trHeight w:val="240"/>
        </w:trPr>
        <w:tc>
          <w:tcPr>
            <w:tcW w:w="674" w:type="dxa"/>
            <w:vMerge/>
          </w:tcPr>
          <w:p w:rsidR="004C33AE" w:rsidRDefault="004C33AE" w:rsidP="001A711A"/>
        </w:tc>
        <w:tc>
          <w:tcPr>
            <w:tcW w:w="4821" w:type="dxa"/>
            <w:vMerge/>
          </w:tcPr>
          <w:p w:rsidR="004C33AE" w:rsidRDefault="004C33AE" w:rsidP="001A711A"/>
        </w:tc>
        <w:tc>
          <w:tcPr>
            <w:tcW w:w="930" w:type="dxa"/>
            <w:gridSpan w:val="2"/>
          </w:tcPr>
          <w:p w:rsidR="004C33AE" w:rsidRDefault="004C33AE" w:rsidP="001A711A">
            <w:r>
              <w:t>всего</w:t>
            </w:r>
          </w:p>
        </w:tc>
        <w:tc>
          <w:tcPr>
            <w:tcW w:w="840" w:type="dxa"/>
          </w:tcPr>
          <w:p w:rsidR="004C33AE" w:rsidRDefault="004C33AE" w:rsidP="001A711A">
            <w:r>
              <w:t>Контр.раб.</w:t>
            </w:r>
          </w:p>
        </w:tc>
        <w:tc>
          <w:tcPr>
            <w:tcW w:w="843" w:type="dxa"/>
          </w:tcPr>
          <w:p w:rsidR="004C33AE" w:rsidRDefault="004C33AE" w:rsidP="001A711A">
            <w:r>
              <w:t>Практ.раб.</w:t>
            </w:r>
          </w:p>
        </w:tc>
        <w:tc>
          <w:tcPr>
            <w:tcW w:w="1133" w:type="dxa"/>
            <w:vMerge/>
          </w:tcPr>
          <w:p w:rsidR="004C33AE" w:rsidRDefault="004C33AE" w:rsidP="001A711A"/>
        </w:tc>
        <w:tc>
          <w:tcPr>
            <w:tcW w:w="1443" w:type="dxa"/>
            <w:vMerge/>
          </w:tcPr>
          <w:p w:rsidR="004C33AE" w:rsidRDefault="004C33AE" w:rsidP="001A711A"/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1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«Восприятие произведений искусства». Восприятие детских рисунков. </w:t>
            </w:r>
            <w:r>
              <w:t>Навыкивосприятияпроизведенийдетскоготворчества и формированиезрительскихумений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06.09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2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«Восприятие произведений искусства». Первые представления о композиции: на уровне образного восприятия. </w:t>
            </w:r>
            <w:r>
              <w:t>Представление о различныххудожественныхматериалах. Обсуждениесодержаниярисунка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13.09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3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«Графика». Линейный рисунок. Разные виды линий. Линии в природе. Ветки (по фотографиям): тонкие — толстые, порывистые, угловатые, плавные и др. </w:t>
            </w:r>
            <w:r>
              <w:t>Графическиематериалы и ихособенности.Приёмырисованиялинией.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20.09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4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«Графика». Рисунок с натуры: рисунок листьев разной формы (треугольный, круглый, овальный, длинный)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27.09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5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«Графика». Последовательность рисунка. Первичные навыки определения пропорций и понимания их значения. От одного пятна — «тела»,меняя пропорции «лап» и «шеи», получаем рисунки разных животных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04.10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6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«Графика». 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11.10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7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«Графика».. 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 </w:t>
            </w:r>
            <w:r>
              <w:t>Тенькакпримерпятна. Теневойтеатр. Силуэт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18.10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8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«Графика». Навыки работы на уроке с жидкой краской и кистью, уход за своим рабочим местом. Рассмотрение и анализ средств выражения — пятна и линии — в иллюстрациях художников к детским книгам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25.10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9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«Живопись». Цвет как одно из главных средств выражения в изобразительном искусстве. </w:t>
            </w:r>
            <w:r>
              <w:t>Навыкиработыгуашью в условияхурока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08.11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10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«Живопись».Три основных цвета. Ассоциативные представления, связанные с каждым из цветов. Навыки смешения красок </w:t>
            </w:r>
            <w:r w:rsidRPr="004C33AE">
              <w:rPr>
                <w:lang w:val="ru-RU"/>
              </w:rPr>
              <w:lastRenderedPageBreak/>
              <w:t xml:space="preserve">и получения нового цвета. Эмоциональная выразительность цвета. </w:t>
            </w:r>
            <w:r>
              <w:t>Цветкаквыражениенастроения, душевногосостояния</w:t>
            </w:r>
          </w:p>
        </w:tc>
        <w:tc>
          <w:tcPr>
            <w:tcW w:w="924" w:type="dxa"/>
          </w:tcPr>
          <w:p w:rsidR="004C33AE" w:rsidRDefault="004C33AE" w:rsidP="001A711A">
            <w:r>
              <w:lastRenderedPageBreak/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15.11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lastRenderedPageBreak/>
              <w:t>11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«Живопись». Наш мир украшают цветы. Живописное изображение по представлению и восприятию разных по цвету и формам цветков. </w:t>
            </w:r>
            <w:r>
              <w:t>Развитиенавыковработыгуашью и навыковнаблюдения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22.11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12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«Живопись». Тематическая композиция «Времена года». Контрастные цветовые состояния времён года. </w:t>
            </w:r>
            <w:r>
              <w:t>Работагуашью, в техникеаппликацииили в смешаннойтехнике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29.11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13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«Живопись». Техника монотипии. Представления о симметрии. </w:t>
            </w:r>
            <w:r>
              <w:t>Развитиеассоциативноговоображения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06.12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14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«Скульптура». Изображение в объёме. Приёмы работы с пластилином; дощечка, стек, тряпочка. Лепка зверушек из цельной формы (черепашки, ёжика, зайчика и т. д.). </w:t>
            </w:r>
            <w:r>
              <w:t>Приёмывытягивания, вдавливания, сгибания, скручивания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13.12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15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«Скульптура». Бумажная пластика. Овладение первичными приёмами надрезания, закручивания, складывания в работе над объёмной аппликацией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20.12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16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«Скульптура». 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27.12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17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«Скульптура». Объёмная апликация из бумаги и картона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10.01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18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«Декоративно-прикладное искусство».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17.01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19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«Декоративно-прикладное искусство». 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24.01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20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«Декоративно-прикладное искусство». Узоры и орнаменты, создаваемые людьми, и разнообразие их видов. Орнаменты геометрические и растительные. Декоративная композиция в круге или полос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31.01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21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 xml:space="preserve">Модуль «Декоративно-прикладное искусство». Орнамент, характерный для </w:t>
            </w:r>
            <w:r w:rsidRPr="004C33AE">
              <w:rPr>
                <w:lang w:val="ru-RU"/>
              </w:rPr>
              <w:lastRenderedPageBreak/>
              <w:t>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</w:t>
            </w:r>
          </w:p>
        </w:tc>
        <w:tc>
          <w:tcPr>
            <w:tcW w:w="924" w:type="dxa"/>
          </w:tcPr>
          <w:p w:rsidR="004C33AE" w:rsidRDefault="004C33AE" w:rsidP="001A711A">
            <w:r>
              <w:lastRenderedPageBreak/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07.02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</w:t>
            </w:r>
            <w:r>
              <w:lastRenderedPageBreak/>
              <w:t>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lastRenderedPageBreak/>
              <w:t>22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«Декоративно-прикладное искусство». Оригами — создание игрушки для новогодней ёлки. </w:t>
            </w:r>
            <w:r>
              <w:t>Приёмыскладываниябумаги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21.02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23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«Декоративно-прикладное искусство». Форма и украшение бытовых предметов. </w:t>
            </w:r>
            <w:r>
              <w:t>Приёмыбумагопластики. Сумкаилиупаковка и еёдекор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28.02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24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«Архитектура». Наблюдение разнообразия архитектурных построек в окружающем мире по фотографиям, обсуждение их особенностей и составных частей зданий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07.03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25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«Архитектура». 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14.03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26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«Архитектура». Макетирование (или создание аппликации) пространственной среды сказочного города из бумаги, картона или пластилина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21.03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27</w:t>
            </w:r>
          </w:p>
        </w:tc>
        <w:tc>
          <w:tcPr>
            <w:tcW w:w="4821" w:type="dxa"/>
          </w:tcPr>
          <w:p w:rsidR="004C33AE" w:rsidRDefault="004C33AE" w:rsidP="001A711A">
            <w:r w:rsidRPr="004C33AE">
              <w:rPr>
                <w:lang w:val="ru-RU"/>
              </w:rPr>
              <w:t xml:space="preserve">Модуль «Восприятие произведений искусства». Восприятие произведений детского творчества. </w:t>
            </w:r>
            <w:r>
              <w:t>Обсуждениесюжетного и эмоциональногосодержаниядетскихработ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04.04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28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«Восприятие произведений искусства». 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11.04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29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«Восприятие произведений искусства». Рассматривание иллюстраций к детским книгам на основе содержательных установок учителя в соответствии с изучаемой темой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18.04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30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«Восприятие произведений искусства». Знакомство с живописной картиной. Обсуждение произведений с ярко выраженным эмоциональным настроением или со сказочным сюжетом. Произведения В. М. Васнецова, М. А. Врубеля и других художников (по выбору учителя)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25.04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31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 xml:space="preserve">Модуль «Восприятие произведений искусства». Ассоциации из личного опыта учащихся и оценка эмоционального содержания произведений. Произведения И. И. Левитана, А. Г. Венецианова И. И. Шишкина, А. А. Пластова, К. Моне, В. Ван Гога и других художников (по выбору учителя) по </w:t>
            </w:r>
            <w:r w:rsidRPr="004C33AE">
              <w:rPr>
                <w:lang w:val="ru-RU"/>
              </w:rPr>
              <w:lastRenderedPageBreak/>
              <w:t>теме «Времена года»</w:t>
            </w:r>
          </w:p>
        </w:tc>
        <w:tc>
          <w:tcPr>
            <w:tcW w:w="924" w:type="dxa"/>
          </w:tcPr>
          <w:p w:rsidR="004C33AE" w:rsidRDefault="004C33AE" w:rsidP="001A711A">
            <w:r>
              <w:lastRenderedPageBreak/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02.05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lastRenderedPageBreak/>
              <w:t>32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«Азбука цифровой графики». Фотографирование мелких деталей природы, запечатление на фотографиях ярких зрительных впечатлени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0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16.05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674" w:type="dxa"/>
          </w:tcPr>
          <w:p w:rsidR="004C33AE" w:rsidRDefault="004C33AE" w:rsidP="001A711A">
            <w:r>
              <w:t>33</w:t>
            </w:r>
          </w:p>
        </w:tc>
        <w:tc>
          <w:tcPr>
            <w:tcW w:w="4821" w:type="dxa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Модуль «Азбука цифровой графики». Обсуждение в условиях урока ученических фотографий, соответствующих изучаемой теме</w:t>
            </w:r>
          </w:p>
        </w:tc>
        <w:tc>
          <w:tcPr>
            <w:tcW w:w="924" w:type="dxa"/>
          </w:tcPr>
          <w:p w:rsidR="004C33AE" w:rsidRDefault="004C33AE" w:rsidP="001A711A">
            <w:r>
              <w:t>1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1</w:t>
            </w:r>
          </w:p>
        </w:tc>
        <w:tc>
          <w:tcPr>
            <w:tcW w:w="843" w:type="dxa"/>
          </w:tcPr>
          <w:p w:rsidR="004C33AE" w:rsidRDefault="004C33AE" w:rsidP="001A711A">
            <w:r>
              <w:t>1</w:t>
            </w:r>
          </w:p>
        </w:tc>
        <w:tc>
          <w:tcPr>
            <w:tcW w:w="1133" w:type="dxa"/>
          </w:tcPr>
          <w:p w:rsidR="004C33AE" w:rsidRDefault="004C33AE" w:rsidP="001A711A">
            <w:r>
              <w:t>23.05</w:t>
            </w:r>
          </w:p>
        </w:tc>
        <w:tc>
          <w:tcPr>
            <w:tcW w:w="1443" w:type="dxa"/>
          </w:tcPr>
          <w:p w:rsidR="004C33AE" w:rsidRDefault="004C33AE" w:rsidP="001A711A">
            <w:r>
              <w:t>Устныйопрос,письменный</w:t>
            </w:r>
          </w:p>
        </w:tc>
      </w:tr>
      <w:tr w:rsidR="004C33AE" w:rsidTr="001A711A">
        <w:tc>
          <w:tcPr>
            <w:tcW w:w="5495" w:type="dxa"/>
            <w:gridSpan w:val="2"/>
          </w:tcPr>
          <w:p w:rsidR="004C33AE" w:rsidRPr="004C33AE" w:rsidRDefault="004C33AE" w:rsidP="001A711A">
            <w:pPr>
              <w:rPr>
                <w:lang w:val="ru-RU"/>
              </w:rPr>
            </w:pPr>
            <w:r w:rsidRPr="004C33AE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</w:tcPr>
          <w:p w:rsidR="004C33AE" w:rsidRDefault="004C33AE" w:rsidP="001A711A">
            <w:r>
              <w:t>33</w:t>
            </w:r>
          </w:p>
        </w:tc>
        <w:tc>
          <w:tcPr>
            <w:tcW w:w="846" w:type="dxa"/>
            <w:gridSpan w:val="2"/>
          </w:tcPr>
          <w:p w:rsidR="004C33AE" w:rsidRDefault="004C33AE" w:rsidP="001A711A">
            <w:r>
              <w:t>1</w:t>
            </w:r>
          </w:p>
        </w:tc>
        <w:tc>
          <w:tcPr>
            <w:tcW w:w="3419" w:type="dxa"/>
            <w:gridSpan w:val="3"/>
          </w:tcPr>
          <w:p w:rsidR="004C33AE" w:rsidRDefault="004C33AE" w:rsidP="001A711A">
            <w:r>
              <w:t>32</w:t>
            </w:r>
          </w:p>
        </w:tc>
      </w:tr>
    </w:tbl>
    <w:p w:rsidR="004C33AE" w:rsidRDefault="004C33AE" w:rsidP="0059639E">
      <w:pPr>
        <w:pStyle w:val="1"/>
        <w:spacing w:before="64"/>
        <w:ind w:left="3498" w:right="3481"/>
        <w:jc w:val="center"/>
        <w:rPr>
          <w:lang w:val="ru-RU"/>
        </w:rPr>
      </w:pPr>
    </w:p>
    <w:p w:rsidR="004C33AE" w:rsidRDefault="004C33AE" w:rsidP="0059639E">
      <w:pPr>
        <w:pStyle w:val="1"/>
        <w:spacing w:before="64"/>
        <w:ind w:left="3498" w:right="3481"/>
        <w:jc w:val="center"/>
        <w:rPr>
          <w:lang w:val="ru-RU"/>
        </w:rPr>
      </w:pPr>
    </w:p>
    <w:p w:rsidR="000E3759" w:rsidRDefault="000E375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E3759" w:rsidRDefault="000E375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E3759" w:rsidRDefault="000E375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E3759" w:rsidRDefault="000E375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E3759" w:rsidRDefault="000E375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43E6A" w:rsidRPr="000E3759" w:rsidRDefault="00FD3083">
      <w:pPr>
        <w:autoSpaceDE w:val="0"/>
        <w:autoSpaceDN w:val="0"/>
        <w:spacing w:after="0" w:line="230" w:lineRule="auto"/>
        <w:rPr>
          <w:lang w:val="ru-RU"/>
        </w:rPr>
      </w:pPr>
      <w:r w:rsidRPr="000E3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43E6A" w:rsidRPr="00A263C0" w:rsidRDefault="00FD3083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A263C0">
        <w:rPr>
          <w:lang w:val="ru-RU"/>
        </w:rPr>
        <w:br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1 класс/Неменская Л.А.; под редакцией Неменского Б.М., Акционерное общество «Издательство «Просвещение»; </w:t>
      </w:r>
      <w:r w:rsidRPr="00A263C0">
        <w:rPr>
          <w:lang w:val="ru-RU"/>
        </w:rPr>
        <w:br/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43E6A" w:rsidRPr="00A263C0" w:rsidRDefault="00FD3083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технологические карты уроков ИЗО в 1 классе</w:t>
      </w:r>
    </w:p>
    <w:p w:rsidR="00C43E6A" w:rsidRPr="00A263C0" w:rsidRDefault="00FD3083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learningapps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/,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menti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43E6A" w:rsidRPr="00A263C0" w:rsidRDefault="00C43E6A">
      <w:pPr>
        <w:rPr>
          <w:lang w:val="ru-RU"/>
        </w:rPr>
        <w:sectPr w:rsidR="00C43E6A" w:rsidRPr="00A263C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3E6A" w:rsidRPr="00A263C0" w:rsidRDefault="00C43E6A">
      <w:pPr>
        <w:autoSpaceDE w:val="0"/>
        <w:autoSpaceDN w:val="0"/>
        <w:spacing w:after="78" w:line="220" w:lineRule="exact"/>
        <w:rPr>
          <w:lang w:val="ru-RU"/>
        </w:rPr>
      </w:pPr>
    </w:p>
    <w:p w:rsidR="00C43E6A" w:rsidRPr="00A263C0" w:rsidRDefault="00FD3083">
      <w:pPr>
        <w:autoSpaceDE w:val="0"/>
        <w:autoSpaceDN w:val="0"/>
        <w:spacing w:after="0" w:line="230" w:lineRule="auto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43E6A" w:rsidRPr="00A263C0" w:rsidRDefault="00FD3083">
      <w:pPr>
        <w:autoSpaceDE w:val="0"/>
        <w:autoSpaceDN w:val="0"/>
        <w:spacing w:before="346" w:after="0" w:line="230" w:lineRule="auto"/>
        <w:rPr>
          <w:lang w:val="ru-RU"/>
        </w:rPr>
      </w:pPr>
      <w:r w:rsidRPr="00A263C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43E6A" w:rsidRPr="0059639E" w:rsidRDefault="00FD3083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A263C0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Мольберты. Краски (акварельные и гуашь). Карандаши. Бумага. Пластилин и пластическая масса. </w:t>
      </w:r>
      <w:r w:rsidRPr="0059639E">
        <w:rPr>
          <w:rFonts w:ascii="Times New Roman" w:eastAsia="Times New Roman" w:hAnsi="Times New Roman"/>
          <w:color w:val="000000"/>
          <w:sz w:val="24"/>
          <w:lang w:val="ru-RU"/>
        </w:rPr>
        <w:t>Глина. ...</w:t>
      </w:r>
    </w:p>
    <w:p w:rsidR="00C43E6A" w:rsidRPr="0059639E" w:rsidRDefault="00FD3083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59639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C43E6A" w:rsidRPr="0059639E" w:rsidRDefault="00C43E6A">
      <w:pPr>
        <w:rPr>
          <w:lang w:val="ru-RU"/>
        </w:rPr>
        <w:sectPr w:rsidR="00C43E6A" w:rsidRPr="0059639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639E" w:rsidRDefault="0059639E" w:rsidP="0059639E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lastRenderedPageBreak/>
        <w:t>Аннотация к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59639E" w:rsidRDefault="0059639E" w:rsidP="0059639E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«Изобразительное искусство»</w:t>
      </w:r>
    </w:p>
    <w:p w:rsidR="0059639E" w:rsidRDefault="0059639E" w:rsidP="0059639E">
      <w:pPr>
        <w:pStyle w:val="af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</w:t>
      </w:r>
      <w:r w:rsidRPr="00C30522">
        <w:rPr>
          <w:color w:val="000000"/>
          <w:sz w:val="28"/>
          <w:szCs w:val="28"/>
        </w:rPr>
        <w:t xml:space="preserve"> начального общего образования</w:t>
      </w:r>
    </w:p>
    <w:p w:rsidR="0059639E" w:rsidRPr="00C30522" w:rsidRDefault="0059639E" w:rsidP="0059639E">
      <w:pPr>
        <w:pStyle w:val="aff8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</w:p>
    <w:p w:rsidR="0059639E" w:rsidRPr="0059639E" w:rsidRDefault="0059639E" w:rsidP="0059639E">
      <w:pPr>
        <w:spacing w:after="0" w:line="240" w:lineRule="auto"/>
        <w:rPr>
          <w:b/>
          <w:sz w:val="24"/>
          <w:szCs w:val="24"/>
          <w:lang w:val="ru-RU"/>
        </w:rPr>
      </w:pPr>
      <w:r w:rsidRPr="0059639E">
        <w:rPr>
          <w:b/>
          <w:sz w:val="24"/>
          <w:szCs w:val="24"/>
          <w:lang w:val="ru-RU"/>
        </w:rPr>
        <w:t>Место учебного предмета в структуре основной образовательной программы школы.</w:t>
      </w:r>
    </w:p>
    <w:p w:rsidR="0059639E" w:rsidRPr="0059639E" w:rsidRDefault="0059639E" w:rsidP="0059639E">
      <w:pPr>
        <w:autoSpaceDE w:val="0"/>
        <w:autoSpaceDN w:val="0"/>
        <w:spacing w:before="346" w:after="0"/>
        <w:ind w:firstLine="180"/>
        <w:rPr>
          <w:lang w:val="ru-RU"/>
        </w:rPr>
      </w:pPr>
      <w:r w:rsidRPr="0059639E">
        <w:rPr>
          <w:rFonts w:eastAsia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59639E">
        <w:rPr>
          <w:lang w:val="ru-RU"/>
        </w:rPr>
        <w:br/>
      </w:r>
      <w:r w:rsidRPr="0059639E">
        <w:rPr>
          <w:rFonts w:eastAsia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59639E" w:rsidRPr="0059639E" w:rsidRDefault="0059639E" w:rsidP="0059639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59639E">
        <w:rPr>
          <w:rFonts w:eastAsia="Times New Roman"/>
          <w:color w:val="000000"/>
          <w:sz w:val="24"/>
          <w:lang w:val="ru-RU"/>
        </w:rPr>
        <w:t>Согласно требованиям ФГОС общее число часов на изучение курса «Изобразительное искусство» в 1 классе — 33 часа (по 1 часу в неделю)</w:t>
      </w:r>
    </w:p>
    <w:p w:rsidR="0059639E" w:rsidRPr="0059639E" w:rsidRDefault="0059639E" w:rsidP="0059639E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59639E">
        <w:rPr>
          <w:b/>
          <w:sz w:val="24"/>
          <w:szCs w:val="24"/>
          <w:lang w:val="ru-RU"/>
        </w:rPr>
        <w:t>Цель изучения учебного предмета.</w:t>
      </w:r>
    </w:p>
    <w:p w:rsidR="0059639E" w:rsidRPr="0059639E" w:rsidRDefault="0059639E" w:rsidP="0059639E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59639E">
        <w:rPr>
          <w:rFonts w:eastAsia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59639E">
        <w:rPr>
          <w:lang w:val="ru-RU"/>
        </w:rPr>
        <w:br/>
      </w:r>
      <w:r w:rsidRPr="0059639E">
        <w:rPr>
          <w:rFonts w:eastAsia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59639E" w:rsidRPr="007E32B5" w:rsidRDefault="0059639E" w:rsidP="0059639E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  <w:r w:rsidRPr="007E32B5">
        <w:rPr>
          <w:rFonts w:eastAsia="Calibri"/>
          <w:b/>
          <w:sz w:val="24"/>
          <w:szCs w:val="24"/>
          <w:lang w:val="ru-RU"/>
        </w:rPr>
        <w:t>Содержание учебного предмета</w:t>
      </w:r>
    </w:p>
    <w:p w:rsidR="0059639E" w:rsidRPr="0059639E" w:rsidRDefault="0059639E" w:rsidP="0059639E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59639E">
        <w:rPr>
          <w:rFonts w:eastAsia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 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59639E" w:rsidRPr="0059639E" w:rsidRDefault="0059639E" w:rsidP="0059639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</w:p>
    <w:p w:rsidR="0059639E" w:rsidRPr="0059639E" w:rsidRDefault="0059639E" w:rsidP="0059639E">
      <w:pPr>
        <w:spacing w:after="0"/>
        <w:jc w:val="center"/>
        <w:rPr>
          <w:b/>
          <w:sz w:val="24"/>
          <w:szCs w:val="24"/>
          <w:lang w:val="ru-RU"/>
        </w:rPr>
      </w:pPr>
      <w:r w:rsidRPr="0059639E">
        <w:rPr>
          <w:b/>
          <w:sz w:val="24"/>
          <w:szCs w:val="24"/>
          <w:lang w:val="ru-RU"/>
        </w:rPr>
        <w:t>Основные образовательные технологии.</w:t>
      </w:r>
    </w:p>
    <w:p w:rsidR="0059639E" w:rsidRPr="0059639E" w:rsidRDefault="0059639E" w:rsidP="0059639E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b w:val="0"/>
          <w:i w:val="0"/>
          <w:iCs w:val="0"/>
          <w:color w:val="auto"/>
          <w:szCs w:val="20"/>
          <w:lang w:val="ru-RU"/>
        </w:rPr>
      </w:pPr>
      <w:r w:rsidRPr="0059639E">
        <w:rPr>
          <w:rFonts w:ascii="Times New Roman" w:eastAsia="Calibri" w:hAnsi="Times New Roman" w:cstheme="minorBidi"/>
          <w:b w:val="0"/>
          <w:i w:val="0"/>
          <w:iCs w:val="0"/>
          <w:color w:val="auto"/>
          <w:sz w:val="24"/>
          <w:szCs w:val="24"/>
          <w:lang w:val="ru-RU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59639E">
        <w:rPr>
          <w:rFonts w:ascii="Times New Roman" w:eastAsia="Calibri" w:hAnsi="Times New Roman" w:cstheme="minorBidi"/>
          <w:b w:val="0"/>
          <w:i w:val="0"/>
          <w:iCs w:val="0"/>
          <w:color w:val="auto"/>
          <w:szCs w:val="20"/>
          <w:lang w:val="ru-RU"/>
        </w:rPr>
        <w:t>иллюстративное обучение, путешествие, экскурсия.</w:t>
      </w:r>
    </w:p>
    <w:p w:rsidR="0059639E" w:rsidRPr="0059639E" w:rsidRDefault="0059639E" w:rsidP="0059639E">
      <w:pPr>
        <w:spacing w:after="0"/>
        <w:jc w:val="center"/>
        <w:rPr>
          <w:b/>
          <w:sz w:val="24"/>
          <w:szCs w:val="24"/>
          <w:lang w:val="ru-RU"/>
        </w:rPr>
      </w:pPr>
      <w:r w:rsidRPr="0059639E">
        <w:rPr>
          <w:b/>
          <w:sz w:val="24"/>
          <w:szCs w:val="24"/>
          <w:lang w:val="ru-RU"/>
        </w:rPr>
        <w:t xml:space="preserve">Формы контроля. </w:t>
      </w:r>
    </w:p>
    <w:p w:rsidR="0059639E" w:rsidRPr="0059639E" w:rsidRDefault="0059639E" w:rsidP="0059639E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59639E">
        <w:rPr>
          <w:sz w:val="24"/>
          <w:szCs w:val="24"/>
          <w:lang w:val="ru-RU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59639E" w:rsidRPr="0059639E" w:rsidRDefault="0059639E" w:rsidP="0059639E">
      <w:pPr>
        <w:spacing w:after="0"/>
        <w:jc w:val="center"/>
        <w:rPr>
          <w:b/>
          <w:sz w:val="24"/>
          <w:szCs w:val="24"/>
          <w:lang w:val="ru-RU"/>
        </w:rPr>
      </w:pPr>
    </w:p>
    <w:p w:rsidR="0059639E" w:rsidRPr="0059639E" w:rsidRDefault="0059639E" w:rsidP="0059639E">
      <w:pPr>
        <w:spacing w:after="0"/>
        <w:jc w:val="center"/>
        <w:rPr>
          <w:b/>
          <w:sz w:val="24"/>
          <w:szCs w:val="24"/>
          <w:lang w:val="ru-RU"/>
        </w:rPr>
      </w:pPr>
      <w:r w:rsidRPr="0059639E">
        <w:rPr>
          <w:b/>
          <w:sz w:val="24"/>
          <w:szCs w:val="24"/>
          <w:lang w:val="ru-RU"/>
        </w:rPr>
        <w:t>Составитель.</w:t>
      </w:r>
    </w:p>
    <w:p w:rsidR="0059639E" w:rsidRPr="0059639E" w:rsidRDefault="0059639E" w:rsidP="0059639E">
      <w:pPr>
        <w:spacing w:after="0"/>
        <w:jc w:val="both"/>
        <w:rPr>
          <w:b/>
          <w:sz w:val="24"/>
          <w:szCs w:val="24"/>
          <w:lang w:val="ru-RU"/>
        </w:rPr>
      </w:pPr>
      <w:r w:rsidRPr="0059639E">
        <w:rPr>
          <w:sz w:val="24"/>
          <w:szCs w:val="24"/>
          <w:lang w:val="ru-RU"/>
        </w:rPr>
        <w:t xml:space="preserve">Базикова Раиса Юсуповна учитель начальных классов </w:t>
      </w:r>
    </w:p>
    <w:p w:rsidR="00FD3083" w:rsidRDefault="00FD3083" w:rsidP="0059639E">
      <w:pPr>
        <w:rPr>
          <w:lang w:val="ru-RU"/>
        </w:rPr>
      </w:pPr>
    </w:p>
    <w:p w:rsidR="00DC281F" w:rsidRDefault="00DC281F" w:rsidP="0059639E">
      <w:pPr>
        <w:rPr>
          <w:lang w:val="ru-RU"/>
        </w:rPr>
      </w:pPr>
    </w:p>
    <w:p w:rsidR="00DC281F" w:rsidRPr="00DC281F" w:rsidRDefault="00DC281F" w:rsidP="00DC281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DC281F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lastRenderedPageBreak/>
        <w:t>Итоговая контрольная работа по</w:t>
      </w:r>
    </w:p>
    <w:p w:rsidR="00DC281F" w:rsidRPr="00DC281F" w:rsidRDefault="00DC281F" w:rsidP="00DC281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DC281F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изобразительному искусству для 1 класса___</w:t>
      </w:r>
    </w:p>
    <w:p w:rsidR="00DC281F" w:rsidRPr="00DC281F" w:rsidRDefault="00DC281F" w:rsidP="00DC281F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val="ru-RU" w:eastAsia="ru-RU"/>
        </w:rPr>
      </w:pPr>
    </w:p>
    <w:p w:rsidR="00DC281F" w:rsidRPr="00386309" w:rsidRDefault="00DC281F" w:rsidP="00DC281F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86309"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_____________________________________________</w:t>
      </w:r>
    </w:p>
    <w:p w:rsidR="00DC281F" w:rsidRPr="00386309" w:rsidRDefault="00DC281F" w:rsidP="00DC281F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 w:rsidRPr="00386309">
        <w:rPr>
          <w:rFonts w:ascii="Times New Roman" w:eastAsia="Times New Roman" w:hAnsi="Times New Roman"/>
          <w:lang w:eastAsia="ru-RU"/>
        </w:rPr>
        <w:t>Ф.И. учащегося</w:t>
      </w:r>
    </w:p>
    <w:p w:rsidR="00DC281F" w:rsidRPr="00386309" w:rsidRDefault="00DC281F" w:rsidP="00DC281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86309">
        <w:rPr>
          <w:rFonts w:ascii="Times New Roman" w:eastAsia="Times New Roman" w:hAnsi="Times New Roman"/>
          <w:b/>
          <w:sz w:val="32"/>
          <w:szCs w:val="32"/>
          <w:lang w:eastAsia="ru-RU"/>
        </w:rPr>
        <w:t>ОСНОВНАЯ ЧАСТЬ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DC281F" w:rsidRPr="00256F63" w:rsidTr="00066CD0">
        <w:trPr>
          <w:trHeight w:val="2393"/>
        </w:trPr>
        <w:tc>
          <w:tcPr>
            <w:tcW w:w="10667" w:type="dxa"/>
          </w:tcPr>
          <w:p w:rsidR="00DC281F" w:rsidRPr="00DC281F" w:rsidRDefault="00B80790" w:rsidP="00066CD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val="ru-RU" w:eastAsia="ru-RU"/>
              </w:rPr>
              <w:pict>
                <v:oval id="Овал 34" o:spid="_x0000_s1026" style="position:absolute;margin-left:.75pt;margin-top:7.8pt;width:30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">
                  <v:textbox>
                    <w:txbxContent>
                      <w:p w:rsidR="00DC281F" w:rsidRPr="004A11D0" w:rsidRDefault="00DC281F" w:rsidP="00DC281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A11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val="ru-RU" w:eastAsia="ru-RU"/>
              </w:rPr>
              <w:pict>
                <v:rect id="Прямоугольник 33" o:spid="_x0000_s1048" style="position:absolute;margin-left:505.5pt;margin-top:2.55pt;width:1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" strokeweight="1pt">
                  <v:stroke dashstyle="dash"/>
                </v:rect>
              </w:pict>
            </w:r>
          </w:p>
          <w:p w:rsidR="00DC281F" w:rsidRPr="00DC281F" w:rsidRDefault="00DC281F" w:rsidP="00066CD0">
            <w:pPr>
              <w:keepNext/>
              <w:keepLines/>
              <w:tabs>
                <w:tab w:val="left" w:leader="underscore" w:pos="9072"/>
              </w:tabs>
              <w:spacing w:after="0" w:line="240" w:lineRule="auto"/>
              <w:ind w:left="426" w:right="425"/>
              <w:jc w:val="both"/>
              <w:outlineLvl w:val="5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DC281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Рассмотри  репродукций, расположенных на доске. Определи, к каким </w:t>
            </w:r>
          </w:p>
          <w:p w:rsidR="00DC281F" w:rsidRPr="00DC281F" w:rsidRDefault="00DC281F" w:rsidP="00066CD0">
            <w:pPr>
              <w:keepNext/>
              <w:keepLines/>
              <w:tabs>
                <w:tab w:val="left" w:leader="underscore" w:pos="9072"/>
              </w:tabs>
              <w:spacing w:after="0" w:line="240" w:lineRule="auto"/>
              <w:ind w:left="426" w:right="425"/>
              <w:jc w:val="both"/>
              <w:outlineLvl w:val="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81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видам пластических искусств они относятся. Запиши рядом с названием </w:t>
            </w:r>
          </w:p>
          <w:p w:rsidR="00DC281F" w:rsidRPr="00DC281F" w:rsidRDefault="00DC281F" w:rsidP="00066CD0">
            <w:pPr>
              <w:keepNext/>
              <w:keepLines/>
              <w:tabs>
                <w:tab w:val="left" w:leader="underscore" w:pos="9072"/>
              </w:tabs>
              <w:spacing w:after="0" w:line="240" w:lineRule="auto"/>
              <w:ind w:left="426" w:right="425"/>
              <w:jc w:val="both"/>
              <w:outlineLvl w:val="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81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вида искусства номер репродукции, относящейся к данному виду.</w:t>
            </w:r>
          </w:p>
          <w:p w:rsidR="00DC281F" w:rsidRPr="00DC281F" w:rsidRDefault="00DC281F" w:rsidP="00066CD0">
            <w:pPr>
              <w:keepNext/>
              <w:keepLines/>
              <w:tabs>
                <w:tab w:val="left" w:leader="underscore" w:pos="9072"/>
              </w:tabs>
              <w:spacing w:after="0" w:line="240" w:lineRule="auto"/>
              <w:ind w:left="426" w:right="425"/>
              <w:jc w:val="both"/>
              <w:outlineLvl w:val="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C281F" w:rsidRPr="00256F63" w:rsidRDefault="00DC281F" w:rsidP="00066CD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F6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Живопись</w:t>
            </w:r>
            <w:r w:rsidRPr="00256F6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F6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Графика</w:t>
            </w: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F6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Скульптура</w:t>
            </w: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F6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Архитектура</w:t>
            </w:r>
            <w:r w:rsidRPr="00256F6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F6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ДПИ</w:t>
            </w:r>
          </w:p>
          <w:p w:rsidR="00DC281F" w:rsidRPr="00256F63" w:rsidRDefault="00B80790" w:rsidP="00066CD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Овал 32" o:spid="_x0000_s1027" style="position:absolute;margin-left:-.75pt;margin-top:22.9pt;width:30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">
                  <v:textbox>
                    <w:txbxContent>
                      <w:p w:rsidR="00DC281F" w:rsidRPr="004A11D0" w:rsidRDefault="00DC281F" w:rsidP="00DC281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2 </w:t>
                        </w:r>
                      </w:p>
                    </w:txbxContent>
                  </v:textbox>
                </v:oval>
              </w:pict>
            </w:r>
          </w:p>
        </w:tc>
      </w:tr>
      <w:tr w:rsidR="00DC281F" w:rsidRPr="00B80790" w:rsidTr="00066CD0">
        <w:trPr>
          <w:trHeight w:val="961"/>
        </w:trPr>
        <w:tc>
          <w:tcPr>
            <w:tcW w:w="10667" w:type="dxa"/>
          </w:tcPr>
          <w:p w:rsidR="00DC281F" w:rsidRPr="00DC281F" w:rsidRDefault="00B80790" w:rsidP="00066CD0">
            <w:pPr>
              <w:pStyle w:val="a9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pict>
                <v:rect id="Прямоугольник 28" o:spid="_x0000_s1047" style="position:absolute;margin-left:501.75pt;margin-top:3.7pt;width:1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" strokeweight="1pt">
                  <v:stroke dashstyle="dash"/>
                </v:rect>
              </w:pict>
            </w:r>
          </w:p>
          <w:p w:rsidR="00DC281F" w:rsidRPr="00DC281F" w:rsidRDefault="00DC281F" w:rsidP="00066CD0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C28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Рассмотри репродукцию картины И. Репина «Стрекоза». Расскажи, что  изобразил художник, какие чувства у тебя вызывает это произведение. Выбери и подчеркни нужное.</w:t>
            </w:r>
          </w:p>
          <w:p w:rsidR="00DC281F" w:rsidRPr="00DC281F" w:rsidRDefault="00DC281F" w:rsidP="00066CD0">
            <w:pPr>
              <w:pStyle w:val="a9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C28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 картине изображена  девочка. Она сидит на (заборе, стуле, кресле), её освещает (летнее  теплое  солнце, зимнее холодное  солнце)  Вокруг природа и много света, девочке (плохо, хорошо). Картина вызывает чувство ( радости, грусти, тревоги), потому что художник использовал (светлые, темные) краски.</w:t>
            </w:r>
          </w:p>
          <w:p w:rsidR="00DC281F" w:rsidRPr="00DC281F" w:rsidRDefault="00DC281F" w:rsidP="00066CD0">
            <w:pPr>
              <w:keepNext/>
              <w:keepLines/>
              <w:tabs>
                <w:tab w:val="left" w:leader="underscore" w:pos="9072"/>
              </w:tabs>
              <w:spacing w:after="0" w:line="240" w:lineRule="auto"/>
              <w:ind w:left="426" w:right="425"/>
              <w:jc w:val="both"/>
              <w:outlineLvl w:val="5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</w:tc>
      </w:tr>
      <w:tr w:rsidR="00DC281F" w:rsidRPr="00256F63" w:rsidTr="00066CD0">
        <w:trPr>
          <w:trHeight w:val="697"/>
        </w:trPr>
        <w:tc>
          <w:tcPr>
            <w:tcW w:w="10667" w:type="dxa"/>
          </w:tcPr>
          <w:p w:rsidR="00DC281F" w:rsidRPr="00DC281F" w:rsidRDefault="00B80790" w:rsidP="00066CD0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ru-RU" w:eastAsia="ru-RU"/>
              </w:rPr>
              <w:pict>
                <v:rect id="Прямоугольник 27" o:spid="_x0000_s1046" style="position:absolute;left:0;text-align:left;margin-left:505.5pt;margin-top:6.9pt;width:1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" strokeweight="1pt">
                  <v:stroke dashstyle="dash"/>
                </v:rect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val="ru-RU" w:eastAsia="ru-RU"/>
              </w:rPr>
              <w:pict>
                <v:oval id="Овал 26" o:spid="_x0000_s1028" style="position:absolute;left:0;text-align:left;margin-left:-.75pt;margin-top:.15pt;width:3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">
                  <v:textbox>
                    <w:txbxContent>
                      <w:p w:rsidR="00DC281F" w:rsidRPr="004A11D0" w:rsidRDefault="00DC281F" w:rsidP="00DC281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="00DC281F" w:rsidRPr="00DC281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Определи группы цветов. Запиши  номер, относящийся к данной группе </w:t>
            </w:r>
          </w:p>
          <w:p w:rsidR="00DC281F" w:rsidRPr="00256F63" w:rsidRDefault="00DC281F" w:rsidP="00066CD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56F63">
              <w:rPr>
                <w:rFonts w:ascii="Times New Roman" w:hAnsi="Times New Roman"/>
                <w:sz w:val="28"/>
                <w:szCs w:val="28"/>
                <w:lang w:eastAsia="ru-RU"/>
              </w:rPr>
              <w:t>цветов.</w:t>
            </w:r>
          </w:p>
          <w:p w:rsidR="00DC281F" w:rsidRPr="00256F63" w:rsidRDefault="00B80790" w:rsidP="00066CD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5" o:spid="_x0000_s1029" type="#_x0000_t202" style="position:absolute;left:0;text-align:left;margin-left:379.5pt;margin-top:2.75pt;width:1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" strokeweight="2.25pt">
                  <v:textbox>
                    <w:txbxContent>
                      <w:p w:rsidR="00DC281F" w:rsidRDefault="00DC281F" w:rsidP="00DC281F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pict>
                <v:shape id="Поле 24" o:spid="_x0000_s1030" type="#_x0000_t202" style="position:absolute;left:0;text-align:left;margin-left:250.5pt;margin-top:3.5pt;width:12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" strokeweight="2.25pt">
                  <v:textbox>
                    <w:txbxContent>
                      <w:p w:rsidR="00DC281F" w:rsidRDefault="00DC281F" w:rsidP="00DC281F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pict>
                <v:shape id="Поле 23" o:spid="_x0000_s1031" type="#_x0000_t202" style="position:absolute;left:0;text-align:left;margin-left:130.75pt;margin-top:3.5pt;width:13.2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" strokeweight="2.25pt">
                  <v:textbox>
                    <w:txbxContent>
                      <w:p w:rsidR="00DC281F" w:rsidRDefault="00DC281F" w:rsidP="00DC281F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pict>
                <v:shape id="Поле 22" o:spid="_x0000_s1032" type="#_x0000_t202" style="position:absolute;left:0;text-align:left;margin-left:17.25pt;margin-top:3.5pt;width:13.5pt;height:1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" strokeweight="2.25pt">
                  <v:textbox>
                    <w:txbxContent>
                      <w:p w:rsidR="00DC281F" w:rsidRDefault="00DC281F" w:rsidP="00DC281F"/>
                    </w:txbxContent>
                  </v:textbox>
                </v:shape>
              </w:pict>
            </w:r>
            <w:r w:rsidR="00DC281F" w:rsidRPr="00256F6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основныесоставныетеплыехолодные</w:t>
            </w:r>
          </w:p>
          <w:p w:rsidR="00DC281F" w:rsidRPr="00256F63" w:rsidRDefault="00DC281F" w:rsidP="00066CD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C281F" w:rsidRPr="00B80790" w:rsidTr="00066CD0">
        <w:trPr>
          <w:trHeight w:val="875"/>
        </w:trPr>
        <w:tc>
          <w:tcPr>
            <w:tcW w:w="10667" w:type="dxa"/>
          </w:tcPr>
          <w:p w:rsidR="00DC281F" w:rsidRPr="00DC281F" w:rsidRDefault="00B80790" w:rsidP="00066C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pict>
                <v:rect id="Прямоугольник 21" o:spid="_x0000_s1045" style="position:absolute;margin-left:501.75pt;margin-top:5.2pt;width:1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" strokeweight="1pt">
                  <v:stroke dashstyle="dash"/>
                </v:rect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Овал 20" o:spid="_x0000_s1033" style="position:absolute;margin-left:-.75pt;margin-top:5.2pt;width:3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">
                  <v:textbox>
                    <w:txbxContent>
                      <w:p w:rsidR="00DC281F" w:rsidRPr="004A11D0" w:rsidRDefault="00DC281F" w:rsidP="00DC281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4    </w:t>
                        </w:r>
                      </w:p>
                    </w:txbxContent>
                  </v:textbox>
                </v:oval>
              </w:pict>
            </w:r>
            <w:r w:rsidR="00DC281F" w:rsidRPr="00DC28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Рассмотри репродукции картин, определи    цветовую гамму    </w:t>
            </w: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C28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каждой  картины.  Поставь номер.</w:t>
            </w: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0025" cy="2095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8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теплая    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0025" cy="209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8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холодная      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0025" cy="209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8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ледяная.</w:t>
            </w: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</w:tc>
      </w:tr>
      <w:tr w:rsidR="00DC281F" w:rsidRPr="00256F63" w:rsidTr="00066CD0">
        <w:trPr>
          <w:trHeight w:val="658"/>
        </w:trPr>
        <w:tc>
          <w:tcPr>
            <w:tcW w:w="10667" w:type="dxa"/>
            <w:tcBorders>
              <w:bottom w:val="single" w:sz="4" w:space="0" w:color="auto"/>
            </w:tcBorders>
          </w:tcPr>
          <w:p w:rsidR="00DC281F" w:rsidRPr="00DC281F" w:rsidRDefault="00B80790" w:rsidP="00066CD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pict>
                <v:oval id="Овал 19" o:spid="_x0000_s1034" style="position:absolute;margin-left:.75pt;margin-top:3.8pt;width:3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">
                  <v:textbox>
                    <w:txbxContent>
                      <w:p w:rsidR="00DC281F" w:rsidRPr="004A11D0" w:rsidRDefault="00DC281F" w:rsidP="00DC281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5    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val="ru-RU" w:eastAsia="ru-RU"/>
              </w:rPr>
              <w:pict>
                <v:rect id="Прямоугольник 18" o:spid="_x0000_s1044" style="position:absolute;margin-left:499.5pt;margin-top:3.8pt;width:1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" strokeweight="1pt">
                  <v:stroke dashstyle="dash"/>
                </v:rect>
              </w:pict>
            </w:r>
            <w:r w:rsidR="00DC281F" w:rsidRPr="00DC28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Определи  и нарисуй геометрическую форму предмета.</w:t>
            </w:r>
          </w:p>
          <w:p w:rsidR="00DC281F" w:rsidRPr="00256F63" w:rsidRDefault="00B80790" w:rsidP="00066CD0">
            <w:pPr>
              <w:pStyle w:val="a9"/>
              <w:tabs>
                <w:tab w:val="left" w:pos="2430"/>
                <w:tab w:val="center" w:pos="4961"/>
                <w:tab w:val="left" w:pos="7275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pict>
                <v:rect id="Прямоугольник 29" o:spid="_x0000_s1043" style="position:absolute;margin-left:416.25pt;margin-top:11.05pt;width:46.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" fillcolor="window" strokecolor="windowText" strokeweight="2pt">
                  <v:path arrowok="t"/>
                </v:rect>
              </w:pict>
            </w:r>
            <w:r>
              <w:rPr>
                <w:rFonts w:eastAsia="Times New Roman"/>
                <w:noProof/>
                <w:lang w:val="ru-RU" w:eastAsia="ru-RU"/>
              </w:rPr>
              <w:pict>
                <v:rect id="Прямоугольник 30" o:spid="_x0000_s1042" style="position:absolute;margin-left:312.75pt;margin-top:11.05pt;width:46.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" fillcolor="window" strokecolor="windowText" strokeweight="2pt">
                  <v:path arrowok="t"/>
                </v:rect>
              </w:pict>
            </w:r>
            <w:r>
              <w:rPr>
                <w:rFonts w:eastAsia="Times New Roman"/>
                <w:noProof/>
                <w:lang w:val="ru-RU" w:eastAsia="ru-RU"/>
              </w:rPr>
              <w:pict>
                <v:rect id="Прямоугольник 31" o:spid="_x0000_s1041" style="position:absolute;margin-left:188.25pt;margin-top:8.05pt;width:47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" fillcolor="window" strokecolor="windowText" strokeweight="2pt">
                  <v:path arrowok="t"/>
                </v:rect>
              </w:pict>
            </w:r>
            <w:r>
              <w:rPr>
                <w:rFonts w:eastAsia="Times New Roman"/>
                <w:noProof/>
                <w:lang w:val="ru-RU" w:eastAsia="ru-RU"/>
              </w:rPr>
              <w:pict>
                <v:rect id="Прямоугольник 17" o:spid="_x0000_s1040" style="position:absolute;margin-left:63pt;margin-top:8.05pt;width:47.2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" fillcolor="window" strokecolor="windowText" strokeweight="2pt">
                  <v:path arrowok="t"/>
                </v:rect>
              </w:pict>
            </w:r>
            <w:r w:rsidR="00DC281F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685800" cy="561975"/>
                  <wp:effectExtent l="0" t="0" r="0" b="9525"/>
                  <wp:docPr id="5" name="Рисунок 5" descr="C:\Program Files\Microsoft Office\MEDIA\CAGCAT10\j029976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C:\Program Files\Microsoft Office\MEDIA\CAGCAT10\j029976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281F" w:rsidRPr="00256F63">
              <w:rPr>
                <w:rFonts w:eastAsia="Times New Roman"/>
                <w:lang w:eastAsia="ru-RU"/>
              </w:rPr>
              <w:tab/>
            </w:r>
            <w:r w:rsidR="00DC281F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800100" cy="695325"/>
                  <wp:effectExtent l="0" t="0" r="0" b="9525"/>
                  <wp:docPr id="4" name="Рисунок 4" descr="http://im0-tub-ru.yandex.net/i?id=586667004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im0-tub-ru.yandex.net/i?id=586667004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281F" w:rsidRPr="00256F63">
              <w:rPr>
                <w:rFonts w:eastAsia="Times New Roman"/>
                <w:lang w:eastAsia="ru-RU"/>
              </w:rPr>
              <w:tab/>
            </w:r>
            <w:r w:rsidR="00DC281F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733425" cy="381000"/>
                  <wp:effectExtent l="0" t="0" r="9525" b="0"/>
                  <wp:docPr id="3" name="Рисунок 3" descr="http://podarki.of.by/sites/32d/ef6/32def6855/images/product/004/004159/676-podnos-iz-rotan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podarki.of.by/sites/32d/ef6/32def6855/images/product/004/004159/676-podnos-iz-rotan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281F" w:rsidRPr="00256F63">
              <w:rPr>
                <w:rFonts w:eastAsia="Times New Roman"/>
                <w:noProof/>
                <w:lang w:eastAsia="ru-RU"/>
              </w:rPr>
              <w:tab/>
            </w:r>
            <w:r w:rsidR="00DC281F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590550" cy="733425"/>
                  <wp:effectExtent l="0" t="0" r="0" b="9525"/>
                  <wp:docPr id="2" name="Рисунок 2" descr="http://im1-tub-ru.yandex.net/i?id=455798864-2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im1-tub-ru.yandex.net/i?id=455798864-2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81F" w:rsidRPr="00256F63" w:rsidRDefault="00DC281F" w:rsidP="00066CD0">
            <w:pPr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DC281F" w:rsidRPr="00B80790" w:rsidTr="00066CD0">
        <w:trPr>
          <w:trHeight w:val="722"/>
        </w:trPr>
        <w:tc>
          <w:tcPr>
            <w:tcW w:w="10667" w:type="dxa"/>
            <w:tcBorders>
              <w:top w:val="single" w:sz="4" w:space="0" w:color="auto"/>
              <w:bottom w:val="single" w:sz="4" w:space="0" w:color="auto"/>
            </w:tcBorders>
          </w:tcPr>
          <w:p w:rsidR="00DC281F" w:rsidRPr="00DC281F" w:rsidRDefault="00B80790" w:rsidP="00066CD0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pict>
                <v:oval id="Овал 43" o:spid="_x0000_s1035" style="position:absolute;margin-left:-3pt;margin-top:.25pt;width:30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">
                  <v:textbox>
                    <w:txbxContent>
                      <w:p w:rsidR="00DC281F" w:rsidRPr="004A11D0" w:rsidRDefault="00DC281F" w:rsidP="00DC281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6    </w:t>
                        </w:r>
                      </w:p>
                    </w:txbxContent>
                  </v:textbox>
                </v:oval>
              </w:pict>
            </w:r>
            <w:r w:rsidR="00DC281F" w:rsidRPr="00DC28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Укрась шарфик  для мамы,  используя знакомые тебе орнаменты.                    </w:t>
            </w:r>
            <w:r w:rsidR="00DC281F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47650" cy="276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81F" w:rsidRPr="00DC281F" w:rsidRDefault="00DC281F" w:rsidP="00066CD0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  <w:p w:rsidR="00DC281F" w:rsidRPr="00DC281F" w:rsidRDefault="00B80790" w:rsidP="00066CD0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pict>
                <v:rect id="Прямоугольник 16" o:spid="_x0000_s1039" style="position:absolute;margin-left:0;margin-top:.4pt;width:515.25pt;height:10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" strokeweight="2pt"/>
              </w:pict>
            </w: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</w:pP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</w:pP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</w:pPr>
          </w:p>
          <w:p w:rsidR="00DC281F" w:rsidRPr="00DC281F" w:rsidRDefault="00DC281F" w:rsidP="0006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</w:pPr>
          </w:p>
        </w:tc>
      </w:tr>
      <w:tr w:rsidR="00DC281F" w:rsidRPr="00256F63" w:rsidTr="00066CD0">
        <w:trPr>
          <w:trHeight w:val="255"/>
        </w:trPr>
        <w:tc>
          <w:tcPr>
            <w:tcW w:w="10667" w:type="dxa"/>
            <w:tcBorders>
              <w:top w:val="single" w:sz="4" w:space="0" w:color="auto"/>
              <w:bottom w:val="single" w:sz="4" w:space="0" w:color="auto"/>
            </w:tcBorders>
          </w:tcPr>
          <w:p w:rsidR="00DC281F" w:rsidRPr="00DC281F" w:rsidRDefault="00B80790" w:rsidP="00066C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lastRenderedPageBreak/>
              <w:pict>
                <v:oval id="Овал 45" o:spid="_x0000_s1036" style="position:absolute;margin-left:-7.5pt;margin-top:-2.2pt;width:30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">
                  <v:textbox>
                    <w:txbxContent>
                      <w:p w:rsidR="00DC281F" w:rsidRPr="004A11D0" w:rsidRDefault="00DC281F" w:rsidP="00DC281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7    </w:t>
                        </w:r>
                      </w:p>
                    </w:txbxContent>
                  </v:textbox>
                </v:oval>
              </w:pict>
            </w: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C28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Создай композицию на плоскости на тему  «Весна пришла»   </w:t>
            </w:r>
          </w:p>
          <w:p w:rsidR="00DC281F" w:rsidRPr="00256F63" w:rsidRDefault="00DC281F" w:rsidP="00066C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6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Художественныйматериал, выберисамостоятельно.</w:t>
            </w:r>
          </w:p>
          <w:p w:rsidR="00DC281F" w:rsidRPr="00256F63" w:rsidRDefault="00DC281F" w:rsidP="00066C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281F" w:rsidRPr="00256F63" w:rsidTr="00066CD0">
        <w:trPr>
          <w:trHeight w:val="249"/>
        </w:trPr>
        <w:tc>
          <w:tcPr>
            <w:tcW w:w="10667" w:type="dxa"/>
          </w:tcPr>
          <w:p w:rsidR="00DC281F" w:rsidRPr="00256F63" w:rsidRDefault="00DC281F" w:rsidP="00066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highlight w:val="yellow"/>
                <w:lang w:eastAsia="ru-RU"/>
              </w:rPr>
            </w:pPr>
            <w:r w:rsidRPr="00256F6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ДОПОЛНИТЕЛЬНАЯ ЧАСТЬ</w:t>
            </w:r>
          </w:p>
        </w:tc>
      </w:tr>
      <w:tr w:rsidR="00DC281F" w:rsidRPr="00B80790" w:rsidTr="00066CD0">
        <w:trPr>
          <w:trHeight w:val="1938"/>
        </w:trPr>
        <w:tc>
          <w:tcPr>
            <w:tcW w:w="10667" w:type="dxa"/>
          </w:tcPr>
          <w:p w:rsidR="00DC281F" w:rsidRPr="00DC281F" w:rsidRDefault="00B80790" w:rsidP="00066CD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pict>
                <v:oval id="Овал 15" o:spid="_x0000_s1037" style="position:absolute;margin-left:.75pt;margin-top:.45pt;width:30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">
                  <v:textbox>
                    <w:txbxContent>
                      <w:p w:rsidR="00DC281F" w:rsidRPr="004A11D0" w:rsidRDefault="00DC281F" w:rsidP="00DC281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8   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/>
                <w:noProof/>
                <w:sz w:val="32"/>
                <w:szCs w:val="32"/>
                <w:lang w:val="ru-RU" w:eastAsia="ru-RU"/>
              </w:rPr>
              <w:pict>
                <v:rect id="Прямоугольник 14" o:spid="_x0000_s1038" style="position:absolute;margin-left:503.25pt;margin-top:7.95pt;width:18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" strokeweight="1pt">
                  <v:stroke dashstyle="dash"/>
                </v:rect>
              </w:pict>
            </w: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81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Создай  композицию на плоскости на одну из предложенных ниже тем.</w:t>
            </w: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81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«Моя семья», «Мои друзья», «На перемене».</w:t>
            </w:r>
          </w:p>
          <w:p w:rsidR="00DC281F" w:rsidRPr="00DC281F" w:rsidRDefault="00DC281F" w:rsidP="00066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81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материал, наиболее точно соответствующий задуманному  тобой   образу,  выберите  самостоятельно.</w:t>
            </w:r>
          </w:p>
        </w:tc>
      </w:tr>
    </w:tbl>
    <w:p w:rsidR="00DC281F" w:rsidRPr="0059639E" w:rsidRDefault="00DC281F" w:rsidP="0059639E">
      <w:pPr>
        <w:rPr>
          <w:lang w:val="ru-RU"/>
        </w:rPr>
      </w:pPr>
    </w:p>
    <w:sectPr w:rsidR="00DC281F" w:rsidRPr="0059639E" w:rsidSect="001A711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E3759"/>
    <w:rsid w:val="000F45E9"/>
    <w:rsid w:val="0015074B"/>
    <w:rsid w:val="001A711A"/>
    <w:rsid w:val="0029639D"/>
    <w:rsid w:val="00326F90"/>
    <w:rsid w:val="004C33AE"/>
    <w:rsid w:val="0059639E"/>
    <w:rsid w:val="006D143F"/>
    <w:rsid w:val="007E32B5"/>
    <w:rsid w:val="00A263C0"/>
    <w:rsid w:val="00AA1D8D"/>
    <w:rsid w:val="00B47730"/>
    <w:rsid w:val="00B80790"/>
    <w:rsid w:val="00C43E6A"/>
    <w:rsid w:val="00CB0664"/>
    <w:rsid w:val="00DC281F"/>
    <w:rsid w:val="00FC693F"/>
    <w:rsid w:val="00FD3083"/>
    <w:rsid w:val="00FF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0BD33C4B"/>
  <w15:docId w15:val="{C99423E4-BB14-4173-BA26-C81E0E8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E3759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E3759"/>
    <w:pPr>
      <w:widowControl w:val="0"/>
      <w:autoSpaceDE w:val="0"/>
      <w:autoSpaceDN w:val="0"/>
      <w:spacing w:before="58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f8">
    <w:name w:val="Normal (Web)"/>
    <w:basedOn w:val="a1"/>
    <w:uiPriority w:val="99"/>
    <w:semiHidden/>
    <w:unhideWhenUsed/>
    <w:rsid w:val="0059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9">
    <w:name w:val="Balloon Text"/>
    <w:basedOn w:val="a1"/>
    <w:link w:val="affa"/>
    <w:uiPriority w:val="99"/>
    <w:semiHidden/>
    <w:unhideWhenUsed/>
    <w:rsid w:val="007E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7E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011D2-8825-4EDF-A251-5581D3DA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7369</Words>
  <Characters>42004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11</cp:revision>
  <cp:lastPrinted>2022-11-09T08:41:00Z</cp:lastPrinted>
  <dcterms:created xsi:type="dcterms:W3CDTF">2013-12-23T23:15:00Z</dcterms:created>
  <dcterms:modified xsi:type="dcterms:W3CDTF">2022-11-10T03:54:00Z</dcterms:modified>
  <cp:category/>
</cp:coreProperties>
</file>