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A4" w:rsidRDefault="004B0D58">
      <w:pPr>
        <w:autoSpaceDE w:val="0"/>
        <w:autoSpaceDN w:val="0"/>
        <w:spacing w:after="78" w:line="220" w:lineRule="exact"/>
        <w:rPr>
          <w:noProof/>
          <w:lang w:val="ru-RU" w:eastAsia="ru-RU"/>
        </w:rPr>
      </w:pPr>
      <w:r w:rsidRPr="004B0D58">
        <w:rPr>
          <w:noProof/>
          <w:lang w:val="ru-RU" w:eastAsia="ru-RU"/>
        </w:rPr>
        <w:drawing>
          <wp:inline distT="0" distB="0" distL="0" distR="0">
            <wp:extent cx="6720840" cy="9509664"/>
            <wp:effectExtent l="0" t="0" r="0" b="0"/>
            <wp:docPr id="1" name="Рисунок 1" descr="D:\скан.тит\Титул РП по ЛЧ 1 кл Баз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.тит\Титул РП по ЛЧ 1 кл Базик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50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DC" w:rsidRDefault="00C063F7">
      <w:pPr>
        <w:autoSpaceDE w:val="0"/>
        <w:autoSpaceDN w:val="0"/>
        <w:spacing w:after="78" w:line="220" w:lineRule="exact"/>
      </w:pPr>
      <w:r>
        <w:rPr>
          <w:noProof/>
          <w:lang w:val="ru-RU" w:eastAsia="ru-RU"/>
        </w:rPr>
        <w:drawing>
          <wp:inline distT="0" distB="0" distL="0" distR="0">
            <wp:extent cx="6720840" cy="9505672"/>
            <wp:effectExtent l="0" t="0" r="0" b="0"/>
            <wp:docPr id="3" name="Рисунок 3" descr="C:\Users\Учитель\Desktop\скан.тит\Титул РП по ЛЧ 1 кл Баз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скан.тит\Титул РП по ЛЧ 1 кл Базик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50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58" w:rsidRDefault="004B0D5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4B0D58"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720840" cy="9509664"/>
            <wp:effectExtent l="0" t="0" r="0" b="0"/>
            <wp:docPr id="2" name="Рисунок 2" descr="D:\скан.тит\Титул РП по ЛЧ 1 кл Баз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.тит\Титул РП по ЛЧ 1 кл Базик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50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58" w:rsidRDefault="004B0D5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814CDC" w:rsidRDefault="00375440">
      <w:pPr>
        <w:autoSpaceDE w:val="0"/>
        <w:autoSpaceDN w:val="0"/>
        <w:spacing w:after="0" w:line="230" w:lineRule="auto"/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814CDC" w:rsidRPr="000A3161" w:rsidRDefault="00375440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814CDC" w:rsidRPr="000A3161" w:rsidRDefault="00375440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14CDC" w:rsidRPr="000A3161" w:rsidRDefault="0037544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814CDC" w:rsidRPr="000A3161" w:rsidRDefault="00375440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814CDC" w:rsidRPr="000A3161" w:rsidRDefault="0037544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814CDC" w:rsidRPr="000A3161" w:rsidRDefault="0037544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14CDC" w:rsidRPr="000A3161" w:rsidRDefault="0037544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814CDC" w:rsidRPr="000A3161" w:rsidRDefault="00814CDC">
      <w:pPr>
        <w:rPr>
          <w:lang w:val="ru-RU"/>
        </w:rPr>
        <w:sectPr w:rsidR="00814CDC" w:rsidRPr="000A3161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4CDC" w:rsidRPr="000A3161" w:rsidRDefault="00814CDC">
      <w:pPr>
        <w:autoSpaceDE w:val="0"/>
        <w:autoSpaceDN w:val="0"/>
        <w:spacing w:after="78" w:line="220" w:lineRule="exact"/>
        <w:rPr>
          <w:lang w:val="ru-RU"/>
        </w:rPr>
      </w:pPr>
    </w:p>
    <w:p w:rsidR="00814CDC" w:rsidRPr="000A3161" w:rsidRDefault="0037544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814CDC" w:rsidRPr="000A3161" w:rsidRDefault="00375440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предметных и универсальных действий в процессе изучения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предмета«Литературное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814CDC" w:rsidRPr="000A3161" w:rsidRDefault="00375440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814CDC" w:rsidRPr="000A3161" w:rsidRDefault="00375440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14CDC" w:rsidRPr="000A3161" w:rsidRDefault="00375440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характер;тема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; идея; заголовок и содержание; композиция; сюжет; эпизод, смысловые части; стихотворение (ритм, рифма); средства художественной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814CDC" w:rsidRPr="000A3161" w:rsidRDefault="00814CDC">
      <w:pPr>
        <w:rPr>
          <w:lang w:val="ru-RU"/>
        </w:rPr>
        <w:sectPr w:rsidR="00814CDC" w:rsidRPr="000A3161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814CDC" w:rsidRPr="000A3161" w:rsidRDefault="00814CDC">
      <w:pPr>
        <w:autoSpaceDE w:val="0"/>
        <w:autoSpaceDN w:val="0"/>
        <w:spacing w:after="78" w:line="220" w:lineRule="exact"/>
        <w:rPr>
          <w:lang w:val="ru-RU"/>
        </w:rPr>
      </w:pPr>
    </w:p>
    <w:p w:rsidR="00814CDC" w:rsidRPr="000A3161" w:rsidRDefault="00375440">
      <w:pPr>
        <w:autoSpaceDE w:val="0"/>
        <w:autoSpaceDN w:val="0"/>
        <w:spacing w:after="0" w:line="230" w:lineRule="auto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14CDC" w:rsidRPr="000A3161" w:rsidRDefault="00375440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814CDC" w:rsidRPr="000A3161" w:rsidRDefault="00375440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</w:t>
      </w:r>
      <w:proofErr w:type="gram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представление  на</w:t>
      </w:r>
      <w:proofErr w:type="gram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  примере   не   менее   шести   произведений К. Д. Ушинского, Л. Н.</w:t>
      </w:r>
    </w:p>
    <w:p w:rsidR="00814CDC" w:rsidRPr="000A3161" w:rsidRDefault="00375440">
      <w:pPr>
        <w:autoSpaceDE w:val="0"/>
        <w:autoSpaceDN w:val="0"/>
        <w:spacing w:before="70" w:after="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proofErr w:type="gram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,  Ю.</w:t>
      </w:r>
      <w:proofErr w:type="gram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И. Ермолаева,  Р. С.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14CDC" w:rsidRPr="000A3161" w:rsidRDefault="00375440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</w:p>
    <w:p w:rsidR="00814CDC" w:rsidRPr="000A3161" w:rsidRDefault="00375440">
      <w:pPr>
        <w:autoSpaceDE w:val="0"/>
        <w:autoSpaceDN w:val="0"/>
        <w:spacing w:before="70" w:after="0" w:line="283" w:lineRule="auto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814CDC" w:rsidRPr="000A3161" w:rsidRDefault="00375440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 Особенности разных малых фольклорных жанров.</w:t>
      </w:r>
    </w:p>
    <w:p w:rsidR="00814CDC" w:rsidRPr="000A3161" w:rsidRDefault="00375440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814CDC" w:rsidRPr="000A3161" w:rsidRDefault="00375440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814CDC" w:rsidRPr="000A3161" w:rsidRDefault="00375440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</w:t>
      </w:r>
      <w:proofErr w:type="spellStart"/>
      <w:proofErr w:type="gramStart"/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>маме.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Восприятие</w:t>
      </w:r>
      <w:proofErr w:type="spellEnd"/>
      <w:proofErr w:type="gram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и самостоятельное чтение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</w:p>
    <w:p w:rsidR="00814CDC" w:rsidRPr="000A3161" w:rsidRDefault="00375440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814CDC" w:rsidRPr="000A3161" w:rsidRDefault="00814CDC">
      <w:pPr>
        <w:rPr>
          <w:lang w:val="ru-RU"/>
        </w:rPr>
        <w:sectPr w:rsidR="00814CDC" w:rsidRPr="000A3161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4CDC" w:rsidRPr="000A3161" w:rsidRDefault="00814CDC">
      <w:pPr>
        <w:autoSpaceDE w:val="0"/>
        <w:autoSpaceDN w:val="0"/>
        <w:spacing w:after="120" w:line="220" w:lineRule="exact"/>
        <w:rPr>
          <w:lang w:val="ru-RU"/>
        </w:rPr>
      </w:pPr>
    </w:p>
    <w:p w:rsidR="00814CDC" w:rsidRPr="000A3161" w:rsidRDefault="00375440">
      <w:pPr>
        <w:autoSpaceDE w:val="0"/>
        <w:autoSpaceDN w:val="0"/>
        <w:spacing w:after="0"/>
        <w:ind w:firstLine="180"/>
        <w:rPr>
          <w:lang w:val="ru-RU"/>
        </w:rPr>
      </w:pP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814CDC" w:rsidRPr="000A3161" w:rsidRDefault="00375440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—источник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814CDC" w:rsidRPr="000A3161" w:rsidRDefault="00814CDC">
      <w:pPr>
        <w:rPr>
          <w:lang w:val="ru-RU"/>
        </w:rPr>
        <w:sectPr w:rsidR="00814CDC" w:rsidRPr="000A3161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814CDC" w:rsidRPr="000A3161" w:rsidRDefault="00814CDC">
      <w:pPr>
        <w:autoSpaceDE w:val="0"/>
        <w:autoSpaceDN w:val="0"/>
        <w:spacing w:after="78" w:line="220" w:lineRule="exact"/>
        <w:rPr>
          <w:lang w:val="ru-RU"/>
        </w:rPr>
      </w:pPr>
    </w:p>
    <w:p w:rsidR="00814CDC" w:rsidRPr="000A3161" w:rsidRDefault="00375440">
      <w:pPr>
        <w:autoSpaceDE w:val="0"/>
        <w:autoSpaceDN w:val="0"/>
        <w:spacing w:after="0" w:line="230" w:lineRule="auto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14CDC" w:rsidRPr="000A3161" w:rsidRDefault="00375440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литературного чтения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14CDC" w:rsidRPr="000A3161" w:rsidRDefault="00375440">
      <w:pPr>
        <w:autoSpaceDE w:val="0"/>
        <w:autoSpaceDN w:val="0"/>
        <w:spacing w:before="262" w:after="0" w:line="230" w:lineRule="auto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14CDC" w:rsidRPr="000A3161" w:rsidRDefault="00375440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proofErr w:type="gram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чтение»отражают</w:t>
      </w:r>
      <w:proofErr w:type="spellEnd"/>
      <w:proofErr w:type="gram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14CDC" w:rsidRPr="000A3161" w:rsidRDefault="0037544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814CDC" w:rsidRPr="000A3161" w:rsidRDefault="00375440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14CDC" w:rsidRPr="000A3161" w:rsidRDefault="00375440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14CDC" w:rsidRPr="000A3161" w:rsidRDefault="0037544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14CDC" w:rsidRPr="000A3161" w:rsidRDefault="0037544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814CDC" w:rsidRPr="000A3161" w:rsidRDefault="00375440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14CDC" w:rsidRPr="000A3161" w:rsidRDefault="00375440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814CDC" w:rsidRPr="000A3161" w:rsidRDefault="0037544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814CDC" w:rsidRPr="000A3161" w:rsidRDefault="00375440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 произведений фольклора и художественной литературы;</w:t>
      </w:r>
    </w:p>
    <w:p w:rsidR="00814CDC" w:rsidRPr="000A3161" w:rsidRDefault="00814CDC">
      <w:pPr>
        <w:rPr>
          <w:lang w:val="ru-RU"/>
        </w:rPr>
        <w:sectPr w:rsidR="00814CDC" w:rsidRPr="000A3161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4CDC" w:rsidRPr="000A3161" w:rsidRDefault="00814CDC">
      <w:pPr>
        <w:autoSpaceDE w:val="0"/>
        <w:autoSpaceDN w:val="0"/>
        <w:spacing w:after="114" w:line="220" w:lineRule="exact"/>
        <w:rPr>
          <w:lang w:val="ru-RU"/>
        </w:rPr>
      </w:pPr>
    </w:p>
    <w:p w:rsidR="00814CDC" w:rsidRPr="000A3161" w:rsidRDefault="00375440">
      <w:pPr>
        <w:autoSpaceDE w:val="0"/>
        <w:autoSpaceDN w:val="0"/>
        <w:spacing w:after="0" w:line="262" w:lineRule="auto"/>
        <w:ind w:left="420" w:right="864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814CDC" w:rsidRPr="000A3161" w:rsidRDefault="0037544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814CDC" w:rsidRPr="000A3161" w:rsidRDefault="00375440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814CDC" w:rsidRPr="000A3161" w:rsidRDefault="0037544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814CDC" w:rsidRPr="000A3161" w:rsidRDefault="00375440">
      <w:pPr>
        <w:autoSpaceDE w:val="0"/>
        <w:autoSpaceDN w:val="0"/>
        <w:spacing w:before="178" w:after="0" w:line="274" w:lineRule="auto"/>
        <w:ind w:left="420" w:right="7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14CDC" w:rsidRPr="000A3161" w:rsidRDefault="0037544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814CDC" w:rsidRPr="000A3161" w:rsidRDefault="0037544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814CDC" w:rsidRPr="000A3161" w:rsidRDefault="0037544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14CDC" w:rsidRPr="000A3161" w:rsidRDefault="00375440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814CDC" w:rsidRPr="000A3161" w:rsidRDefault="00375440">
      <w:pPr>
        <w:autoSpaceDE w:val="0"/>
        <w:autoSpaceDN w:val="0"/>
        <w:spacing w:before="190" w:after="0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14CDC" w:rsidRPr="000A3161" w:rsidRDefault="00375440">
      <w:pPr>
        <w:autoSpaceDE w:val="0"/>
        <w:autoSpaceDN w:val="0"/>
        <w:spacing w:before="322" w:after="0" w:line="230" w:lineRule="auto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14CDC" w:rsidRPr="000A3161" w:rsidRDefault="00375440">
      <w:pPr>
        <w:tabs>
          <w:tab w:val="left" w:pos="180"/>
        </w:tabs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 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814CDC" w:rsidRPr="000A3161" w:rsidRDefault="00375440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814CDC" w:rsidRPr="000A3161" w:rsidRDefault="00375440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14CDC" w:rsidRPr="000A3161" w:rsidRDefault="00814CDC">
      <w:pPr>
        <w:rPr>
          <w:lang w:val="ru-RU"/>
        </w:rPr>
        <w:sectPr w:rsidR="00814CDC" w:rsidRPr="000A3161">
          <w:pgSz w:w="11900" w:h="16840"/>
          <w:pgMar w:top="334" w:right="720" w:bottom="36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814CDC" w:rsidRPr="000A3161" w:rsidRDefault="00814CDC">
      <w:pPr>
        <w:autoSpaceDE w:val="0"/>
        <w:autoSpaceDN w:val="0"/>
        <w:spacing w:after="72" w:line="220" w:lineRule="exact"/>
        <w:rPr>
          <w:lang w:val="ru-RU"/>
        </w:rPr>
      </w:pPr>
    </w:p>
    <w:p w:rsidR="00814CDC" w:rsidRPr="000A3161" w:rsidRDefault="00375440">
      <w:pPr>
        <w:autoSpaceDE w:val="0"/>
        <w:autoSpaceDN w:val="0"/>
        <w:spacing w:after="0" w:line="331" w:lineRule="auto"/>
        <w:ind w:left="420" w:hanging="240"/>
        <w:rPr>
          <w:lang w:val="ru-RU"/>
        </w:rPr>
      </w:pP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учителем вопросов;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ситуации;—  сравнивать несколько вариантов решения задачи, выбирать наиболее подходящий (на основе предложенных критериев);</w:t>
      </w:r>
    </w:p>
    <w:p w:rsidR="00814CDC" w:rsidRPr="000A3161" w:rsidRDefault="00375440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814CDC" w:rsidRPr="000A3161" w:rsidRDefault="00375440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814CDC" w:rsidRPr="000A3161" w:rsidRDefault="0037544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</w:t>
      </w:r>
    </w:p>
    <w:p w:rsidR="00814CDC" w:rsidRPr="000A3161" w:rsidRDefault="00814CDC">
      <w:pPr>
        <w:rPr>
          <w:lang w:val="ru-RU"/>
        </w:rPr>
        <w:sectPr w:rsidR="00814CDC" w:rsidRPr="000A3161">
          <w:pgSz w:w="11900" w:h="16840"/>
          <w:pgMar w:top="292" w:right="740" w:bottom="408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814CDC" w:rsidRPr="000A3161" w:rsidRDefault="00814CDC">
      <w:pPr>
        <w:autoSpaceDE w:val="0"/>
        <w:autoSpaceDN w:val="0"/>
        <w:spacing w:after="66" w:line="220" w:lineRule="exact"/>
        <w:rPr>
          <w:lang w:val="ru-RU"/>
        </w:rPr>
      </w:pPr>
    </w:p>
    <w:p w:rsidR="00814CDC" w:rsidRPr="000A3161" w:rsidRDefault="00375440">
      <w:pPr>
        <w:tabs>
          <w:tab w:val="left" w:pos="180"/>
        </w:tabs>
        <w:autoSpaceDE w:val="0"/>
        <w:autoSpaceDN w:val="0"/>
        <w:spacing w:after="0" w:line="262" w:lineRule="auto"/>
        <w:ind w:right="8352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учебные действия: </w:t>
      </w:r>
      <w:r w:rsidRPr="000A3161">
        <w:rPr>
          <w:lang w:val="ru-RU"/>
        </w:rPr>
        <w:br/>
      </w:r>
      <w:r w:rsidRPr="000A3161">
        <w:rPr>
          <w:lang w:val="ru-RU"/>
        </w:rPr>
        <w:tab/>
      </w: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14CDC" w:rsidRPr="000A3161" w:rsidRDefault="0037544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814CDC" w:rsidRPr="000A3161" w:rsidRDefault="0037544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A3161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14CDC" w:rsidRPr="000A3161" w:rsidRDefault="0037544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814CDC" w:rsidRPr="000A3161" w:rsidRDefault="00375440">
      <w:pPr>
        <w:autoSpaceDE w:val="0"/>
        <w:autoSpaceDN w:val="0"/>
        <w:spacing w:before="324" w:after="0" w:line="230" w:lineRule="auto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14CDC" w:rsidRPr="000A3161" w:rsidRDefault="00375440">
      <w:pPr>
        <w:autoSpaceDE w:val="0"/>
        <w:autoSpaceDN w:val="0"/>
        <w:spacing w:before="228" w:after="0" w:line="271" w:lineRule="auto"/>
        <w:ind w:left="420" w:right="288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814CDC" w:rsidRPr="000A3161" w:rsidRDefault="00375440">
      <w:pPr>
        <w:autoSpaceDE w:val="0"/>
        <w:autoSpaceDN w:val="0"/>
        <w:spacing w:before="322" w:after="0" w:line="230" w:lineRule="auto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14CDC" w:rsidRPr="000A3161" w:rsidRDefault="00375440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14CDC" w:rsidRPr="000A3161" w:rsidRDefault="0037544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</w:t>
      </w:r>
      <w:proofErr w:type="spellStart"/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классе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814CDC" w:rsidRPr="000A3161" w:rsidRDefault="00375440">
      <w:pPr>
        <w:autoSpaceDE w:val="0"/>
        <w:autoSpaceDN w:val="0"/>
        <w:spacing w:before="178" w:after="0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814CDC" w:rsidRPr="000A3161" w:rsidRDefault="00375440">
      <w:pPr>
        <w:autoSpaceDE w:val="0"/>
        <w:autoSpaceDN w:val="0"/>
        <w:spacing w:before="240" w:after="0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814CDC" w:rsidRPr="000A3161" w:rsidRDefault="00375440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</w:t>
      </w:r>
    </w:p>
    <w:p w:rsidR="00814CDC" w:rsidRPr="000A3161" w:rsidRDefault="00814CDC">
      <w:pPr>
        <w:rPr>
          <w:lang w:val="ru-RU"/>
        </w:rPr>
        <w:sectPr w:rsidR="00814CDC" w:rsidRPr="000A3161">
          <w:pgSz w:w="11900" w:h="16840"/>
          <w:pgMar w:top="286" w:right="756" w:bottom="444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814CDC" w:rsidRPr="000A3161" w:rsidRDefault="00814CDC">
      <w:pPr>
        <w:autoSpaceDE w:val="0"/>
        <w:autoSpaceDN w:val="0"/>
        <w:spacing w:after="66" w:line="220" w:lineRule="exact"/>
        <w:rPr>
          <w:lang w:val="ru-RU"/>
        </w:rPr>
      </w:pPr>
    </w:p>
    <w:p w:rsidR="00814CDC" w:rsidRPr="000A3161" w:rsidRDefault="00375440">
      <w:pPr>
        <w:autoSpaceDE w:val="0"/>
        <w:autoSpaceDN w:val="0"/>
        <w:spacing w:after="0" w:line="230" w:lineRule="auto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фактическому содержанию произведения;</w:t>
      </w:r>
    </w:p>
    <w:p w:rsidR="00814CDC" w:rsidRPr="000A3161" w:rsidRDefault="00375440">
      <w:pPr>
        <w:autoSpaceDE w:val="0"/>
        <w:autoSpaceDN w:val="0"/>
        <w:spacing w:before="190" w:after="0"/>
        <w:ind w:right="144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14CDC" w:rsidRPr="000A3161" w:rsidRDefault="00375440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14CDC" w:rsidRPr="000A3161" w:rsidRDefault="00375440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814CDC" w:rsidRPr="000A3161" w:rsidRDefault="00375440">
      <w:pPr>
        <w:autoSpaceDE w:val="0"/>
        <w:autoSpaceDN w:val="0"/>
        <w:spacing w:before="190" w:after="0" w:line="230" w:lineRule="auto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814CDC" w:rsidRPr="000A3161" w:rsidRDefault="00375440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814CDC" w:rsidRPr="000A3161" w:rsidRDefault="00814CDC">
      <w:pPr>
        <w:rPr>
          <w:lang w:val="ru-RU"/>
        </w:rPr>
        <w:sectPr w:rsidR="00814CDC" w:rsidRPr="000A3161">
          <w:pgSz w:w="11900" w:h="16840"/>
          <w:pgMar w:top="286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814CDC" w:rsidRPr="000A3161" w:rsidRDefault="00814CDC">
      <w:pPr>
        <w:autoSpaceDE w:val="0"/>
        <w:autoSpaceDN w:val="0"/>
        <w:spacing w:after="64" w:line="220" w:lineRule="exact"/>
        <w:rPr>
          <w:lang w:val="ru-RU"/>
        </w:rPr>
      </w:pPr>
    </w:p>
    <w:p w:rsidR="00814CDC" w:rsidRDefault="0037544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038"/>
        <w:gridCol w:w="528"/>
        <w:gridCol w:w="1104"/>
        <w:gridCol w:w="1142"/>
        <w:gridCol w:w="864"/>
        <w:gridCol w:w="6148"/>
        <w:gridCol w:w="828"/>
        <w:gridCol w:w="1382"/>
      </w:tblGrid>
      <w:tr w:rsidR="00814CD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6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14CDC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DC" w:rsidRDefault="00814C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DC" w:rsidRDefault="00814CD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DC" w:rsidRDefault="00814C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DC" w:rsidRDefault="00814C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DC" w:rsidRDefault="00814C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DC" w:rsidRDefault="00814CDC"/>
        </w:tc>
      </w:tr>
      <w:tr w:rsidR="00814C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814CDC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речи</w:t>
            </w:r>
            <w:proofErr w:type="spellEnd"/>
          </w:p>
        </w:tc>
      </w:tr>
      <w:tr w:rsidR="00814CD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348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814CDC"/>
        </w:tc>
      </w:tr>
      <w:tr w:rsidR="00814C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предложение</w:t>
            </w:r>
            <w:proofErr w:type="spellEnd"/>
          </w:p>
        </w:tc>
      </w:tr>
      <w:tr w:rsidR="00814CD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предложения. Работа с предложением: выделение слов, изменение их порядка, распространение </w:t>
            </w:r>
            <w:r w:rsidRPr="000A3161">
              <w:rPr>
                <w:lang w:val="ru-RU"/>
              </w:rPr>
              <w:br/>
            </w: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придумывание предложения с заданным словом.;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обозначаемого им предмета. Восприятие слова как 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придумывание предложения с заданным словом.;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над значением слова.</w:t>
            </w:r>
          </w:p>
          <w:p w:rsidR="00814CDC" w:rsidRDefault="00375440">
            <w:pPr>
              <w:autoSpaceDE w:val="0"/>
              <w:autoSpaceDN w:val="0"/>
              <w:spacing w:before="20" w:after="0" w:line="250" w:lineRule="auto"/>
              <w:ind w:left="72" w:right="288"/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Активизация и расширение словарного запаса.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61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«Снежный ком»: распространение предложений с добавлением слова по цепочке.;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12.09.2022 13.09.2022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348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814CDC"/>
        </w:tc>
      </w:tr>
      <w:tr w:rsidR="00814C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814CDC">
        <w:trPr>
          <w:trHeight w:hRule="exact" w:val="8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14.09.2022 20.09.2022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21.09.2022 27.09.2022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</w:t>
            </w:r>
            <w:r w:rsidRPr="000A3161">
              <w:rPr>
                <w:lang w:val="ru-RU"/>
              </w:rPr>
              <w:br/>
            </w: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препинания.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28.09.2022 06.10.2022</w:t>
            </w:r>
          </w:p>
        </w:tc>
        <w:tc>
          <w:tcPr>
            <w:tcW w:w="61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10.10.2022 17.10.2022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814CDC" w:rsidRDefault="00814CDC">
      <w:pPr>
        <w:autoSpaceDE w:val="0"/>
        <w:autoSpaceDN w:val="0"/>
        <w:spacing w:after="0" w:line="14" w:lineRule="exact"/>
      </w:pPr>
    </w:p>
    <w:p w:rsidR="00814CDC" w:rsidRDefault="00814CDC">
      <w:pPr>
        <w:sectPr w:rsidR="00814CDC">
          <w:pgSz w:w="16840" w:h="11900"/>
          <w:pgMar w:top="282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14CDC" w:rsidRDefault="00814C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038"/>
        <w:gridCol w:w="528"/>
        <w:gridCol w:w="1104"/>
        <w:gridCol w:w="1142"/>
        <w:gridCol w:w="864"/>
        <w:gridCol w:w="6148"/>
        <w:gridCol w:w="828"/>
        <w:gridCol w:w="1382"/>
      </w:tblGrid>
      <w:tr w:rsidR="00814CD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18.10.2022 25.10.2022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прочитанных слов с картинками, на которых изображены соответствующие предметы;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</w:t>
            </w:r>
            <w:r w:rsidRPr="000A3161">
              <w:rPr>
                <w:lang w:val="ru-RU"/>
              </w:rPr>
              <w:br/>
            </w: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(проговаривание) как средство </w:t>
            </w:r>
            <w:r w:rsidRPr="000A3161">
              <w:rPr>
                <w:lang w:val="ru-RU"/>
              </w:rPr>
              <w:br/>
            </w: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26.10.2022 14.11.2022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соединение начала и конца предложения из нескольких предложенных вариантов;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15.11.2022 21.11.2022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22.11.2022 30.11.2022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50" w:lineRule="auto"/>
              <w:ind w:left="72" w:right="96"/>
              <w:jc w:val="both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01.12.2022 08.12.2022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дифференцировать буквы, обозначающие близкие по акустико-</w:t>
            </w:r>
            <w:r w:rsidRPr="000A3161">
              <w:rPr>
                <w:lang w:val="ru-RU"/>
              </w:rPr>
              <w:br/>
            </w: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артикуляционным признакам согласные звуки ([с] — [з], [ш] — [ж], [с] — [ш], [з] — [ж], [р] — [л], [ц] — [ч’] и т. д.), и буквы, имеющие оптическое и кинетическое сходство ( о— а, и — у, п — т, л — м, х — ж, ш — т, в — д и т. д.);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гласных как показатель </w:t>
            </w:r>
            <w:r w:rsidRPr="000A3161">
              <w:rPr>
                <w:lang w:val="ru-RU"/>
              </w:rPr>
              <w:br/>
            </w: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твёрдости — 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12.12.2022 20.12.2022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</w:t>
            </w:r>
            <w:r w:rsidRPr="000A3161">
              <w:rPr>
                <w:lang w:val="ru-RU"/>
              </w:rPr>
              <w:br/>
            </w: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21.12.2022 10.01.2023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0A316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11.01.2023 17.01.2023</w:t>
            </w:r>
          </w:p>
        </w:tc>
        <w:tc>
          <w:tcPr>
            <w:tcW w:w="61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50" w:lineRule="auto"/>
              <w:ind w:left="72"/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мягкости </w:t>
            </w:r>
            <w:r w:rsidRPr="000A3161">
              <w:rPr>
                <w:lang w:val="ru-RU"/>
              </w:rPr>
              <w:br/>
            </w:r>
            <w:proofErr w:type="spellStart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согласного звука в </w:t>
            </w:r>
            <w:r w:rsidRPr="000A3161">
              <w:rPr>
                <w:lang w:val="ru-RU"/>
              </w:rPr>
              <w:br/>
            </w: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18.01.2023 25.01.2023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0A316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0A316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26.01.2023 30.01.2023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31.01.2023 01.02.2023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Игра-соревнование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алфавит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348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814CDC"/>
        </w:tc>
      </w:tr>
      <w:tr w:rsidR="00814CD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814CD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02.02.2023 13.02.2023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чтения учителем фольклорных произведений (на примере русских народных сказок: «Кот, петух и лиса», «Кот и лиса», «</w:t>
            </w:r>
            <w:proofErr w:type="spellStart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Жихарка</w:t>
            </w:r>
            <w:proofErr w:type="spellEnd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«Лисичка-сестричка и волк» и литературных (авторских): К. И. Чуковский «Путаница», «Айболит», «Муха-Цокотуха», С Я Маршак «Тихая сказка», В. Г. </w:t>
            </w:r>
            <w:proofErr w:type="spellStart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«Палочка-выручалочка»);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21.02.2023 07.03.2023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</w:t>
            </w:r>
            <w:proofErr w:type="spellStart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разножанровых</w:t>
            </w:r>
            <w:proofErr w:type="spellEnd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переходомна</w:t>
            </w:r>
            <w:proofErr w:type="spellEnd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чтение словами без пропусков и перестановок букв и слогов);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814CDC" w:rsidRDefault="00814CDC">
      <w:pPr>
        <w:autoSpaceDE w:val="0"/>
        <w:autoSpaceDN w:val="0"/>
        <w:spacing w:after="0" w:line="14" w:lineRule="exact"/>
      </w:pPr>
    </w:p>
    <w:p w:rsidR="00814CDC" w:rsidRDefault="00814CDC">
      <w:pPr>
        <w:sectPr w:rsidR="00814CDC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14CDC" w:rsidRDefault="00814C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038"/>
        <w:gridCol w:w="528"/>
        <w:gridCol w:w="1104"/>
        <w:gridCol w:w="1142"/>
        <w:gridCol w:w="864"/>
        <w:gridCol w:w="6148"/>
        <w:gridCol w:w="828"/>
        <w:gridCol w:w="1382"/>
      </w:tblGrid>
      <w:tr w:rsidR="00814CD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09.03.2023 20.03.2023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выявлению понимания настроения, переданного автором (радость, грусть, удивление и др.), определение темы стихотворных произведений (трёх-четырёх по выбору);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04.04.2023 10.04.2023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</w:t>
            </w:r>
            <w:proofErr w:type="spellStart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считалок, загадок: поиск ключевых слов, помогающих </w:t>
            </w:r>
            <w:r w:rsidRPr="000A3161">
              <w:rPr>
                <w:lang w:val="ru-RU"/>
              </w:rPr>
              <w:br/>
            </w: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охарактеризовать жанр произведения и назвать его (не менее шести произведений)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11.04.2023 20.04.2023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Самостоятельное чтение произведений о животных, различение прозаического и стихотворного текстов. Например, Е. А. Благинина «Котёнок», «В лесу смешная </w:t>
            </w:r>
            <w:proofErr w:type="spellStart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птица»,«Жук</w:t>
            </w:r>
            <w:proofErr w:type="spellEnd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жук, где твой дом?», Э. Ю. </w:t>
            </w:r>
            <w:proofErr w:type="spellStart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Шим</w:t>
            </w:r>
            <w:proofErr w:type="spellEnd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«Жук на ниточке», В. Д. Берестов «</w:t>
            </w:r>
            <w:proofErr w:type="spellStart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Выводок»,«Цыплята</w:t>
            </w:r>
            <w:proofErr w:type="spellEnd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С. В. Михалков «Мой щенок», «Трезор», «Зяблик», И. П. </w:t>
            </w:r>
            <w:proofErr w:type="spellStart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«Купите собаку», «Разговор синицы и дятла», И. А. </w:t>
            </w:r>
            <w:proofErr w:type="spellStart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Мазнин</w:t>
            </w:r>
            <w:proofErr w:type="spellEnd"/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«Давайте дружить»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маме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24.04.2023 26.04.2023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значения выражений «Родина-мать», «Родина любимая —что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27.04.2023 08.05.2023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на тему «О каком чуде ты мечтаешь», передача своих впечатлений от </w:t>
            </w:r>
            <w:r w:rsidRPr="000A3161">
              <w:rPr>
                <w:lang w:val="ru-RU"/>
              </w:rPr>
              <w:br/>
            </w: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прочитанного произведения в высказывании (не менее 3 предложений) или в рисунке;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в библиотеку, нахождение книги по определённой теме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14CDC">
        <w:trPr>
          <w:trHeight w:hRule="exact" w:val="348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1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814CDC"/>
        </w:tc>
      </w:tr>
      <w:tr w:rsidR="00814CDC">
        <w:trPr>
          <w:trHeight w:hRule="exact" w:val="350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814CDC"/>
        </w:tc>
      </w:tr>
      <w:tr w:rsidR="00814CDC">
        <w:trPr>
          <w:trHeight w:hRule="exact" w:val="520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Pr="000A3161" w:rsidRDefault="00375440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0A31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37544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CDC" w:rsidRDefault="00814CDC"/>
        </w:tc>
      </w:tr>
    </w:tbl>
    <w:p w:rsidR="00814CDC" w:rsidRDefault="00814CDC">
      <w:pPr>
        <w:autoSpaceDE w:val="0"/>
        <w:autoSpaceDN w:val="0"/>
        <w:spacing w:after="0" w:line="14" w:lineRule="exact"/>
      </w:pPr>
    </w:p>
    <w:p w:rsidR="00814CDC" w:rsidRDefault="00814CDC">
      <w:pPr>
        <w:sectPr w:rsidR="00814CD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14CDC" w:rsidRDefault="00814CDC">
      <w:pPr>
        <w:autoSpaceDE w:val="0"/>
        <w:autoSpaceDN w:val="0"/>
        <w:spacing w:after="78" w:line="220" w:lineRule="exact"/>
      </w:pPr>
    </w:p>
    <w:p w:rsidR="00B16FCD" w:rsidRPr="00B16FCD" w:rsidRDefault="00B16FCD" w:rsidP="00B16FCD">
      <w:pPr>
        <w:jc w:val="center"/>
        <w:rPr>
          <w:b/>
          <w:lang w:val="ru-RU"/>
        </w:rPr>
      </w:pPr>
      <w:r>
        <w:rPr>
          <w:b/>
          <w:lang w:val="ru-RU"/>
        </w:rPr>
        <w:t>ПОУРОЧНО</w:t>
      </w:r>
      <w:r w:rsidRPr="00B16FCD">
        <w:rPr>
          <w:b/>
          <w:lang w:val="ru-RU"/>
        </w:rPr>
        <w:t xml:space="preserve">Е ПЛАНИРОВАНИЕ  ЛИТЕРАТУРНОЕ ЧТЕНИЕ 1 класс 2022-2023 </w:t>
      </w:r>
      <w:proofErr w:type="spellStart"/>
      <w:r w:rsidRPr="00B16FCD">
        <w:rPr>
          <w:b/>
          <w:lang w:val="ru-RU"/>
        </w:rPr>
        <w:t>уч.г</w:t>
      </w:r>
      <w:proofErr w:type="spellEnd"/>
      <w:r w:rsidRPr="00B16FCD">
        <w:rPr>
          <w:b/>
          <w:lang w:val="ru-RU"/>
        </w:rPr>
        <w:t>.</w:t>
      </w:r>
    </w:p>
    <w:tbl>
      <w:tblPr>
        <w:tblStyle w:val="aff0"/>
        <w:tblW w:w="10684" w:type="dxa"/>
        <w:tblLayout w:type="fixed"/>
        <w:tblLook w:val="04A0" w:firstRow="1" w:lastRow="0" w:firstColumn="1" w:lastColumn="0" w:noHBand="0" w:noVBand="1"/>
      </w:tblPr>
      <w:tblGrid>
        <w:gridCol w:w="674"/>
        <w:gridCol w:w="4821"/>
        <w:gridCol w:w="915"/>
        <w:gridCol w:w="9"/>
        <w:gridCol w:w="846"/>
        <w:gridCol w:w="765"/>
        <w:gridCol w:w="78"/>
        <w:gridCol w:w="1133"/>
        <w:gridCol w:w="1443"/>
      </w:tblGrid>
      <w:tr w:rsidR="00B16FCD" w:rsidRPr="005D302D" w:rsidTr="006E2846">
        <w:trPr>
          <w:trHeight w:val="285"/>
        </w:trPr>
        <w:tc>
          <w:tcPr>
            <w:tcW w:w="674" w:type="dxa"/>
            <w:vMerge w:val="restart"/>
          </w:tcPr>
          <w:p w:rsidR="00B16FCD" w:rsidRPr="005D302D" w:rsidRDefault="00B16FCD" w:rsidP="006E2846">
            <w:pPr>
              <w:rPr>
                <w:b/>
              </w:rPr>
            </w:pPr>
            <w:r w:rsidRPr="005D302D">
              <w:rPr>
                <w:b/>
              </w:rPr>
              <w:t>№ п/п</w:t>
            </w:r>
          </w:p>
        </w:tc>
        <w:tc>
          <w:tcPr>
            <w:tcW w:w="4821" w:type="dxa"/>
            <w:vMerge w:val="restart"/>
          </w:tcPr>
          <w:p w:rsidR="00B16FCD" w:rsidRPr="005D302D" w:rsidRDefault="00B16FCD" w:rsidP="006E2846">
            <w:pPr>
              <w:rPr>
                <w:b/>
              </w:rPr>
            </w:pPr>
            <w:r w:rsidRPr="005D302D">
              <w:rPr>
                <w:b/>
              </w:rPr>
              <w:t>Тема урока</w:t>
            </w:r>
          </w:p>
        </w:tc>
        <w:tc>
          <w:tcPr>
            <w:tcW w:w="2613" w:type="dxa"/>
            <w:gridSpan w:val="5"/>
          </w:tcPr>
          <w:p w:rsidR="00B16FCD" w:rsidRPr="005D302D" w:rsidRDefault="00B16FCD" w:rsidP="006E2846">
            <w:pPr>
              <w:rPr>
                <w:b/>
              </w:rPr>
            </w:pPr>
            <w:r w:rsidRPr="005D302D">
              <w:rPr>
                <w:b/>
              </w:rPr>
              <w:t xml:space="preserve">Количество </w:t>
            </w:r>
            <w:proofErr w:type="spellStart"/>
            <w:r w:rsidRPr="005D302D">
              <w:rPr>
                <w:b/>
              </w:rPr>
              <w:t>уроков</w:t>
            </w:r>
            <w:proofErr w:type="spellEnd"/>
          </w:p>
        </w:tc>
        <w:tc>
          <w:tcPr>
            <w:tcW w:w="1133" w:type="dxa"/>
            <w:vMerge w:val="restart"/>
          </w:tcPr>
          <w:p w:rsidR="00B16FCD" w:rsidRPr="005D302D" w:rsidRDefault="00B16FCD" w:rsidP="006E2846">
            <w:pPr>
              <w:rPr>
                <w:b/>
              </w:rPr>
            </w:pPr>
            <w:proofErr w:type="spellStart"/>
            <w:r w:rsidRPr="005D302D">
              <w:rPr>
                <w:b/>
              </w:rPr>
              <w:t>Дата</w:t>
            </w:r>
            <w:proofErr w:type="spellEnd"/>
            <w:r w:rsidRPr="005D302D">
              <w:rPr>
                <w:b/>
              </w:rPr>
              <w:t xml:space="preserve"> </w:t>
            </w:r>
            <w:proofErr w:type="spellStart"/>
            <w:r w:rsidRPr="005D302D">
              <w:rPr>
                <w:b/>
              </w:rPr>
              <w:t>изучения</w:t>
            </w:r>
            <w:proofErr w:type="spellEnd"/>
          </w:p>
        </w:tc>
        <w:tc>
          <w:tcPr>
            <w:tcW w:w="1443" w:type="dxa"/>
            <w:vMerge w:val="restart"/>
          </w:tcPr>
          <w:p w:rsidR="00B16FCD" w:rsidRPr="005D302D" w:rsidRDefault="00B16FCD" w:rsidP="006E2846">
            <w:pPr>
              <w:rPr>
                <w:b/>
              </w:rPr>
            </w:pPr>
            <w:proofErr w:type="spellStart"/>
            <w:r w:rsidRPr="005D302D">
              <w:rPr>
                <w:b/>
              </w:rPr>
              <w:t>Виды,формы</w:t>
            </w:r>
            <w:proofErr w:type="spellEnd"/>
            <w:r w:rsidRPr="005D302D">
              <w:rPr>
                <w:b/>
              </w:rPr>
              <w:t xml:space="preserve"> </w:t>
            </w:r>
            <w:proofErr w:type="spellStart"/>
            <w:r w:rsidRPr="005D302D">
              <w:rPr>
                <w:b/>
              </w:rPr>
              <w:t>контроля</w:t>
            </w:r>
            <w:proofErr w:type="spellEnd"/>
          </w:p>
        </w:tc>
      </w:tr>
      <w:tr w:rsidR="00B16FCD" w:rsidRPr="005D302D" w:rsidTr="006E2846">
        <w:trPr>
          <w:trHeight w:val="240"/>
        </w:trPr>
        <w:tc>
          <w:tcPr>
            <w:tcW w:w="674" w:type="dxa"/>
            <w:vMerge/>
          </w:tcPr>
          <w:p w:rsidR="00B16FCD" w:rsidRPr="005D302D" w:rsidRDefault="00B16FCD" w:rsidP="006E2846">
            <w:pPr>
              <w:rPr>
                <w:b/>
              </w:rPr>
            </w:pPr>
          </w:p>
        </w:tc>
        <w:tc>
          <w:tcPr>
            <w:tcW w:w="4821" w:type="dxa"/>
            <w:vMerge/>
          </w:tcPr>
          <w:p w:rsidR="00B16FCD" w:rsidRPr="005D302D" w:rsidRDefault="00B16FCD" w:rsidP="006E2846">
            <w:pPr>
              <w:rPr>
                <w:b/>
              </w:rPr>
            </w:pPr>
          </w:p>
        </w:tc>
        <w:tc>
          <w:tcPr>
            <w:tcW w:w="915" w:type="dxa"/>
          </w:tcPr>
          <w:p w:rsidR="00B16FCD" w:rsidRPr="005D302D" w:rsidRDefault="00B16FCD" w:rsidP="006E2846">
            <w:pPr>
              <w:rPr>
                <w:b/>
              </w:rPr>
            </w:pPr>
            <w:proofErr w:type="spellStart"/>
            <w:r w:rsidRPr="005D302D">
              <w:rPr>
                <w:b/>
              </w:rPr>
              <w:t>всего</w:t>
            </w:r>
            <w:proofErr w:type="spellEnd"/>
          </w:p>
        </w:tc>
        <w:tc>
          <w:tcPr>
            <w:tcW w:w="855" w:type="dxa"/>
            <w:gridSpan w:val="2"/>
          </w:tcPr>
          <w:p w:rsidR="00B16FCD" w:rsidRPr="005D302D" w:rsidRDefault="00B16FCD" w:rsidP="006E2846">
            <w:pPr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843" w:type="dxa"/>
            <w:gridSpan w:val="2"/>
          </w:tcPr>
          <w:p w:rsidR="00B16FCD" w:rsidRPr="005D302D" w:rsidRDefault="00B16FCD" w:rsidP="006E2846">
            <w:pPr>
              <w:rPr>
                <w:b/>
              </w:rPr>
            </w:pPr>
            <w:r>
              <w:rPr>
                <w:b/>
              </w:rPr>
              <w:t>п/р</w:t>
            </w:r>
          </w:p>
        </w:tc>
        <w:tc>
          <w:tcPr>
            <w:tcW w:w="1133" w:type="dxa"/>
            <w:vMerge/>
          </w:tcPr>
          <w:p w:rsidR="00B16FCD" w:rsidRPr="005D302D" w:rsidRDefault="00B16FCD" w:rsidP="006E2846">
            <w:pPr>
              <w:rPr>
                <w:b/>
              </w:rPr>
            </w:pPr>
          </w:p>
        </w:tc>
        <w:tc>
          <w:tcPr>
            <w:tcW w:w="1443" w:type="dxa"/>
            <w:vMerge/>
          </w:tcPr>
          <w:p w:rsidR="00B16FCD" w:rsidRPr="005D302D" w:rsidRDefault="00B16FCD" w:rsidP="006E2846">
            <w:pPr>
              <w:rPr>
                <w:b/>
              </w:rPr>
            </w:pPr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Развитие речи.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02.09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2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Развитие речи.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06.09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3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Развитие речи.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07.09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4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Развитие речи.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08.09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5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Развитие речи.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09.09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6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Развитие речи.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13.09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7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Развитие речи.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14.09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8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Развитие речи.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15.09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9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Слово и предложение. Различение слова и предложения. Работа с предложением: выделение слов, изменение их порядка, распространение предложения. Различение </w:t>
            </w:r>
            <w:r w:rsidRPr="00B16FCD">
              <w:rPr>
                <w:lang w:val="ru-RU"/>
              </w:rPr>
              <w:lastRenderedPageBreak/>
              <w:t xml:space="preserve">слова и обозначаемого им предмета. Восприятие слова как объекта изучения, материала для анализа. Наблюдение над значением слова. Активизация и расширение словарного запаса. Включение слов в предложение. </w:t>
            </w:r>
            <w:proofErr w:type="spellStart"/>
            <w:r>
              <w:t>Осознание</w:t>
            </w:r>
            <w:proofErr w:type="spellEnd"/>
            <w:r>
              <w:t xml:space="preserve"> </w:t>
            </w:r>
            <w:proofErr w:type="spellStart"/>
            <w:r>
              <w:t>единства</w:t>
            </w:r>
            <w:proofErr w:type="spellEnd"/>
            <w:r>
              <w:t xml:space="preserve"> </w:t>
            </w:r>
            <w:proofErr w:type="spellStart"/>
            <w:r>
              <w:t>звукового</w:t>
            </w:r>
            <w:proofErr w:type="spellEnd"/>
            <w:r>
              <w:t xml:space="preserve"> </w:t>
            </w:r>
            <w:proofErr w:type="spellStart"/>
            <w:r>
              <w:t>состава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  <w:r>
              <w:t xml:space="preserve"> и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16.09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10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Слово и предложение. Различение слова и предложения. Работа с предложением: выделение слов, изменение их порядка, распространение предложения. Различение слова и обозначаемого им предмета. Восприятие слова как объекта изучения, материала для анализа. Наблюдение над значением слова. Активизация и расширение словарного запаса. Включение слов в предложение. </w:t>
            </w:r>
            <w:proofErr w:type="spellStart"/>
            <w:r>
              <w:t>Осознание</w:t>
            </w:r>
            <w:proofErr w:type="spellEnd"/>
            <w:r>
              <w:t xml:space="preserve"> </w:t>
            </w:r>
            <w:proofErr w:type="spellStart"/>
            <w:r>
              <w:t>единства</w:t>
            </w:r>
            <w:proofErr w:type="spellEnd"/>
            <w:r>
              <w:t xml:space="preserve"> </w:t>
            </w:r>
            <w:proofErr w:type="spellStart"/>
            <w:r>
              <w:t>звукового</w:t>
            </w:r>
            <w:proofErr w:type="spellEnd"/>
            <w:r>
              <w:t xml:space="preserve"> </w:t>
            </w:r>
            <w:proofErr w:type="spellStart"/>
            <w:r>
              <w:t>состава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  <w:r>
              <w:t xml:space="preserve"> и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20.09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11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Слово и предложение. Различение слова и предложения. Работа с предложением: выделение слов, изменение их порядка, распространение предложения. Различение слова и обозначаемого им предмета. Восприятие слова как объекта изучения, материала для анализа. Наблюдение над значением слова. Активизация и расширение словарного запаса. Включение слов в предложение. </w:t>
            </w:r>
            <w:proofErr w:type="spellStart"/>
            <w:r>
              <w:t>Осознание</w:t>
            </w:r>
            <w:proofErr w:type="spellEnd"/>
            <w:r>
              <w:t xml:space="preserve"> </w:t>
            </w:r>
            <w:proofErr w:type="spellStart"/>
            <w:r>
              <w:t>единства</w:t>
            </w:r>
            <w:proofErr w:type="spellEnd"/>
            <w:r>
              <w:t xml:space="preserve"> </w:t>
            </w:r>
            <w:proofErr w:type="spellStart"/>
            <w:r>
              <w:t>звукового</w:t>
            </w:r>
            <w:proofErr w:type="spellEnd"/>
            <w:r>
              <w:t xml:space="preserve"> </w:t>
            </w:r>
            <w:proofErr w:type="spellStart"/>
            <w:r>
              <w:t>состава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  <w:r>
              <w:t xml:space="preserve"> и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21.09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12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Слово и предложение. Различение слова и предложения. Работа с предложением: выделение слов, изменение их порядка, распространение предложения. Различение слова и обозначаемого им предмета. Восприятие слова как объекта изучения, материала для анализа. Наблюдение над значением слова. Активизация и расширение словарного запаса. Включение слов в предложение. </w:t>
            </w:r>
            <w:proofErr w:type="spellStart"/>
            <w:r>
              <w:t>Осознание</w:t>
            </w:r>
            <w:proofErr w:type="spellEnd"/>
            <w:r>
              <w:t xml:space="preserve"> </w:t>
            </w:r>
            <w:proofErr w:type="spellStart"/>
            <w:r>
              <w:t>единства</w:t>
            </w:r>
            <w:proofErr w:type="spellEnd"/>
            <w:r>
              <w:t xml:space="preserve"> </w:t>
            </w:r>
            <w:proofErr w:type="spellStart"/>
            <w:r>
              <w:t>звукового</w:t>
            </w:r>
            <w:proofErr w:type="spellEnd"/>
            <w:r>
              <w:t xml:space="preserve"> </w:t>
            </w:r>
            <w:proofErr w:type="spellStart"/>
            <w:r>
              <w:t>состава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  <w:r>
              <w:t xml:space="preserve"> и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22.09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13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Слово и предложение. Различение слова и предложения. Работа с предложением: выделение слов, изменение их порядка, распространение предложения. Различение слова и обозначаемого им предмета. Восприятие слова как объекта изучения, материала для анализа. Наблюдение над значением слова. Активизация и расширение словарного запаса. Включение слов в предложение. </w:t>
            </w:r>
            <w:proofErr w:type="spellStart"/>
            <w:r>
              <w:t>Осознание</w:t>
            </w:r>
            <w:proofErr w:type="spellEnd"/>
            <w:r>
              <w:t xml:space="preserve"> </w:t>
            </w:r>
            <w:proofErr w:type="spellStart"/>
            <w:r>
              <w:t>единства</w:t>
            </w:r>
            <w:proofErr w:type="spellEnd"/>
            <w:r>
              <w:t xml:space="preserve"> </w:t>
            </w:r>
            <w:proofErr w:type="spellStart"/>
            <w:r>
              <w:t>звукового</w:t>
            </w:r>
            <w:proofErr w:type="spellEnd"/>
            <w:r>
              <w:t xml:space="preserve"> </w:t>
            </w:r>
            <w:proofErr w:type="spellStart"/>
            <w:r>
              <w:t>состава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  <w:r>
              <w:t xml:space="preserve"> и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23.09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14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</w:t>
            </w:r>
            <w:r w:rsidRPr="00B16FCD">
              <w:rPr>
                <w:lang w:val="ru-RU"/>
              </w:rPr>
              <w:lastRenderedPageBreak/>
              <w:t xml:space="preserve">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27.09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15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28.09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16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</w:t>
            </w:r>
            <w:r w:rsidRPr="00B16FCD">
              <w:rPr>
                <w:lang w:val="ru-RU"/>
              </w:rPr>
              <w:lastRenderedPageBreak/>
              <w:t xml:space="preserve">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29.09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17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30.09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18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04.10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19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</w:t>
            </w:r>
            <w:r w:rsidRPr="00B16FCD">
              <w:rPr>
                <w:lang w:val="ru-RU"/>
              </w:rPr>
              <w:lastRenderedPageBreak/>
              <w:t xml:space="preserve">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05.10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20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06.10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21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</w:t>
            </w:r>
            <w:r w:rsidRPr="00B16FCD">
              <w:rPr>
                <w:lang w:val="ru-RU"/>
              </w:rPr>
              <w:lastRenderedPageBreak/>
              <w:t xml:space="preserve">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07.10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22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11.10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23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</w:t>
            </w:r>
            <w:r w:rsidRPr="00B16FCD">
              <w:rPr>
                <w:lang w:val="ru-RU"/>
              </w:rPr>
              <w:lastRenderedPageBreak/>
              <w:t xml:space="preserve">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12.10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24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13.10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25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</w:t>
            </w:r>
            <w:r w:rsidRPr="00B16FCD">
              <w:rPr>
                <w:lang w:val="ru-RU"/>
              </w:rPr>
              <w:lastRenderedPageBreak/>
              <w:t xml:space="preserve">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14.10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26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18.10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27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</w:t>
            </w:r>
            <w:r w:rsidRPr="00B16FCD">
              <w:rPr>
                <w:lang w:val="ru-RU"/>
              </w:rPr>
              <w:lastRenderedPageBreak/>
              <w:t xml:space="preserve">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19.10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28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20.10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29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</w:t>
            </w:r>
            <w:r w:rsidRPr="00B16FCD">
              <w:rPr>
                <w:lang w:val="ru-RU"/>
              </w:rPr>
              <w:lastRenderedPageBreak/>
              <w:t xml:space="preserve"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21.10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30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25.10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31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</w:t>
            </w:r>
            <w:r w:rsidRPr="00B16FCD">
              <w:rPr>
                <w:lang w:val="ru-RU"/>
              </w:rPr>
              <w:lastRenderedPageBreak/>
              <w:t xml:space="preserve">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26.10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32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lastRenderedPageBreak/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27.10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33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28.10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34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</w:t>
            </w:r>
            <w:r w:rsidRPr="00B16FCD">
              <w:rPr>
                <w:lang w:val="ru-RU"/>
              </w:rPr>
              <w:lastRenderedPageBreak/>
              <w:t xml:space="preserve">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08.11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35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09.11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36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</w:t>
            </w:r>
            <w:r w:rsidRPr="00B16FCD">
              <w:rPr>
                <w:lang w:val="ru-RU"/>
              </w:rPr>
              <w:lastRenderedPageBreak/>
              <w:t xml:space="preserve"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10.11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37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11.11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38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</w:t>
            </w:r>
            <w:r w:rsidRPr="00B16FCD">
              <w:rPr>
                <w:lang w:val="ru-RU"/>
              </w:rPr>
              <w:lastRenderedPageBreak/>
              <w:t xml:space="preserve">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15.11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39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16.11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40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Фонетика (27 ч) 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      </w:r>
            <w:r w:rsidRPr="00B16FCD">
              <w:rPr>
                <w:lang w:val="ru-RU"/>
              </w:rPr>
              <w:lastRenderedPageBreak/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слоги</w:t>
            </w:r>
            <w:proofErr w:type="spellEnd"/>
            <w:r>
              <w:t xml:space="preserve"> (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однозначные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>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17.11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41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Графика (изучается параллельно разделом «Чтение») Звук и буква. Буква как знак звука. Различение звука и буквы. Буквы, обозначающие гласные звуки. Буквы, обозначающие согласные звуки. Овладение слоговым принципом русской графики. Буквы гласных как показатель твёрдости — мягкости согласных звуков. Функции букв, обозначающих гласный звук в открытом слоге: обозначение гласного звука и указание на твёрдость или мягкость предшествующего согласного. Функции букв е, ё, ю, я. Мягкий знак как показатель мягкости предшествующего согласного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18.11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42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22.11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43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</w:t>
            </w:r>
            <w:r w:rsidRPr="00B16FCD">
              <w:rPr>
                <w:lang w:val="ru-RU"/>
              </w:rPr>
              <w:lastRenderedPageBreak/>
              <w:t>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23.11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44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24.11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45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25.11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46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29.11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47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</w:t>
            </w:r>
            <w:r w:rsidRPr="00B16FCD">
              <w:rPr>
                <w:lang w:val="ru-RU"/>
              </w:rPr>
              <w:lastRenderedPageBreak/>
              <w:t>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30.11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48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01.12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49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02.12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50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06.12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51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</w:t>
            </w:r>
            <w:r w:rsidRPr="00B16FCD">
              <w:rPr>
                <w:lang w:val="ru-RU"/>
              </w:rPr>
              <w:lastRenderedPageBreak/>
              <w:t>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07.12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52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08.12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53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09.12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54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13.12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55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</w:t>
            </w:r>
            <w:r w:rsidRPr="00B16FCD">
              <w:rPr>
                <w:lang w:val="ru-RU"/>
              </w:rPr>
              <w:lastRenderedPageBreak/>
              <w:t>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14.12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56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15.12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57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16.12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58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20.12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59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Чтение. Формирование навыка слогового чтения (ориентация гласный звук). Плавное слоговое чтение и чтение целыми словами со </w:t>
            </w:r>
            <w:r w:rsidRPr="00B16FCD">
              <w:rPr>
                <w:lang w:val="ru-RU"/>
              </w:rPr>
              <w:lastRenderedPageBreak/>
              <w:t>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21.12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60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22.12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61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23.12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62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27.12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63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Чтение. Формирование навыка слогового </w:t>
            </w:r>
            <w:r w:rsidRPr="00B16FCD">
              <w:rPr>
                <w:lang w:val="ru-RU"/>
              </w:rPr>
              <w:lastRenderedPageBreak/>
              <w:t>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28.12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lastRenderedPageBreak/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64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29.12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65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10.01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66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</w:t>
            </w:r>
            <w:r w:rsidRPr="00B16FCD">
              <w:rPr>
                <w:lang w:val="ru-RU"/>
              </w:rPr>
              <w:lastRenderedPageBreak/>
              <w:t>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11.01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67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12.01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68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13.01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69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17.01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70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</w:t>
            </w:r>
            <w:r w:rsidRPr="00B16FCD">
              <w:rPr>
                <w:lang w:val="ru-RU"/>
              </w:rPr>
              <w:lastRenderedPageBreak/>
              <w:t>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18.01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71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19.01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72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20.01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73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24.01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74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      </w:r>
            <w:r w:rsidRPr="00B16FCD">
              <w:rPr>
                <w:lang w:val="ru-RU"/>
              </w:rPr>
              <w:lastRenderedPageBreak/>
      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25.01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75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26.01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76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27.01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77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01.02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78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</w:t>
            </w:r>
            <w:r w:rsidRPr="00B16FCD">
              <w:rPr>
                <w:lang w:val="ru-RU"/>
              </w:rPr>
              <w:lastRenderedPageBreak/>
              <w:t>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02.02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79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03.02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80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Чтение. Формирование навыка слогового чтения (ориентация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07.02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81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Сказка народная (фольклорная) и литературная (авторская). (6 ч) Восприятие текста произведений художественной литературы и устного народного творчества.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08.02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82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Сказка народная (фольклорная) и литературная (авторская) (6 ч). Восприятие </w:t>
            </w:r>
            <w:proofErr w:type="spellStart"/>
            <w:r w:rsidRPr="00B16FCD">
              <w:rPr>
                <w:lang w:val="ru-RU"/>
              </w:rPr>
              <w:t>текстапроизведений</w:t>
            </w:r>
            <w:proofErr w:type="spellEnd"/>
            <w:r w:rsidRPr="00B16FCD">
              <w:rPr>
                <w:lang w:val="ru-RU"/>
              </w:rPr>
              <w:t xml:space="preserve"> художественной литературы и устного народного творчества. Реальность и волшебство в сказке. Событийная сторона сказок: последовательность событий в фольклорной (народной) и литературной (авторской) сказке. Герои сказочных произведений. Нравственные ценности и идеи, </w:t>
            </w:r>
            <w:proofErr w:type="spellStart"/>
            <w:r w:rsidRPr="00B16FCD">
              <w:rPr>
                <w:lang w:val="ru-RU"/>
              </w:rPr>
              <w:t>традиции,быт</w:t>
            </w:r>
            <w:proofErr w:type="spellEnd"/>
            <w:r w:rsidRPr="00B16FCD">
              <w:rPr>
                <w:lang w:val="ru-RU"/>
              </w:rPr>
              <w:t xml:space="preserve">, культура в русских </w:t>
            </w:r>
            <w:proofErr w:type="spellStart"/>
            <w:r w:rsidRPr="00B16FCD">
              <w:rPr>
                <w:lang w:val="ru-RU"/>
              </w:rPr>
              <w:t>народныхи</w:t>
            </w:r>
            <w:proofErr w:type="spellEnd"/>
            <w:r w:rsidRPr="00B16FCD">
              <w:rPr>
                <w:lang w:val="ru-RU"/>
              </w:rPr>
              <w:t xml:space="preserve"> литературных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09.02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83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Сказка народная (фольклорная) и литературная (авторская) (6 ч) Восприятие </w:t>
            </w:r>
            <w:proofErr w:type="spellStart"/>
            <w:r w:rsidRPr="00B16FCD">
              <w:rPr>
                <w:lang w:val="ru-RU"/>
              </w:rPr>
              <w:t>текстапроизведений</w:t>
            </w:r>
            <w:proofErr w:type="spellEnd"/>
            <w:r w:rsidRPr="00B16FCD">
              <w:rPr>
                <w:lang w:val="ru-RU"/>
              </w:rPr>
              <w:t xml:space="preserve"> художественной литературы и устного народного творчества. Фольклорная и литературная (авторская) </w:t>
            </w:r>
            <w:r w:rsidRPr="00B16FCD">
              <w:rPr>
                <w:lang w:val="ru-RU"/>
              </w:rPr>
              <w:lastRenderedPageBreak/>
              <w:t xml:space="preserve">сказка: сходство и различия. Нравственные ценности идеи, </w:t>
            </w:r>
            <w:proofErr w:type="spellStart"/>
            <w:r w:rsidRPr="00B16FCD">
              <w:rPr>
                <w:lang w:val="ru-RU"/>
              </w:rPr>
              <w:t>традиции,быт</w:t>
            </w:r>
            <w:proofErr w:type="spellEnd"/>
            <w:r w:rsidRPr="00B16FCD">
              <w:rPr>
                <w:lang w:val="ru-RU"/>
              </w:rPr>
              <w:t xml:space="preserve">, культура в русских </w:t>
            </w:r>
            <w:proofErr w:type="spellStart"/>
            <w:r w:rsidRPr="00B16FCD">
              <w:rPr>
                <w:lang w:val="ru-RU"/>
              </w:rPr>
              <w:t>народныхи</w:t>
            </w:r>
            <w:proofErr w:type="spellEnd"/>
            <w:r w:rsidRPr="00B16FCD">
              <w:rPr>
                <w:lang w:val="ru-RU"/>
              </w:rPr>
              <w:t xml:space="preserve"> литературных (авторских) сказках, поступки, отражающие нравственные качества (отношение к природе, людям, предметам)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10.02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84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Сказка народная (фольклорная) и литературная (авторская) (6 ч). Восприятие текста произведений художественной литературы и устного народного творчества. Фольклорная и литературная (авторская) сказка: сходство и </w:t>
            </w:r>
            <w:proofErr w:type="spellStart"/>
            <w:proofErr w:type="gramStart"/>
            <w:r w:rsidRPr="00B16FCD">
              <w:rPr>
                <w:lang w:val="ru-RU"/>
              </w:rPr>
              <w:t>различия.Реальность</w:t>
            </w:r>
            <w:proofErr w:type="spellEnd"/>
            <w:proofErr w:type="gramEnd"/>
            <w:r w:rsidRPr="00B16FCD">
              <w:rPr>
                <w:lang w:val="ru-RU"/>
              </w:rPr>
              <w:t xml:space="preserve"> и волшебство в сказке. Событийная сторона сказок: последовательность событий в фольклорной (народной) и литературной (авторской) сказке.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21.02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85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Сказка народная (фольклорная) и литературная (авторская) (6 ч). Восприятие </w:t>
            </w:r>
            <w:proofErr w:type="spellStart"/>
            <w:r w:rsidRPr="00B16FCD">
              <w:rPr>
                <w:lang w:val="ru-RU"/>
              </w:rPr>
              <w:t>текстапроизведений</w:t>
            </w:r>
            <w:proofErr w:type="spellEnd"/>
            <w:r w:rsidRPr="00B16FCD">
              <w:rPr>
                <w:lang w:val="ru-RU"/>
              </w:rPr>
              <w:t xml:space="preserve"> художественной литературы и устного народного творчества. Фольклорная и литературная (авторская) сказка: сходство и </w:t>
            </w:r>
            <w:proofErr w:type="spellStart"/>
            <w:proofErr w:type="gramStart"/>
            <w:r w:rsidRPr="00B16FCD">
              <w:rPr>
                <w:lang w:val="ru-RU"/>
              </w:rPr>
              <w:t>различия.Реальность</w:t>
            </w:r>
            <w:proofErr w:type="spellEnd"/>
            <w:proofErr w:type="gramEnd"/>
            <w:r w:rsidRPr="00B16FCD">
              <w:rPr>
                <w:lang w:val="ru-RU"/>
              </w:rPr>
              <w:t xml:space="preserve"> и волшебство в сказке. Событийная сторона сказок: последовательность событий в фольклорной (народной) и литературной (авторской) сказке. </w:t>
            </w:r>
            <w:proofErr w:type="spellStart"/>
            <w:r>
              <w:t>Отражение</w:t>
            </w:r>
            <w:proofErr w:type="spellEnd"/>
            <w:r>
              <w:t xml:space="preserve"> </w:t>
            </w:r>
            <w:proofErr w:type="spellStart"/>
            <w:r>
              <w:t>сюжета</w:t>
            </w:r>
            <w:proofErr w:type="spellEnd"/>
            <w:r>
              <w:t xml:space="preserve"> в </w:t>
            </w:r>
            <w:proofErr w:type="spellStart"/>
            <w:r>
              <w:t>иллюстрациях</w:t>
            </w:r>
            <w:proofErr w:type="spellEnd"/>
            <w:r>
              <w:t xml:space="preserve">. </w:t>
            </w:r>
            <w:proofErr w:type="spellStart"/>
            <w:r>
              <w:t>Герои</w:t>
            </w:r>
            <w:proofErr w:type="spellEnd"/>
            <w:r>
              <w:t xml:space="preserve"> </w:t>
            </w:r>
            <w:proofErr w:type="spellStart"/>
            <w:r>
              <w:t>сказочных</w:t>
            </w:r>
            <w:proofErr w:type="spellEnd"/>
            <w:r>
              <w:t xml:space="preserve"> </w:t>
            </w:r>
            <w:proofErr w:type="spellStart"/>
            <w:r>
              <w:t>произведений</w:t>
            </w:r>
            <w:proofErr w:type="spellEnd"/>
            <w:r>
              <w:t>.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22.02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86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Сказка народная (фольклорная) и литературная (авторская) (6 ч). Восприятие текста произведений художественной литературы и устного народного творчества. Фольклорная и литературная (авторская) сказка: сходство и </w:t>
            </w:r>
            <w:proofErr w:type="spellStart"/>
            <w:proofErr w:type="gramStart"/>
            <w:r w:rsidRPr="00B16FCD">
              <w:rPr>
                <w:lang w:val="ru-RU"/>
              </w:rPr>
              <w:t>различия.Реальность</w:t>
            </w:r>
            <w:proofErr w:type="spellEnd"/>
            <w:proofErr w:type="gramEnd"/>
            <w:r w:rsidRPr="00B16FCD">
              <w:rPr>
                <w:lang w:val="ru-RU"/>
              </w:rPr>
              <w:t xml:space="preserve">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</w:t>
            </w:r>
            <w:proofErr w:type="spellStart"/>
            <w:r w:rsidRPr="00B16FCD">
              <w:rPr>
                <w:lang w:val="ru-RU"/>
              </w:rPr>
              <w:t>традиции,быт</w:t>
            </w:r>
            <w:proofErr w:type="spellEnd"/>
            <w:r w:rsidRPr="00B16FCD">
              <w:rPr>
                <w:lang w:val="ru-RU"/>
              </w:rPr>
              <w:t xml:space="preserve">, культура в русских </w:t>
            </w:r>
            <w:proofErr w:type="spellStart"/>
            <w:r w:rsidRPr="00B16FCD">
              <w:rPr>
                <w:lang w:val="ru-RU"/>
              </w:rPr>
              <w:t>народныхи</w:t>
            </w:r>
            <w:proofErr w:type="spellEnd"/>
            <w:r w:rsidRPr="00B16FCD">
              <w:rPr>
                <w:lang w:val="ru-RU"/>
              </w:rPr>
              <w:t xml:space="preserve"> литературных (авторских) сказках, поступки, отражающие нравственные качества (отношение к природе, людям, предметам)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28.02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87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Произведения о детях и для детей (9 ч). Понятие «тема произведения» (общее представление). Произведения одной темы, представление на примере произведений К. Д.</w:t>
            </w:r>
            <w:r>
              <w:t> </w:t>
            </w:r>
            <w:r w:rsidRPr="00B16FCD">
              <w:rPr>
                <w:lang w:val="ru-RU"/>
              </w:rPr>
              <w:t>Ушинского, Л. Н.</w:t>
            </w:r>
            <w:r>
              <w:t> </w:t>
            </w:r>
            <w:r w:rsidRPr="00B16FCD">
              <w:rPr>
                <w:lang w:val="ru-RU"/>
              </w:rPr>
              <w:t>Толстого, В. Г.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Сутеева</w:t>
            </w:r>
            <w:proofErr w:type="spellEnd"/>
            <w:r w:rsidRPr="00B16FCD">
              <w:rPr>
                <w:lang w:val="ru-RU"/>
              </w:rPr>
              <w:t>, Е. А.</w:t>
            </w:r>
            <w:r>
              <w:t> </w:t>
            </w:r>
            <w:r w:rsidRPr="00B16FCD">
              <w:rPr>
                <w:lang w:val="ru-RU"/>
              </w:rPr>
              <w:t>Пермяка, В. А.</w:t>
            </w:r>
            <w:r>
              <w:t> </w:t>
            </w:r>
            <w:r w:rsidRPr="00B16FCD">
              <w:rPr>
                <w:lang w:val="ru-RU"/>
              </w:rPr>
              <w:t>Осеевой, А. Л.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</w:t>
            </w:r>
            <w:proofErr w:type="spellEnd"/>
            <w:r w:rsidRPr="00B16FCD">
              <w:rPr>
                <w:lang w:val="ru-RU"/>
              </w:rPr>
              <w:t>, Ю. И.</w:t>
            </w:r>
            <w:r>
              <w:t> </w:t>
            </w:r>
            <w:r w:rsidRPr="00B16FCD">
              <w:rPr>
                <w:lang w:val="ru-RU"/>
              </w:rPr>
              <w:t>Ермолаева, Р. С.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Сефа</w:t>
            </w:r>
            <w:proofErr w:type="spellEnd"/>
            <w:r w:rsidRPr="00B16FCD">
              <w:rPr>
                <w:lang w:val="ru-RU"/>
              </w:rPr>
              <w:t xml:space="preserve"> и др.).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01.03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88</w:t>
            </w:r>
          </w:p>
        </w:tc>
        <w:tc>
          <w:tcPr>
            <w:tcW w:w="4821" w:type="dxa"/>
          </w:tcPr>
          <w:p w:rsidR="00B16FCD" w:rsidRPr="008370A4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Произведения о детях и для детей (9 ч) Понятие «тема произведения» (общее представление): чему посвящено, о чём рассказывает. Главная мысль произведения: его основная идея (чему </w:t>
            </w:r>
            <w:proofErr w:type="spellStart"/>
            <w:r w:rsidRPr="00B16FCD">
              <w:rPr>
                <w:lang w:val="ru-RU"/>
              </w:rPr>
              <w:t>учит?Какие</w:t>
            </w:r>
            <w:proofErr w:type="spellEnd"/>
            <w:r w:rsidRPr="00B16FCD">
              <w:rPr>
                <w:lang w:val="ru-RU"/>
              </w:rPr>
              <w:t xml:space="preserve"> качества воспитывает?).</w:t>
            </w:r>
            <w:r w:rsidRPr="008370A4">
              <w:rPr>
                <w:lang w:val="ru-RU"/>
              </w:rPr>
              <w:t>Осознание нравственно-</w:t>
            </w:r>
            <w:r w:rsidRPr="008370A4">
              <w:rPr>
                <w:lang w:val="ru-RU"/>
              </w:rPr>
              <w:lastRenderedPageBreak/>
              <w:t>этических понятий: друг, дружба, забота, труд,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02.03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89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Произведения о детях и для детей (9 </w:t>
            </w:r>
            <w:proofErr w:type="gramStart"/>
            <w:r w:rsidRPr="00B16FCD">
              <w:rPr>
                <w:lang w:val="ru-RU"/>
              </w:rPr>
              <w:t>ч )</w:t>
            </w:r>
            <w:proofErr w:type="gramEnd"/>
            <w:r w:rsidRPr="00B16FCD">
              <w:rPr>
                <w:lang w:val="ru-RU"/>
              </w:rPr>
      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</w:t>
            </w:r>
            <w:proofErr w:type="spellStart"/>
            <w:proofErr w:type="gramStart"/>
            <w:r w:rsidRPr="00B16FCD">
              <w:rPr>
                <w:lang w:val="ru-RU"/>
              </w:rPr>
              <w:t>учит?Какие</w:t>
            </w:r>
            <w:proofErr w:type="spellEnd"/>
            <w:proofErr w:type="gramEnd"/>
            <w:r w:rsidRPr="00B16FCD">
              <w:rPr>
                <w:lang w:val="ru-RU"/>
              </w:rPr>
              <w:t xml:space="preserve"> качества воспитывает?). Произведения одной темы. ( на примере произведений К. Д.</w:t>
            </w:r>
            <w:r>
              <w:t> </w:t>
            </w:r>
            <w:r w:rsidRPr="00B16FCD">
              <w:rPr>
                <w:lang w:val="ru-RU"/>
              </w:rPr>
              <w:t>Ушинского, Л. Н.</w:t>
            </w:r>
            <w:r>
              <w:t> </w:t>
            </w:r>
            <w:r w:rsidRPr="00B16FCD">
              <w:rPr>
                <w:lang w:val="ru-RU"/>
              </w:rPr>
              <w:t>Толстого, В. Г.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Сутеева</w:t>
            </w:r>
            <w:proofErr w:type="spellEnd"/>
            <w:r w:rsidRPr="00B16FCD">
              <w:rPr>
                <w:lang w:val="ru-RU"/>
              </w:rPr>
              <w:t>, Е. А.</w:t>
            </w:r>
            <w:r>
              <w:t> </w:t>
            </w:r>
            <w:r w:rsidRPr="00B16FCD">
              <w:rPr>
                <w:lang w:val="ru-RU"/>
              </w:rPr>
              <w:t>Пермяка, В. А.</w:t>
            </w:r>
            <w:r>
              <w:t> </w:t>
            </w:r>
            <w:r w:rsidRPr="00B16FCD">
              <w:rPr>
                <w:lang w:val="ru-RU"/>
              </w:rPr>
              <w:t>Осеевой, А. Л.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</w:t>
            </w:r>
            <w:proofErr w:type="spellEnd"/>
            <w:r w:rsidRPr="00B16FCD">
              <w:rPr>
                <w:lang w:val="ru-RU"/>
              </w:rPr>
              <w:t>, Ю. И.</w:t>
            </w:r>
            <w:r>
              <w:t> </w:t>
            </w:r>
            <w:r w:rsidRPr="00B16FCD">
              <w:rPr>
                <w:lang w:val="ru-RU"/>
              </w:rPr>
              <w:t>Ермолаева, Р. С.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Сефа</w:t>
            </w:r>
            <w:proofErr w:type="spellEnd"/>
            <w:r w:rsidRPr="00B16FCD">
              <w:rPr>
                <w:lang w:val="ru-RU"/>
              </w:rPr>
              <w:t xml:space="preserve"> и др.).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03.03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90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Произведения о детях и для детей (9 ч) Понятие «тема произведения» (общее представление): чему посвящено, о чём рассказывает. Главная мысль произведения: его основная идея (чему </w:t>
            </w:r>
            <w:proofErr w:type="spellStart"/>
            <w:r w:rsidRPr="00B16FCD">
              <w:rPr>
                <w:lang w:val="ru-RU"/>
              </w:rPr>
              <w:t>учит?Какие</w:t>
            </w:r>
            <w:proofErr w:type="spellEnd"/>
            <w:r w:rsidRPr="00B16FCD">
              <w:rPr>
                <w:lang w:val="ru-RU"/>
              </w:rPr>
              <w:t xml:space="preserve"> качества воспитывает?).Произведения одной темы (на примере: рассказ, стихотворение, сказка Осознание нравственно-этических понятий: друг, дружба, забота, труд,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07.03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91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Произведения о детях и для детей (9 </w:t>
            </w:r>
            <w:proofErr w:type="gramStart"/>
            <w:r w:rsidRPr="00B16FCD">
              <w:rPr>
                <w:lang w:val="ru-RU"/>
              </w:rPr>
              <w:t>ч )</w:t>
            </w:r>
            <w:proofErr w:type="gramEnd"/>
            <w:r w:rsidRPr="00B16FCD">
              <w:rPr>
                <w:lang w:val="ru-RU"/>
              </w:rPr>
      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</w:t>
            </w:r>
            <w:proofErr w:type="spellStart"/>
            <w:proofErr w:type="gramStart"/>
            <w:r w:rsidRPr="00B16FCD">
              <w:rPr>
                <w:lang w:val="ru-RU"/>
              </w:rPr>
              <w:t>учит?Какие</w:t>
            </w:r>
            <w:proofErr w:type="spellEnd"/>
            <w:proofErr w:type="gramEnd"/>
            <w:r w:rsidRPr="00B16FCD">
              <w:rPr>
                <w:lang w:val="ru-RU"/>
              </w:rPr>
              <w:t xml:space="preserve"> качества воспитывает?). Произведения одной темы, но разных жанров: рассказ, стихотворение, сказка (общее представление на примере произведений К. Д.</w:t>
            </w:r>
            <w:r>
              <w:t> </w:t>
            </w:r>
            <w:r w:rsidRPr="00B16FCD">
              <w:rPr>
                <w:lang w:val="ru-RU"/>
              </w:rPr>
              <w:t>Ушинского, Л. Н.</w:t>
            </w:r>
            <w:r>
              <w:t> </w:t>
            </w:r>
            <w:r w:rsidRPr="00B16FCD">
              <w:rPr>
                <w:lang w:val="ru-RU"/>
              </w:rPr>
              <w:t>Толстого, В. Г.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Сутеева</w:t>
            </w:r>
            <w:proofErr w:type="spellEnd"/>
            <w:r w:rsidRPr="00B16FCD">
              <w:rPr>
                <w:lang w:val="ru-RU"/>
              </w:rPr>
              <w:t>, Е. А.</w:t>
            </w:r>
            <w:r>
              <w:t> </w:t>
            </w:r>
            <w:r w:rsidRPr="00B16FCD">
              <w:rPr>
                <w:lang w:val="ru-RU"/>
              </w:rPr>
              <w:t>Пермяка, В. А.</w:t>
            </w:r>
            <w:r>
              <w:t> </w:t>
            </w:r>
            <w:r w:rsidRPr="00B16FCD">
              <w:rPr>
                <w:lang w:val="ru-RU"/>
              </w:rPr>
              <w:t>Осеевой, А. Л.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</w:t>
            </w:r>
            <w:proofErr w:type="spellEnd"/>
            <w:r w:rsidRPr="00B16FCD">
              <w:rPr>
                <w:lang w:val="ru-RU"/>
              </w:rPr>
              <w:t>, Ю. И.</w:t>
            </w:r>
            <w:r>
              <w:t> </w:t>
            </w:r>
            <w:r w:rsidRPr="00B16FCD">
              <w:rPr>
                <w:lang w:val="ru-RU"/>
              </w:rPr>
              <w:t>Ермолаева, Р. С.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Сефа</w:t>
            </w:r>
            <w:proofErr w:type="spellEnd"/>
            <w:r w:rsidRPr="00B16FCD">
              <w:rPr>
                <w:lang w:val="ru-RU"/>
              </w:rPr>
              <w:t xml:space="preserve"> и др.). </w:t>
            </w:r>
            <w:proofErr w:type="spellStart"/>
            <w:r>
              <w:t>Осознание</w:t>
            </w:r>
            <w:proofErr w:type="spellEnd"/>
            <w:r>
              <w:t xml:space="preserve"> </w:t>
            </w:r>
            <w:proofErr w:type="spellStart"/>
            <w:r>
              <w:t>нравственно-этичских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 xml:space="preserve">: </w:t>
            </w:r>
            <w:proofErr w:type="spellStart"/>
            <w:r>
              <w:t>друг</w:t>
            </w:r>
            <w:proofErr w:type="spellEnd"/>
            <w:r>
              <w:t xml:space="preserve">, </w:t>
            </w:r>
            <w:proofErr w:type="spellStart"/>
            <w:r>
              <w:t>дружба</w:t>
            </w:r>
            <w:proofErr w:type="spellEnd"/>
            <w:r>
              <w:t xml:space="preserve">, </w:t>
            </w:r>
            <w:proofErr w:type="spellStart"/>
            <w:r>
              <w:t>забота</w:t>
            </w:r>
            <w:proofErr w:type="spellEnd"/>
            <w:r>
              <w:t xml:space="preserve">, </w:t>
            </w:r>
            <w:proofErr w:type="spellStart"/>
            <w:r>
              <w:t>труд</w:t>
            </w:r>
            <w:proofErr w:type="spellEnd"/>
            <w:r>
              <w:t>,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09.03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92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Произведения о детях и для детей (9 ч) Понятие «тема произведения» (общее представление): чему посвящено, о чём рассказывает. Главная мысль произведения: его основная идея (чему </w:t>
            </w:r>
            <w:proofErr w:type="spellStart"/>
            <w:proofErr w:type="gramStart"/>
            <w:r w:rsidRPr="00B16FCD">
              <w:rPr>
                <w:lang w:val="ru-RU"/>
              </w:rPr>
              <w:t>учит?Какие</w:t>
            </w:r>
            <w:proofErr w:type="spellEnd"/>
            <w:proofErr w:type="gramEnd"/>
            <w:r w:rsidRPr="00B16FCD">
              <w:rPr>
                <w:lang w:val="ru-RU"/>
              </w:rPr>
              <w:t xml:space="preserve"> качества воспитывает?). Произведения одной темы, но разных жанров: рассказ, стихотворение, сказка (общее представление на примере произведений К. Д.</w:t>
            </w:r>
            <w:r>
              <w:t> </w:t>
            </w:r>
            <w:r w:rsidRPr="00B16FCD">
              <w:rPr>
                <w:lang w:val="ru-RU"/>
              </w:rPr>
              <w:t>Ушинского, Л. Н.</w:t>
            </w:r>
            <w:r>
              <w:t> </w:t>
            </w:r>
            <w:r w:rsidRPr="00B16FCD">
              <w:rPr>
                <w:lang w:val="ru-RU"/>
              </w:rPr>
              <w:t>Толстого, В. Г.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Сутеева</w:t>
            </w:r>
            <w:proofErr w:type="spellEnd"/>
            <w:r w:rsidRPr="00B16FCD">
              <w:rPr>
                <w:lang w:val="ru-RU"/>
              </w:rPr>
              <w:t>, Е. А.</w:t>
            </w:r>
            <w:r>
              <w:t> </w:t>
            </w:r>
            <w:r w:rsidRPr="00B16FCD">
              <w:rPr>
                <w:lang w:val="ru-RU"/>
              </w:rPr>
              <w:t>Пермяка, В. А.</w:t>
            </w:r>
            <w:r>
              <w:t> </w:t>
            </w:r>
            <w:r w:rsidRPr="00B16FCD">
              <w:rPr>
                <w:lang w:val="ru-RU"/>
              </w:rPr>
              <w:t>Осеевой, А. Л.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</w:t>
            </w:r>
            <w:proofErr w:type="spellEnd"/>
            <w:r w:rsidRPr="00B16FCD">
              <w:rPr>
                <w:lang w:val="ru-RU"/>
              </w:rPr>
              <w:t>, Ю. И.</w:t>
            </w:r>
            <w:r>
              <w:t> </w:t>
            </w:r>
            <w:r w:rsidRPr="00B16FCD">
              <w:rPr>
                <w:lang w:val="ru-RU"/>
              </w:rPr>
              <w:t>Ермолаева, Р. С.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Сефа</w:t>
            </w:r>
            <w:proofErr w:type="spellEnd"/>
            <w:r w:rsidRPr="00B16FCD">
              <w:rPr>
                <w:lang w:val="ru-RU"/>
              </w:rPr>
              <w:t xml:space="preserve"> и др.). Характеристика героя произведения, общая оценка поступков. Осознание нравственно-этических понятий: друг, дружба, забота, труд,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10.03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93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Произведения о детях и для детей (9 ч). Понятие «тема произведения» (общее представление): чему посвящено, о чём рассказывает. Главная мысль произведения: его основная идея (чему </w:t>
            </w:r>
            <w:proofErr w:type="spellStart"/>
            <w:proofErr w:type="gramStart"/>
            <w:r w:rsidRPr="00B16FCD">
              <w:rPr>
                <w:lang w:val="ru-RU"/>
              </w:rPr>
              <w:t>учит?Какие</w:t>
            </w:r>
            <w:proofErr w:type="spellEnd"/>
            <w:proofErr w:type="gramEnd"/>
            <w:r w:rsidRPr="00B16FCD">
              <w:rPr>
                <w:lang w:val="ru-RU"/>
              </w:rPr>
              <w:t xml:space="preserve"> качества воспитывает?). Произведения одной темы, но разных жанров: рассказ, стихотворение, сказка (общее представление на примере произведений К. Д.</w:t>
            </w:r>
            <w:r>
              <w:t> </w:t>
            </w:r>
            <w:r w:rsidRPr="00B16FCD">
              <w:rPr>
                <w:lang w:val="ru-RU"/>
              </w:rPr>
              <w:t>Ушинского, Л. Н.</w:t>
            </w:r>
            <w:r>
              <w:t> </w:t>
            </w:r>
            <w:r w:rsidRPr="00B16FCD">
              <w:rPr>
                <w:lang w:val="ru-RU"/>
              </w:rPr>
              <w:lastRenderedPageBreak/>
              <w:t>Толстого, В. Г.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Сутеева</w:t>
            </w:r>
            <w:proofErr w:type="spellEnd"/>
            <w:r w:rsidRPr="00B16FCD">
              <w:rPr>
                <w:lang w:val="ru-RU"/>
              </w:rPr>
              <w:t>, Е. А.</w:t>
            </w:r>
            <w:r>
              <w:t> </w:t>
            </w:r>
            <w:r w:rsidRPr="00B16FCD">
              <w:rPr>
                <w:lang w:val="ru-RU"/>
              </w:rPr>
              <w:t>Пермяка, В. А.</w:t>
            </w:r>
            <w:r>
              <w:t> </w:t>
            </w:r>
            <w:r w:rsidRPr="00B16FCD">
              <w:rPr>
                <w:lang w:val="ru-RU"/>
              </w:rPr>
              <w:t>Осеевой, А. Л.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</w:t>
            </w:r>
            <w:proofErr w:type="spellEnd"/>
            <w:r w:rsidRPr="00B16FCD">
              <w:rPr>
                <w:lang w:val="ru-RU"/>
              </w:rPr>
              <w:t>, Ю. И.</w:t>
            </w:r>
            <w:r>
              <w:t> </w:t>
            </w:r>
            <w:r w:rsidRPr="00B16FCD">
              <w:rPr>
                <w:lang w:val="ru-RU"/>
              </w:rPr>
              <w:t>Ермолаева, Р. С.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Сефа</w:t>
            </w:r>
            <w:proofErr w:type="spellEnd"/>
            <w:r w:rsidRPr="00B16FCD">
              <w:rPr>
                <w:lang w:val="ru-RU"/>
              </w:rPr>
              <w:t xml:space="preserve"> и др.). </w:t>
            </w:r>
            <w:proofErr w:type="spellStart"/>
            <w:r>
              <w:t>Осознание</w:t>
            </w:r>
            <w:proofErr w:type="spellEnd"/>
            <w:r>
              <w:t xml:space="preserve"> </w:t>
            </w:r>
            <w:proofErr w:type="spellStart"/>
            <w:r>
              <w:t>нравственно-этических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 xml:space="preserve">: </w:t>
            </w:r>
            <w:proofErr w:type="spellStart"/>
            <w:r>
              <w:t>друг</w:t>
            </w:r>
            <w:proofErr w:type="spellEnd"/>
            <w:r>
              <w:t xml:space="preserve">, </w:t>
            </w:r>
            <w:proofErr w:type="spellStart"/>
            <w:r>
              <w:t>дружба</w:t>
            </w:r>
            <w:proofErr w:type="spellEnd"/>
            <w:r>
              <w:t xml:space="preserve">, </w:t>
            </w:r>
            <w:proofErr w:type="spellStart"/>
            <w:r>
              <w:t>забота</w:t>
            </w:r>
            <w:proofErr w:type="spellEnd"/>
            <w:r>
              <w:t xml:space="preserve">, </w:t>
            </w:r>
            <w:proofErr w:type="spellStart"/>
            <w:r>
              <w:t>труд</w:t>
            </w:r>
            <w:proofErr w:type="spellEnd"/>
            <w:r>
              <w:t>,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14.03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94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Произведения о детях и для детей (9 </w:t>
            </w:r>
            <w:proofErr w:type="gramStart"/>
            <w:r w:rsidRPr="00B16FCD">
              <w:rPr>
                <w:lang w:val="ru-RU"/>
              </w:rPr>
              <w:t>ч )</w:t>
            </w:r>
            <w:proofErr w:type="gramEnd"/>
            <w:r w:rsidRPr="00B16FCD">
              <w:rPr>
                <w:lang w:val="ru-RU"/>
              </w:rPr>
              <w:t>. Тема и главная мысль (идея). Произведения одной темы, но разных жанров: рассказ, стихотворение, сказка (общее представление на примере произведений К. Д.</w:t>
            </w:r>
            <w:r>
              <w:t> </w:t>
            </w:r>
            <w:r w:rsidRPr="00B16FCD">
              <w:rPr>
                <w:lang w:val="ru-RU"/>
              </w:rPr>
              <w:t>Ушинского, Л. Н.</w:t>
            </w:r>
            <w:r>
              <w:t> </w:t>
            </w:r>
            <w:r w:rsidRPr="00B16FCD">
              <w:rPr>
                <w:lang w:val="ru-RU"/>
              </w:rPr>
              <w:t>Толстого, В. Г.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Сутеева</w:t>
            </w:r>
            <w:proofErr w:type="spellEnd"/>
            <w:r w:rsidRPr="00B16FCD">
              <w:rPr>
                <w:lang w:val="ru-RU"/>
              </w:rPr>
              <w:t>, Е. А.</w:t>
            </w:r>
            <w:r>
              <w:t> </w:t>
            </w:r>
            <w:r w:rsidRPr="00B16FCD">
              <w:rPr>
                <w:lang w:val="ru-RU"/>
              </w:rPr>
              <w:t>Пермяка, В. А.</w:t>
            </w:r>
            <w:r>
              <w:t> </w:t>
            </w:r>
            <w:r w:rsidRPr="00B16FCD">
              <w:rPr>
                <w:lang w:val="ru-RU"/>
              </w:rPr>
              <w:t>Осеевой, А. Л.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</w:t>
            </w:r>
            <w:proofErr w:type="spellEnd"/>
            <w:r w:rsidRPr="00B16FCD">
              <w:rPr>
                <w:lang w:val="ru-RU"/>
              </w:rPr>
              <w:t>, Ю. И.</w:t>
            </w:r>
            <w:r>
              <w:t> </w:t>
            </w:r>
            <w:r w:rsidRPr="00B16FCD">
              <w:rPr>
                <w:lang w:val="ru-RU"/>
              </w:rPr>
              <w:t>Ермолаева, Р. С.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Сефа</w:t>
            </w:r>
            <w:proofErr w:type="spellEnd"/>
            <w:r w:rsidRPr="00B16FCD">
              <w:rPr>
                <w:lang w:val="ru-RU"/>
              </w:rPr>
              <w:t xml:space="preserve">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</w:t>
            </w:r>
            <w:proofErr w:type="spellStart"/>
            <w:r>
              <w:t>Осознание</w:t>
            </w:r>
            <w:proofErr w:type="spellEnd"/>
            <w:r>
              <w:t xml:space="preserve"> </w:t>
            </w:r>
            <w:proofErr w:type="spellStart"/>
            <w:r>
              <w:t>нравственно-этических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 xml:space="preserve">: </w:t>
            </w:r>
            <w:proofErr w:type="spellStart"/>
            <w:r>
              <w:t>друг</w:t>
            </w:r>
            <w:proofErr w:type="spellEnd"/>
            <w:r>
              <w:t xml:space="preserve">, </w:t>
            </w:r>
            <w:proofErr w:type="spellStart"/>
            <w:r>
              <w:t>дружба</w:t>
            </w:r>
            <w:proofErr w:type="spellEnd"/>
            <w:r>
              <w:t xml:space="preserve">, </w:t>
            </w:r>
            <w:proofErr w:type="spellStart"/>
            <w:r>
              <w:t>забота</w:t>
            </w:r>
            <w:proofErr w:type="spellEnd"/>
            <w:r>
              <w:t xml:space="preserve">, </w:t>
            </w:r>
            <w:proofErr w:type="spellStart"/>
            <w:r>
              <w:t>труд</w:t>
            </w:r>
            <w:proofErr w:type="spellEnd"/>
            <w:r>
              <w:t>,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15.03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95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Произведения о детях и для детей (9 </w:t>
            </w:r>
            <w:proofErr w:type="gramStart"/>
            <w:r w:rsidRPr="00B16FCD">
              <w:rPr>
                <w:lang w:val="ru-RU"/>
              </w:rPr>
              <w:t>ч )</w:t>
            </w:r>
            <w:proofErr w:type="gramEnd"/>
            <w:r w:rsidRPr="00B16FCD">
              <w:rPr>
                <w:lang w:val="ru-RU"/>
              </w:rPr>
              <w:t xml:space="preserve"> Тема и главная мысль (идея).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Подбор заголовков к различным </w:t>
            </w:r>
            <w:proofErr w:type="spellStart"/>
            <w:r w:rsidRPr="00B16FCD">
              <w:rPr>
                <w:lang w:val="ru-RU"/>
              </w:rPr>
              <w:t>текстам.Нравственно</w:t>
            </w:r>
            <w:proofErr w:type="spellEnd"/>
            <w:r w:rsidRPr="00B16FCD">
              <w:rPr>
                <w:lang w:val="ru-RU"/>
              </w:rPr>
              <w:t>-этическая оценка поступков героев произведения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16.03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96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Произведения о родной природе (6 ч). Восприятие и самостоятельное чтение поэтических произведений о природе (на примере доступных произведений А. С.</w:t>
            </w:r>
            <w:r>
              <w:t> </w:t>
            </w:r>
            <w:r w:rsidRPr="00B16FCD">
              <w:rPr>
                <w:lang w:val="ru-RU"/>
              </w:rPr>
              <w:t>Пушкина, Ф. И.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Тютчева,С</w:t>
            </w:r>
            <w:proofErr w:type="spellEnd"/>
            <w:r w:rsidRPr="00B16FCD">
              <w:rPr>
                <w:lang w:val="ru-RU"/>
              </w:rPr>
              <w:t>. А.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Есенина,А</w:t>
            </w:r>
            <w:proofErr w:type="spellEnd"/>
            <w:r w:rsidRPr="00B16FCD">
              <w:rPr>
                <w:lang w:val="ru-RU"/>
              </w:rPr>
              <w:t>. Н.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Плещеева,Е</w:t>
            </w:r>
            <w:proofErr w:type="spellEnd"/>
            <w:r w:rsidRPr="00B16FCD">
              <w:rPr>
                <w:lang w:val="ru-RU"/>
              </w:rPr>
              <w:t>. А.</w:t>
            </w:r>
            <w:r>
              <w:t> </w:t>
            </w:r>
            <w:r w:rsidRPr="00B16FCD">
              <w:rPr>
                <w:lang w:val="ru-RU"/>
              </w:rPr>
              <w:t>Баратынского, И. С.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Никитина,Е</w:t>
            </w:r>
            <w:proofErr w:type="spellEnd"/>
            <w:r w:rsidRPr="00B16FCD">
              <w:rPr>
                <w:lang w:val="ru-RU"/>
              </w:rPr>
              <w:t>. Ф.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Трутневой,А</w:t>
            </w:r>
            <w:proofErr w:type="spellEnd"/>
            <w:r w:rsidRPr="00B16FCD">
              <w:rPr>
                <w:lang w:val="ru-RU"/>
              </w:rPr>
              <w:t>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Барто,С</w:t>
            </w:r>
            <w:proofErr w:type="spellEnd"/>
            <w:r w:rsidRPr="00B16FCD">
              <w:rPr>
                <w:lang w:val="ru-RU"/>
              </w:rPr>
              <w:t>. Я.</w:t>
            </w:r>
            <w:r>
              <w:t> </w:t>
            </w:r>
            <w:r w:rsidRPr="00B16FCD">
              <w:rPr>
                <w:lang w:val="ru-RU"/>
              </w:rPr>
              <w:t>Маршака). Тема поэтических произведений: звуки и краски природы, времена года, человек и природа; Выразительное чтение поэзии.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17.03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97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Произведения о родной природе (6 ч). Восприятие и самостоятельное чтение поэтических произведений о природе (на примере доступных произведений А. С.</w:t>
            </w:r>
            <w:r>
              <w:t> </w:t>
            </w:r>
            <w:r w:rsidRPr="00B16FCD">
              <w:rPr>
                <w:lang w:val="ru-RU"/>
              </w:rPr>
              <w:t>Пушкина, Ф. И.</w:t>
            </w:r>
            <w:r>
              <w:t> </w:t>
            </w:r>
            <w:r w:rsidRPr="00B16FCD">
              <w:rPr>
                <w:lang w:val="ru-RU"/>
              </w:rPr>
              <w:t>Тютчева, С. А.</w:t>
            </w:r>
            <w:r>
              <w:t> </w:t>
            </w:r>
            <w:r w:rsidRPr="00B16FCD">
              <w:rPr>
                <w:lang w:val="ru-RU"/>
              </w:rPr>
              <w:t>Есенина, А. Н.</w:t>
            </w:r>
            <w:r>
              <w:t> </w:t>
            </w:r>
            <w:r w:rsidRPr="00B16FCD">
              <w:rPr>
                <w:lang w:val="ru-RU"/>
              </w:rPr>
              <w:t>Плещеева, Е. А.</w:t>
            </w:r>
            <w:r>
              <w:t> </w:t>
            </w:r>
            <w:r w:rsidRPr="00B16FCD">
              <w:rPr>
                <w:lang w:val="ru-RU"/>
              </w:rPr>
              <w:t>Баратынского, И. С.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Никитина,Е</w:t>
            </w:r>
            <w:proofErr w:type="spellEnd"/>
            <w:r w:rsidRPr="00B16FCD">
              <w:rPr>
                <w:lang w:val="ru-RU"/>
              </w:rPr>
              <w:t>. Ф.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Трутневой,А</w:t>
            </w:r>
            <w:proofErr w:type="spellEnd"/>
            <w:r w:rsidRPr="00B16FCD">
              <w:rPr>
                <w:lang w:val="ru-RU"/>
              </w:rPr>
              <w:t>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Барто,С</w:t>
            </w:r>
            <w:proofErr w:type="spellEnd"/>
            <w:r w:rsidRPr="00B16FCD">
              <w:rPr>
                <w:lang w:val="ru-RU"/>
              </w:rPr>
              <w:t>. Я.</w:t>
            </w:r>
            <w:r>
              <w:t> </w:t>
            </w:r>
            <w:r w:rsidRPr="00B16FCD">
              <w:rPr>
                <w:lang w:val="ru-RU"/>
              </w:rPr>
              <w:t xml:space="preserve">Маршака). Тема поэтических произведений: звуки и краски природы, времена года, человек и </w:t>
            </w:r>
            <w:proofErr w:type="spellStart"/>
            <w:proofErr w:type="gramStart"/>
            <w:r w:rsidRPr="00B16FCD">
              <w:rPr>
                <w:lang w:val="ru-RU"/>
              </w:rPr>
              <w:t>природа;Родина</w:t>
            </w:r>
            <w:proofErr w:type="spellEnd"/>
            <w:proofErr w:type="gramEnd"/>
            <w:r w:rsidRPr="00B16FCD">
              <w:rPr>
                <w:lang w:val="ru-RU"/>
              </w:rPr>
              <w:t xml:space="preserve">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</w:t>
            </w:r>
            <w:r w:rsidRPr="00B16FCD">
              <w:rPr>
                <w:lang w:val="ru-RU"/>
              </w:rPr>
              <w:lastRenderedPageBreak/>
              <w:t>чтении. Интонационный рисунок выразительного чтения: ритм, темп, сила голоса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21.03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98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Произведения о родной природе (6 ч). Восприятие и самостоятельное чтение поэтических произведений о природе (на примере доступных произведений А. С.</w:t>
            </w:r>
            <w:r>
              <w:t> </w:t>
            </w:r>
            <w:r w:rsidRPr="00B16FCD">
              <w:rPr>
                <w:lang w:val="ru-RU"/>
              </w:rPr>
              <w:t>Пушкина, Ф. И.</w:t>
            </w:r>
            <w:r>
              <w:t> </w:t>
            </w:r>
            <w:r w:rsidRPr="00B16FCD">
              <w:rPr>
                <w:lang w:val="ru-RU"/>
              </w:rPr>
              <w:t>Тютчева, С. А.</w:t>
            </w:r>
            <w:r>
              <w:t> </w:t>
            </w:r>
            <w:r w:rsidRPr="00B16FCD">
              <w:rPr>
                <w:lang w:val="ru-RU"/>
              </w:rPr>
              <w:t>Есенина, А. Н.</w:t>
            </w:r>
            <w:r>
              <w:t> </w:t>
            </w:r>
            <w:r w:rsidRPr="00B16FCD">
              <w:rPr>
                <w:lang w:val="ru-RU"/>
              </w:rPr>
              <w:t>Плещеева, Е. А.</w:t>
            </w:r>
            <w:r>
              <w:t> </w:t>
            </w:r>
            <w:r w:rsidRPr="00B16FCD">
              <w:rPr>
                <w:lang w:val="ru-RU"/>
              </w:rPr>
              <w:t>Баратынского, И. С.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Никитина,Е</w:t>
            </w:r>
            <w:proofErr w:type="spellEnd"/>
            <w:r w:rsidRPr="00B16FCD">
              <w:rPr>
                <w:lang w:val="ru-RU"/>
              </w:rPr>
              <w:t>. Ф.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Трутневой,А</w:t>
            </w:r>
            <w:proofErr w:type="spellEnd"/>
            <w:r w:rsidRPr="00B16FCD">
              <w:rPr>
                <w:lang w:val="ru-RU"/>
              </w:rPr>
              <w:t>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Барто,С</w:t>
            </w:r>
            <w:proofErr w:type="spellEnd"/>
            <w:r w:rsidRPr="00B16FCD">
              <w:rPr>
                <w:lang w:val="ru-RU"/>
              </w:rPr>
              <w:t>. Я.</w:t>
            </w:r>
            <w:r>
              <w:t> </w:t>
            </w:r>
            <w:r w:rsidRPr="00B16FCD">
              <w:rPr>
                <w:lang w:val="ru-RU"/>
              </w:rPr>
              <w:t xml:space="preserve">Маршака). Тема поэтических произведений: звуки и краски природы, времена года, человек и природа. Выразительное чтение поэзии. Роль интонации при выразительном чтении. </w:t>
            </w:r>
            <w:proofErr w:type="spellStart"/>
            <w:r w:rsidRPr="00B16FCD">
              <w:rPr>
                <w:lang w:val="ru-RU"/>
              </w:rPr>
              <w:t>Итонационный</w:t>
            </w:r>
            <w:proofErr w:type="spellEnd"/>
            <w:r w:rsidRPr="00B16FCD">
              <w:rPr>
                <w:lang w:val="ru-RU"/>
              </w:rPr>
              <w:t xml:space="preserve"> рисунок выразительного чтения: ритм, темп, сила голоса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22.03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99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Произведения о родной природе (6 ч). Восприятие и самостоятельное чтение поэтических произведений о природе (на примере доступных произведений А. С.</w:t>
            </w:r>
            <w:r>
              <w:t> </w:t>
            </w:r>
            <w:r w:rsidRPr="00B16FCD">
              <w:rPr>
                <w:lang w:val="ru-RU"/>
              </w:rPr>
              <w:t>Пушкина, Ф. И.</w:t>
            </w:r>
            <w:r>
              <w:t> </w:t>
            </w:r>
            <w:r w:rsidRPr="00B16FCD">
              <w:rPr>
                <w:lang w:val="ru-RU"/>
              </w:rPr>
              <w:t>Тютчева, С. А.</w:t>
            </w:r>
            <w:r>
              <w:t> </w:t>
            </w:r>
            <w:r w:rsidRPr="00B16FCD">
              <w:rPr>
                <w:lang w:val="ru-RU"/>
              </w:rPr>
              <w:t>Есенина, А. Н.</w:t>
            </w:r>
            <w:r>
              <w:t> </w:t>
            </w:r>
            <w:r w:rsidRPr="00B16FCD">
              <w:rPr>
                <w:lang w:val="ru-RU"/>
              </w:rPr>
              <w:t>Плещеева, Е. А.</w:t>
            </w:r>
            <w:r>
              <w:t> </w:t>
            </w:r>
            <w:r w:rsidRPr="00B16FCD">
              <w:rPr>
                <w:lang w:val="ru-RU"/>
              </w:rPr>
              <w:t>Баратынского, И. С.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Никитина,Е</w:t>
            </w:r>
            <w:proofErr w:type="spellEnd"/>
            <w:r w:rsidRPr="00B16FCD">
              <w:rPr>
                <w:lang w:val="ru-RU"/>
              </w:rPr>
              <w:t>. Ф.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Трутневой,А</w:t>
            </w:r>
            <w:proofErr w:type="spellEnd"/>
            <w:r w:rsidRPr="00B16FCD">
              <w:rPr>
                <w:lang w:val="ru-RU"/>
              </w:rPr>
              <w:t>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Барто,С</w:t>
            </w:r>
            <w:proofErr w:type="spellEnd"/>
            <w:r w:rsidRPr="00B16FCD">
              <w:rPr>
                <w:lang w:val="ru-RU"/>
              </w:rPr>
              <w:t>. Я.</w:t>
            </w:r>
            <w:r>
              <w:t> </w:t>
            </w:r>
            <w:r w:rsidRPr="00B16FCD">
              <w:rPr>
                <w:lang w:val="ru-RU"/>
              </w:rPr>
              <w:t xml:space="preserve">Маршака). Тема поэтических произведений: звуки и краски природы, времена года, человек и </w:t>
            </w:r>
            <w:proofErr w:type="spellStart"/>
            <w:proofErr w:type="gramStart"/>
            <w:r w:rsidRPr="00B16FCD">
              <w:rPr>
                <w:lang w:val="ru-RU"/>
              </w:rPr>
              <w:t>природа;Родина</w:t>
            </w:r>
            <w:proofErr w:type="spellEnd"/>
            <w:proofErr w:type="gramEnd"/>
            <w:r w:rsidRPr="00B16FCD">
              <w:rPr>
                <w:lang w:val="ru-RU"/>
              </w:rPr>
              <w:t>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23.03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100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>Произведения о родной природе (6 ч). Восприятие и самостоятельное чтение поэтических произведений о природе (на примере доступных произведений А. С.</w:t>
            </w:r>
            <w:r>
              <w:t> </w:t>
            </w:r>
            <w:r w:rsidRPr="00B16FCD">
              <w:rPr>
                <w:lang w:val="ru-RU"/>
              </w:rPr>
              <w:t>Пушкина, Ф. И.</w:t>
            </w:r>
            <w:r>
              <w:t> </w:t>
            </w:r>
            <w:r w:rsidRPr="00B16FCD">
              <w:rPr>
                <w:lang w:val="ru-RU"/>
              </w:rPr>
              <w:t>Тютчева, С. А.</w:t>
            </w:r>
            <w:r>
              <w:t> </w:t>
            </w:r>
            <w:r w:rsidRPr="00B16FCD">
              <w:rPr>
                <w:lang w:val="ru-RU"/>
              </w:rPr>
              <w:t>Есенина, А. Н.</w:t>
            </w:r>
            <w:r>
              <w:t> </w:t>
            </w:r>
            <w:r w:rsidRPr="00B16FCD">
              <w:rPr>
                <w:lang w:val="ru-RU"/>
              </w:rPr>
              <w:t>Плещеева, Е. А.</w:t>
            </w:r>
            <w:r>
              <w:t> </w:t>
            </w:r>
            <w:r w:rsidRPr="00B16FCD">
              <w:rPr>
                <w:lang w:val="ru-RU"/>
              </w:rPr>
              <w:t>Баратынского, И. С.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Никитина,Е</w:t>
            </w:r>
            <w:proofErr w:type="spellEnd"/>
            <w:r w:rsidRPr="00B16FCD">
              <w:rPr>
                <w:lang w:val="ru-RU"/>
              </w:rPr>
              <w:t>. Ф.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Трутневой,А</w:t>
            </w:r>
            <w:proofErr w:type="spellEnd"/>
            <w:r w:rsidRPr="00B16FCD">
              <w:rPr>
                <w:lang w:val="ru-RU"/>
              </w:rPr>
              <w:t>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Барто,С</w:t>
            </w:r>
            <w:proofErr w:type="spellEnd"/>
            <w:r w:rsidRPr="00B16FCD">
              <w:rPr>
                <w:lang w:val="ru-RU"/>
              </w:rPr>
              <w:t>. Я.</w:t>
            </w:r>
            <w:r>
              <w:t> </w:t>
            </w:r>
            <w:r w:rsidRPr="00B16FCD">
              <w:rPr>
                <w:lang w:val="ru-RU"/>
              </w:rPr>
              <w:t>Маршака). Особенности стихотворной речи, сравнение с прозаической: рифма, ритм (практическое ознакомление</w:t>
            </w:r>
            <w:proofErr w:type="gramStart"/>
            <w:r w:rsidRPr="00B16FCD">
              <w:rPr>
                <w:lang w:val="ru-RU"/>
              </w:rPr>
              <w:t>).</w:t>
            </w:r>
            <w:r w:rsidRPr="008370A4">
              <w:rPr>
                <w:lang w:val="ru-RU"/>
              </w:rPr>
              <w:t>Выразительное</w:t>
            </w:r>
            <w:proofErr w:type="gramEnd"/>
            <w:r w:rsidRPr="008370A4">
              <w:rPr>
                <w:lang w:val="ru-RU"/>
              </w:rPr>
              <w:t xml:space="preserve"> чтение поэзии. </w:t>
            </w:r>
            <w:proofErr w:type="spellStart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t>интонации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выразительном</w:t>
            </w:r>
            <w:proofErr w:type="spellEnd"/>
            <w:r>
              <w:t xml:space="preserve"> </w:t>
            </w:r>
            <w:proofErr w:type="spellStart"/>
            <w:r>
              <w:t>чтении</w:t>
            </w:r>
            <w:proofErr w:type="spellEnd"/>
            <w:r>
              <w:t>.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24.03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101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Произведения о родной природе (6 ч). Восприятие и самостоятельное чтение поэтических произведений о природе (на примере доступных произведений А. С.</w:t>
            </w:r>
            <w:r>
              <w:t> </w:t>
            </w:r>
            <w:r w:rsidRPr="00B16FCD">
              <w:rPr>
                <w:lang w:val="ru-RU"/>
              </w:rPr>
              <w:t>Пушкина, Ф. И.</w:t>
            </w:r>
            <w:r>
              <w:t> </w:t>
            </w:r>
            <w:r w:rsidRPr="00B16FCD">
              <w:rPr>
                <w:lang w:val="ru-RU"/>
              </w:rPr>
              <w:t>Тютчева, С. А.</w:t>
            </w:r>
            <w:r>
              <w:t> </w:t>
            </w:r>
            <w:r w:rsidRPr="00B16FCD">
              <w:rPr>
                <w:lang w:val="ru-RU"/>
              </w:rPr>
              <w:t>Есенина, А. Н.</w:t>
            </w:r>
            <w:r>
              <w:t> </w:t>
            </w:r>
            <w:r w:rsidRPr="00B16FCD">
              <w:rPr>
                <w:lang w:val="ru-RU"/>
              </w:rPr>
              <w:lastRenderedPageBreak/>
              <w:t>Плещеева, Е. А.</w:t>
            </w:r>
            <w:r>
              <w:t> </w:t>
            </w:r>
            <w:r w:rsidRPr="00B16FCD">
              <w:rPr>
                <w:lang w:val="ru-RU"/>
              </w:rPr>
              <w:t>Баратынского, И. С.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Никитина,Е</w:t>
            </w:r>
            <w:proofErr w:type="spellEnd"/>
            <w:r w:rsidRPr="00B16FCD">
              <w:rPr>
                <w:lang w:val="ru-RU"/>
              </w:rPr>
              <w:t>. Ф.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Трутневой,А</w:t>
            </w:r>
            <w:proofErr w:type="spellEnd"/>
            <w:r w:rsidRPr="00B16FCD">
              <w:rPr>
                <w:lang w:val="ru-RU"/>
              </w:rPr>
              <w:t>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Барто,С</w:t>
            </w:r>
            <w:proofErr w:type="spellEnd"/>
            <w:r w:rsidRPr="00B16FCD">
              <w:rPr>
                <w:lang w:val="ru-RU"/>
              </w:rPr>
              <w:t>. Я.</w:t>
            </w:r>
            <w:r>
              <w:t> </w:t>
            </w:r>
            <w:r w:rsidRPr="00B16FCD">
              <w:rPr>
                <w:lang w:val="ru-RU"/>
              </w:rPr>
              <w:t>Маршака). Особенности стихотворной речи, сравнение с прозаической: рифма, ритм (практическое ознакомление).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04.04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102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Устное народное творчество — малые фольклорные жанры (4 ч). Многообразие малых жанров устного народного творчества: </w:t>
            </w:r>
            <w:proofErr w:type="spellStart"/>
            <w:r w:rsidRPr="00B16FCD">
              <w:rPr>
                <w:lang w:val="ru-RU"/>
              </w:rPr>
              <w:t>потешка</w:t>
            </w:r>
            <w:proofErr w:type="spellEnd"/>
            <w:r w:rsidRPr="00B16FCD">
              <w:rPr>
                <w:lang w:val="ru-RU"/>
              </w:rPr>
              <w:t>, загадка, пословица, их назначение (веселить, потешать, играть, поучать).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05.04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103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Устное народное творчество — малые фольклорные жанры (4 ч). Особенности разных малых фольклорных жанров. </w:t>
            </w:r>
            <w:proofErr w:type="spellStart"/>
            <w:r w:rsidRPr="00B16FCD">
              <w:rPr>
                <w:lang w:val="ru-RU"/>
              </w:rPr>
              <w:t>Потешка</w:t>
            </w:r>
            <w:proofErr w:type="spellEnd"/>
            <w:r w:rsidRPr="00B16FCD">
              <w:rPr>
                <w:lang w:val="ru-RU"/>
              </w:rPr>
              <w:t xml:space="preserve"> — игровой народный фольклор. Загадки — средство воспитания живости ума, сообразительности. </w:t>
            </w:r>
            <w:proofErr w:type="spellStart"/>
            <w:r>
              <w:t>Пословицы</w:t>
            </w:r>
            <w:proofErr w:type="spellEnd"/>
            <w:r>
              <w:t xml:space="preserve"> — </w:t>
            </w:r>
            <w:proofErr w:type="spellStart"/>
            <w:r>
              <w:t>проявление</w:t>
            </w:r>
            <w:proofErr w:type="spellEnd"/>
            <w:r>
              <w:t xml:space="preserve"> </w:t>
            </w:r>
            <w:proofErr w:type="spellStart"/>
            <w:r>
              <w:t>народной</w:t>
            </w:r>
            <w:proofErr w:type="spellEnd"/>
            <w:r>
              <w:t xml:space="preserve"> </w:t>
            </w:r>
            <w:proofErr w:type="spellStart"/>
            <w:r>
              <w:t>мудрости</w:t>
            </w:r>
            <w:proofErr w:type="spellEnd"/>
            <w:r>
              <w:t xml:space="preserve">, </w:t>
            </w:r>
            <w:proofErr w:type="spellStart"/>
            <w:r>
              <w:t>средство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  <w:r>
              <w:t xml:space="preserve"> </w:t>
            </w:r>
            <w:proofErr w:type="spellStart"/>
            <w:r>
              <w:t>понимания</w:t>
            </w:r>
            <w:proofErr w:type="spellEnd"/>
            <w:r>
              <w:t xml:space="preserve"> </w:t>
            </w:r>
            <w:proofErr w:type="spellStart"/>
            <w:r>
              <w:t>жизненных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06.04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104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Устное народное творчество — малые фольклорные жанры (4 ч). Многообразие малых жанров устного народного творчества: </w:t>
            </w:r>
            <w:proofErr w:type="spellStart"/>
            <w:r w:rsidRPr="00B16FCD">
              <w:rPr>
                <w:lang w:val="ru-RU"/>
              </w:rPr>
              <w:t>потешка</w:t>
            </w:r>
            <w:proofErr w:type="spellEnd"/>
            <w:r w:rsidRPr="00B16FCD">
              <w:rPr>
                <w:lang w:val="ru-RU"/>
              </w:rPr>
              <w:t xml:space="preserve">, загадка, пословица, их </w:t>
            </w:r>
            <w:proofErr w:type="gramStart"/>
            <w:r w:rsidRPr="00B16FCD">
              <w:rPr>
                <w:lang w:val="ru-RU"/>
              </w:rPr>
              <w:t>назначение .</w:t>
            </w:r>
            <w:r w:rsidRPr="008370A4">
              <w:rPr>
                <w:lang w:val="ru-RU"/>
              </w:rPr>
              <w:t>Выразительное</w:t>
            </w:r>
            <w:proofErr w:type="gramEnd"/>
            <w:r w:rsidRPr="008370A4">
              <w:rPr>
                <w:lang w:val="ru-RU"/>
              </w:rPr>
              <w:t xml:space="preserve"> чтение. </w:t>
            </w:r>
            <w:proofErr w:type="spellStart"/>
            <w:r>
              <w:t>Смысл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07.04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105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Устное народное творчество — малые фольклорные жанры (4 ч). Многообразие малых жанров устного народного творчества: </w:t>
            </w:r>
            <w:proofErr w:type="spellStart"/>
            <w:r w:rsidRPr="00B16FCD">
              <w:rPr>
                <w:lang w:val="ru-RU"/>
              </w:rPr>
              <w:t>потешка</w:t>
            </w:r>
            <w:proofErr w:type="spellEnd"/>
            <w:r w:rsidRPr="00B16FCD">
              <w:rPr>
                <w:lang w:val="ru-RU"/>
              </w:rPr>
              <w:t>, загадка, пословица, их назначение, различение среди других произведений, примеры, образцы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11.04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106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Произведения о братьях наших меньших (7ч).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Характеристика героя: описание его внешности, поступки, речь, взаимоотношения с другими героями произведения. </w:t>
            </w:r>
            <w:proofErr w:type="spellStart"/>
            <w:r>
              <w:t>Осознание</w:t>
            </w:r>
            <w:proofErr w:type="spellEnd"/>
            <w:r>
              <w:t xml:space="preserve"> </w:t>
            </w:r>
            <w:proofErr w:type="spellStart"/>
            <w:r>
              <w:t>нравственно-этических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 xml:space="preserve">: </w:t>
            </w:r>
            <w:proofErr w:type="spellStart"/>
            <w:r>
              <w:t>любовь</w:t>
            </w:r>
            <w:proofErr w:type="spellEnd"/>
            <w:r>
              <w:t xml:space="preserve"> и </w:t>
            </w:r>
            <w:proofErr w:type="spellStart"/>
            <w:r>
              <w:t>забота</w:t>
            </w:r>
            <w:proofErr w:type="spellEnd"/>
            <w:r>
              <w:t xml:space="preserve"> о </w:t>
            </w:r>
            <w:proofErr w:type="spellStart"/>
            <w:r>
              <w:t>животных</w:t>
            </w:r>
            <w:proofErr w:type="spellEnd"/>
            <w:r>
              <w:t>.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12.04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107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Произведения о братьях наших меньших (7ч).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Характеристика героя: описание его внешности, поступки, речь, взаимоотношения с другими героями произведения. </w:t>
            </w:r>
            <w:proofErr w:type="spellStart"/>
            <w:r>
              <w:t>Осознание</w:t>
            </w:r>
            <w:proofErr w:type="spellEnd"/>
            <w:r>
              <w:t xml:space="preserve"> </w:t>
            </w:r>
            <w:proofErr w:type="spellStart"/>
            <w:r>
              <w:t>нравственно-этических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 xml:space="preserve">: </w:t>
            </w:r>
            <w:proofErr w:type="spellStart"/>
            <w:r>
              <w:t>любовь</w:t>
            </w:r>
            <w:proofErr w:type="spellEnd"/>
            <w:r>
              <w:t xml:space="preserve"> и </w:t>
            </w:r>
            <w:proofErr w:type="spellStart"/>
            <w:r>
              <w:t>забота</w:t>
            </w:r>
            <w:proofErr w:type="spellEnd"/>
            <w:r>
              <w:t xml:space="preserve"> о </w:t>
            </w:r>
            <w:proofErr w:type="spellStart"/>
            <w:r>
              <w:t>животных</w:t>
            </w:r>
            <w:proofErr w:type="spellEnd"/>
            <w:r>
              <w:t>.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13.04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108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Произведения о братьях наших меньших (7ч).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Характеристика героя: описание его внешности, поступки, речь, взаимоотношения с другими героями произведения. </w:t>
            </w:r>
            <w:proofErr w:type="spellStart"/>
            <w:r>
              <w:t>Осознание</w:t>
            </w:r>
            <w:proofErr w:type="spellEnd"/>
            <w:r>
              <w:t xml:space="preserve"> </w:t>
            </w:r>
            <w:proofErr w:type="spellStart"/>
            <w:r>
              <w:t>нравственно-этических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 xml:space="preserve">: </w:t>
            </w:r>
            <w:proofErr w:type="spellStart"/>
            <w:r>
              <w:t>любовь</w:t>
            </w:r>
            <w:proofErr w:type="spellEnd"/>
            <w:r>
              <w:t xml:space="preserve"> и </w:t>
            </w:r>
            <w:proofErr w:type="spellStart"/>
            <w:r>
              <w:t>забота</w:t>
            </w:r>
            <w:proofErr w:type="spellEnd"/>
            <w:r>
              <w:t xml:space="preserve"> о </w:t>
            </w:r>
            <w:proofErr w:type="spellStart"/>
            <w:r>
              <w:t>животных</w:t>
            </w:r>
            <w:proofErr w:type="spellEnd"/>
            <w:r>
              <w:t>.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14.04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109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Произведения о братьях наших м </w:t>
            </w:r>
            <w:proofErr w:type="spellStart"/>
            <w:r w:rsidRPr="00B16FCD">
              <w:rPr>
                <w:lang w:val="ru-RU"/>
              </w:rPr>
              <w:t>еньших</w:t>
            </w:r>
            <w:proofErr w:type="spellEnd"/>
            <w:r w:rsidRPr="00B16FCD">
              <w:rPr>
                <w:lang w:val="ru-RU"/>
              </w:rPr>
              <w:t xml:space="preserve"> (7ч). Животные — герои произведений.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18.04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110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Произведения о братьях наших м </w:t>
            </w:r>
            <w:proofErr w:type="spellStart"/>
            <w:r w:rsidRPr="00B16FCD">
              <w:rPr>
                <w:lang w:val="ru-RU"/>
              </w:rPr>
              <w:t>еньших</w:t>
            </w:r>
            <w:proofErr w:type="spellEnd"/>
            <w:r w:rsidRPr="00B16FCD">
              <w:rPr>
                <w:lang w:val="ru-RU"/>
              </w:rPr>
              <w:t xml:space="preserve"> (7ч). Животные — герои произведений.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19.04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111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Произведения о братьях наших м </w:t>
            </w:r>
            <w:proofErr w:type="spellStart"/>
            <w:r w:rsidRPr="00B16FCD">
              <w:rPr>
                <w:lang w:val="ru-RU"/>
              </w:rPr>
              <w:t>еньших</w:t>
            </w:r>
            <w:proofErr w:type="spellEnd"/>
            <w:r w:rsidRPr="00B16FCD">
              <w:rPr>
                <w:lang w:val="ru-RU"/>
              </w:rPr>
              <w:t xml:space="preserve"> (7ч). Животные — герои произведений.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20.04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112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Произведения о братьях наших м </w:t>
            </w:r>
            <w:proofErr w:type="spellStart"/>
            <w:r w:rsidRPr="00B16FCD">
              <w:rPr>
                <w:lang w:val="ru-RU"/>
              </w:rPr>
              <w:t>еньших</w:t>
            </w:r>
            <w:proofErr w:type="spellEnd"/>
            <w:r w:rsidRPr="00B16FCD">
              <w:rPr>
                <w:lang w:val="ru-RU"/>
              </w:rPr>
              <w:t xml:space="preserve"> (7ч). Животные — герои произведений.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21.04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113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Произведения о маме (3 ч). Восприятие и самостоятельное чтение </w:t>
            </w:r>
            <w:proofErr w:type="spellStart"/>
            <w:r w:rsidRPr="00B16FCD">
              <w:rPr>
                <w:lang w:val="ru-RU"/>
              </w:rPr>
              <w:t>разножанровых</w:t>
            </w:r>
            <w:proofErr w:type="spellEnd"/>
            <w:r w:rsidRPr="00B16FCD">
              <w:rPr>
                <w:lang w:val="ru-RU"/>
              </w:rPr>
              <w:t xml:space="preserve"> произведений о маме, папе, семье (на примере доступных произведений Е. А.</w:t>
            </w:r>
            <w:r>
              <w:t> </w:t>
            </w:r>
            <w:r w:rsidRPr="00B16FCD">
              <w:rPr>
                <w:lang w:val="ru-RU"/>
              </w:rPr>
              <w:t>Благининой, А. Л.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</w:t>
            </w:r>
            <w:proofErr w:type="spellEnd"/>
            <w:r w:rsidRPr="00B16FCD">
              <w:rPr>
                <w:lang w:val="ru-RU"/>
              </w:rPr>
              <w:t>, Н. Н.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Бромлей</w:t>
            </w:r>
            <w:proofErr w:type="spellEnd"/>
            <w:r w:rsidRPr="00B16FCD">
              <w:rPr>
                <w:lang w:val="ru-RU"/>
              </w:rPr>
              <w:t>, А. В. Митяева, В. Д.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Берестова</w:t>
            </w:r>
            <w:proofErr w:type="spellEnd"/>
            <w:r w:rsidRPr="00B16FCD">
              <w:rPr>
                <w:lang w:val="ru-RU"/>
              </w:rPr>
              <w:t>, Э. Э.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Мошковской</w:t>
            </w:r>
            <w:proofErr w:type="spellEnd"/>
            <w:r w:rsidRPr="00B16FCD">
              <w:rPr>
                <w:lang w:val="ru-RU"/>
              </w:rPr>
              <w:t>, Г. П.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Виеру</w:t>
            </w:r>
            <w:proofErr w:type="spellEnd"/>
            <w:r w:rsidRPr="00B16FCD">
              <w:rPr>
                <w:lang w:val="ru-RU"/>
              </w:rPr>
              <w:t xml:space="preserve"> и др.). </w:t>
            </w:r>
            <w:proofErr w:type="spellStart"/>
            <w:r>
              <w:t>Осознание</w:t>
            </w:r>
            <w:proofErr w:type="spellEnd"/>
            <w:r>
              <w:t xml:space="preserve"> и </w:t>
            </w: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нравственных</w:t>
            </w:r>
            <w:proofErr w:type="spellEnd"/>
            <w:r>
              <w:t xml:space="preserve"> </w:t>
            </w:r>
            <w:proofErr w:type="spellStart"/>
            <w:r>
              <w:t>позиций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25.04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114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Произведения о маме (3 ч). Восприятие и самостоятельное чтение </w:t>
            </w:r>
            <w:proofErr w:type="spellStart"/>
            <w:r w:rsidRPr="00B16FCD">
              <w:rPr>
                <w:lang w:val="ru-RU"/>
              </w:rPr>
              <w:t>разножанровых</w:t>
            </w:r>
            <w:proofErr w:type="spellEnd"/>
            <w:r w:rsidRPr="00B16FCD">
              <w:rPr>
                <w:lang w:val="ru-RU"/>
              </w:rPr>
              <w:t xml:space="preserve"> произведений о маме, папе, семье (на примере доступных произведений Е. А.</w:t>
            </w:r>
            <w:r>
              <w:t> </w:t>
            </w:r>
            <w:r w:rsidRPr="00B16FCD">
              <w:rPr>
                <w:lang w:val="ru-RU"/>
              </w:rPr>
              <w:t>Благининой, А. Л.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</w:t>
            </w:r>
            <w:proofErr w:type="spellEnd"/>
            <w:r w:rsidRPr="00B16FCD">
              <w:rPr>
                <w:lang w:val="ru-RU"/>
              </w:rPr>
              <w:t>, Н. Н.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Бромлей</w:t>
            </w:r>
            <w:proofErr w:type="spellEnd"/>
            <w:r w:rsidRPr="00B16FCD">
              <w:rPr>
                <w:lang w:val="ru-RU"/>
              </w:rPr>
              <w:t>, А. В. Митяева, В. Д.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Берестова</w:t>
            </w:r>
            <w:proofErr w:type="spellEnd"/>
            <w:r w:rsidRPr="00B16FCD">
              <w:rPr>
                <w:lang w:val="ru-RU"/>
              </w:rPr>
              <w:t>, Э. Э.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Мошковской</w:t>
            </w:r>
            <w:proofErr w:type="spellEnd"/>
            <w:r w:rsidRPr="00B16FCD">
              <w:rPr>
                <w:lang w:val="ru-RU"/>
              </w:rPr>
              <w:t>, Г. П.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Виеру</w:t>
            </w:r>
            <w:proofErr w:type="spellEnd"/>
            <w:r w:rsidRPr="00B16FCD">
              <w:rPr>
                <w:lang w:val="ru-RU"/>
              </w:rPr>
              <w:t xml:space="preserve"> и др.). Осознание нравственно-этических понятий: чувство любви как привязанность, </w:t>
            </w:r>
            <w:proofErr w:type="spellStart"/>
            <w:r w:rsidRPr="00B16FCD">
              <w:rPr>
                <w:lang w:val="ru-RU"/>
              </w:rPr>
              <w:t>ответсвенности</w:t>
            </w:r>
            <w:proofErr w:type="spellEnd"/>
            <w:r w:rsidRPr="00B16FCD">
              <w:rPr>
                <w:lang w:val="ru-RU"/>
              </w:rPr>
              <w:t>, проявление любви и заботы о родных людях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26.04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115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Произведения о маме (3 ч). Восприятие и самостоятельное чтение </w:t>
            </w:r>
            <w:proofErr w:type="spellStart"/>
            <w:r w:rsidRPr="00B16FCD">
              <w:rPr>
                <w:lang w:val="ru-RU"/>
              </w:rPr>
              <w:t>разножанровых</w:t>
            </w:r>
            <w:proofErr w:type="spellEnd"/>
            <w:r w:rsidRPr="00B16FCD">
              <w:rPr>
                <w:lang w:val="ru-RU"/>
              </w:rPr>
              <w:t xml:space="preserve"> произведений о маме, папе, семье (на примере доступных произведений Е. А.</w:t>
            </w:r>
            <w:r>
              <w:t> </w:t>
            </w:r>
            <w:r w:rsidRPr="00B16FCD">
              <w:rPr>
                <w:lang w:val="ru-RU"/>
              </w:rPr>
              <w:t>Благининой, А. Л.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</w:t>
            </w:r>
            <w:proofErr w:type="spellEnd"/>
            <w:r w:rsidRPr="00B16FCD">
              <w:rPr>
                <w:lang w:val="ru-RU"/>
              </w:rPr>
              <w:t>, Н. Н.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Бромлей</w:t>
            </w:r>
            <w:proofErr w:type="spellEnd"/>
            <w:r w:rsidRPr="00B16FCD">
              <w:rPr>
                <w:lang w:val="ru-RU"/>
              </w:rPr>
              <w:t>, А. В. Митяева, В. Д.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Берестова</w:t>
            </w:r>
            <w:proofErr w:type="spellEnd"/>
            <w:r w:rsidRPr="00B16FCD">
              <w:rPr>
                <w:lang w:val="ru-RU"/>
              </w:rPr>
              <w:t>, Э. Э.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Мошковской</w:t>
            </w:r>
            <w:proofErr w:type="spellEnd"/>
            <w:r w:rsidRPr="00B16FCD">
              <w:rPr>
                <w:lang w:val="ru-RU"/>
              </w:rPr>
              <w:t>, Г. П.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Виеру</w:t>
            </w:r>
            <w:proofErr w:type="spellEnd"/>
            <w:r w:rsidRPr="00B16FCD">
              <w:rPr>
                <w:lang w:val="ru-RU"/>
              </w:rPr>
              <w:t xml:space="preserve"> и др.). Осознание нравственно-этических </w:t>
            </w:r>
            <w:proofErr w:type="spellStart"/>
            <w:r w:rsidRPr="00B16FCD">
              <w:rPr>
                <w:lang w:val="ru-RU"/>
              </w:rPr>
              <w:t>понятий:чувство</w:t>
            </w:r>
            <w:proofErr w:type="spellEnd"/>
            <w:r w:rsidRPr="00B16FCD">
              <w:rPr>
                <w:lang w:val="ru-RU"/>
              </w:rPr>
              <w:t xml:space="preserve"> </w:t>
            </w:r>
            <w:proofErr w:type="spellStart"/>
            <w:r w:rsidRPr="00B16FCD">
              <w:rPr>
                <w:lang w:val="ru-RU"/>
              </w:rPr>
              <w:t>ответсвенности</w:t>
            </w:r>
            <w:proofErr w:type="spellEnd"/>
            <w:r w:rsidRPr="00B16FCD">
              <w:rPr>
                <w:lang w:val="ru-RU"/>
              </w:rPr>
              <w:t xml:space="preserve"> в семье, любви как привязанность одного человека к другому родителей к ребёнку, детей к родителям, близким), проявление любви и заботы о родных людях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27.04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116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Фольклорные и авторские произведения о чудесах и фантазии (4 ч). </w:t>
            </w:r>
            <w:proofErr w:type="spellStart"/>
            <w:r>
              <w:t>Сочетание</w:t>
            </w:r>
            <w:proofErr w:type="spellEnd"/>
            <w:r>
              <w:t xml:space="preserve"> в </w:t>
            </w:r>
            <w:proofErr w:type="spellStart"/>
            <w:r>
              <w:t>произведении</w:t>
            </w:r>
            <w:proofErr w:type="spellEnd"/>
            <w:r>
              <w:t xml:space="preserve"> </w:t>
            </w:r>
            <w:proofErr w:type="spellStart"/>
            <w:r>
              <w:t>реалистических</w:t>
            </w:r>
            <w:proofErr w:type="spellEnd"/>
            <w:r>
              <w:t xml:space="preserve"> </w:t>
            </w:r>
            <w:proofErr w:type="spellStart"/>
            <w:r>
              <w:t>событий</w:t>
            </w:r>
            <w:proofErr w:type="spellEnd"/>
            <w:r>
              <w:t xml:space="preserve"> с </w:t>
            </w:r>
            <w:proofErr w:type="spellStart"/>
            <w:r>
              <w:t>необычными</w:t>
            </w:r>
            <w:proofErr w:type="spellEnd"/>
            <w:r>
              <w:t xml:space="preserve">, </w:t>
            </w:r>
            <w:proofErr w:type="spellStart"/>
            <w:r>
              <w:t>сказочными,фантастическими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28.04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117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Фольклорные и авторские произведения о чудесах и фантазии (4 ч). Способность автора произведения замечать чудесное в каждом жизненном проявлении, необычное в обыкновенных явлениях окружающего мира. </w:t>
            </w:r>
            <w:proofErr w:type="spellStart"/>
            <w:r>
              <w:t>Сочетание</w:t>
            </w:r>
            <w:proofErr w:type="spellEnd"/>
            <w:r>
              <w:t xml:space="preserve"> в </w:t>
            </w:r>
            <w:proofErr w:type="spellStart"/>
            <w:r>
              <w:t>произведении</w:t>
            </w:r>
            <w:proofErr w:type="spellEnd"/>
            <w:r>
              <w:t xml:space="preserve"> </w:t>
            </w:r>
            <w:proofErr w:type="spellStart"/>
            <w:r>
              <w:t>реалистических</w:t>
            </w:r>
            <w:proofErr w:type="spellEnd"/>
            <w:r>
              <w:t xml:space="preserve"> </w:t>
            </w:r>
            <w:proofErr w:type="spellStart"/>
            <w:r>
              <w:t>событий</w:t>
            </w:r>
            <w:proofErr w:type="spellEnd"/>
            <w:r>
              <w:t xml:space="preserve"> с </w:t>
            </w:r>
            <w:proofErr w:type="spellStart"/>
            <w:r>
              <w:t>необычными</w:t>
            </w:r>
            <w:proofErr w:type="spellEnd"/>
            <w:r>
              <w:t xml:space="preserve">, </w:t>
            </w:r>
            <w:proofErr w:type="spellStart"/>
            <w:r>
              <w:t>сказочными</w:t>
            </w:r>
            <w:proofErr w:type="spellEnd"/>
            <w:r>
              <w:t xml:space="preserve">, </w:t>
            </w:r>
            <w:proofErr w:type="spellStart"/>
            <w:r>
              <w:t>фантастическими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02.05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118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Фольклорные и авторские произведения о чудесах и фантазии (4 ч).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 Создание сказок или вымышленных историй: цель, результат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03.05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119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Фольклорные и авторские произведения о чудесах и фантазии (4 ч). Сочетание в произведении реалистических событий с необычными, сказочными, фантастическими. Их цель, создание, анализ результатов.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04.05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120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Библиографическая культура (работа детской книгой) (1 ч)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05.05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121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О Родине, героические страницы истории. Тема поэтических произведений: Родина, </w:t>
            </w:r>
            <w:r w:rsidRPr="00B16FCD">
              <w:rPr>
                <w:lang w:val="ru-RU"/>
              </w:rPr>
              <w:lastRenderedPageBreak/>
              <w:t xml:space="preserve">природа родного края. Настроение, которое рождает поэтическое произведение. Отражение нравственной идеи в произведении. </w:t>
            </w:r>
            <w:proofErr w:type="spellStart"/>
            <w:r>
              <w:t>Резервный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10.05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122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О Родине, героические страницы истории. Тема поэтических произведений: Родина, природа родного </w:t>
            </w:r>
            <w:proofErr w:type="spellStart"/>
            <w:proofErr w:type="gramStart"/>
            <w:r w:rsidRPr="00B16FCD">
              <w:rPr>
                <w:lang w:val="ru-RU"/>
              </w:rPr>
              <w:t>края.Отражение</w:t>
            </w:r>
            <w:proofErr w:type="spellEnd"/>
            <w:proofErr w:type="gramEnd"/>
            <w:r w:rsidRPr="00B16FCD">
              <w:rPr>
                <w:lang w:val="ru-RU"/>
              </w:rPr>
              <w:t xml:space="preserve"> нравственной идеи в произведении. Проявление ответственности к родному краю. Рассказы о малой родине. Резервный час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11.05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123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О Родине, героические страницы истории. Тема поэтических произведений: Родина, природа родного края. </w:t>
            </w:r>
            <w:proofErr w:type="spellStart"/>
            <w:r>
              <w:t>Отражение</w:t>
            </w:r>
            <w:proofErr w:type="spellEnd"/>
            <w:r>
              <w:t xml:space="preserve"> </w:t>
            </w:r>
            <w:proofErr w:type="spellStart"/>
            <w:r>
              <w:t>нравственной</w:t>
            </w:r>
            <w:proofErr w:type="spellEnd"/>
            <w:r>
              <w:t xml:space="preserve"> </w:t>
            </w:r>
            <w:proofErr w:type="spellStart"/>
            <w:r>
              <w:t>идеи</w:t>
            </w:r>
            <w:proofErr w:type="spellEnd"/>
            <w:r>
              <w:t xml:space="preserve"> в </w:t>
            </w:r>
            <w:proofErr w:type="spellStart"/>
            <w:r>
              <w:t>произведении</w:t>
            </w:r>
            <w:proofErr w:type="spellEnd"/>
            <w:r>
              <w:t xml:space="preserve">. </w:t>
            </w:r>
            <w:proofErr w:type="spellStart"/>
            <w:r>
              <w:t>Резервный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12.05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124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Творчество великих поэтов и писателей. Герои произведений. Характеристика героя: описание его внешности, поступки, речь, взаимоотношения с другими героями произведения. </w:t>
            </w:r>
            <w:proofErr w:type="spellStart"/>
            <w:r>
              <w:t>Структура</w:t>
            </w:r>
            <w:proofErr w:type="spellEnd"/>
            <w:r>
              <w:t xml:space="preserve"> </w:t>
            </w:r>
            <w:proofErr w:type="spellStart"/>
            <w:r>
              <w:t>текстов</w:t>
            </w:r>
            <w:proofErr w:type="spellEnd"/>
            <w:r>
              <w:t xml:space="preserve">. </w:t>
            </w:r>
            <w:proofErr w:type="spellStart"/>
            <w:r>
              <w:t>Осознание</w:t>
            </w:r>
            <w:proofErr w:type="spellEnd"/>
            <w:r>
              <w:t xml:space="preserve"> </w:t>
            </w:r>
            <w:proofErr w:type="spellStart"/>
            <w:r>
              <w:t>нравственно-этических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 xml:space="preserve">. </w:t>
            </w:r>
            <w:proofErr w:type="spellStart"/>
            <w:r>
              <w:t>Резервный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16.05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125</w:t>
            </w:r>
          </w:p>
        </w:tc>
        <w:tc>
          <w:tcPr>
            <w:tcW w:w="4821" w:type="dxa"/>
          </w:tcPr>
          <w:p w:rsidR="00B16FCD" w:rsidRDefault="00B16FCD" w:rsidP="006E2846">
            <w:proofErr w:type="spellStart"/>
            <w:r w:rsidRPr="00B16FCD">
              <w:rPr>
                <w:lang w:val="ru-RU"/>
              </w:rPr>
              <w:t>ворчество</w:t>
            </w:r>
            <w:proofErr w:type="spellEnd"/>
            <w:r w:rsidRPr="00B16FCD">
              <w:rPr>
                <w:lang w:val="ru-RU"/>
              </w:rPr>
              <w:t xml:space="preserve"> великих поэтов и писателей. Герои произведений. Характеристика героя: описание его внешности, поступки, речь, взаимоотношения с другими героями произведения. </w:t>
            </w:r>
            <w:proofErr w:type="spellStart"/>
            <w:r>
              <w:t>Авторы</w:t>
            </w:r>
            <w:proofErr w:type="spellEnd"/>
            <w:r>
              <w:t xml:space="preserve">, </w:t>
            </w:r>
            <w:proofErr w:type="spellStart"/>
            <w:r>
              <w:t>авторское</w:t>
            </w:r>
            <w:proofErr w:type="spellEnd"/>
            <w:r>
              <w:t xml:space="preserve"> </w:t>
            </w:r>
            <w:proofErr w:type="spellStart"/>
            <w:r>
              <w:t>отношение</w:t>
            </w:r>
            <w:proofErr w:type="spellEnd"/>
            <w:r>
              <w:t xml:space="preserve"> к </w:t>
            </w:r>
            <w:proofErr w:type="spellStart"/>
            <w:r>
              <w:t>героям</w:t>
            </w:r>
            <w:proofErr w:type="spellEnd"/>
            <w:r>
              <w:t xml:space="preserve"> </w:t>
            </w:r>
            <w:proofErr w:type="spellStart"/>
            <w:r>
              <w:t>произведения</w:t>
            </w:r>
            <w:proofErr w:type="spellEnd"/>
            <w:r>
              <w:t xml:space="preserve">. </w:t>
            </w:r>
            <w:proofErr w:type="spellStart"/>
            <w:r>
              <w:t>Резервный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17.05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126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Творчество великих поэтов и писателей. Тема произведения, герои произведений. Отношение к героям </w:t>
            </w:r>
            <w:proofErr w:type="spellStart"/>
            <w:r w:rsidRPr="00B16FCD">
              <w:rPr>
                <w:lang w:val="ru-RU"/>
              </w:rPr>
              <w:t>произведеиям</w:t>
            </w:r>
            <w:proofErr w:type="spellEnd"/>
            <w:r w:rsidRPr="00B16FCD">
              <w:rPr>
                <w:lang w:val="ru-RU"/>
              </w:rPr>
              <w:t xml:space="preserve">. </w:t>
            </w:r>
            <w:proofErr w:type="spellStart"/>
            <w:r>
              <w:t>Резервный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18.05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127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Творчество великих поэтов и писателей. Восприятие и самостоятельное чтение произведений (на примере доступных произведений А. С.</w:t>
            </w:r>
            <w:r>
              <w:t> </w:t>
            </w:r>
            <w:r w:rsidRPr="00B16FCD">
              <w:rPr>
                <w:lang w:val="ru-RU"/>
              </w:rPr>
              <w:t>Пушкина, Ф. И.</w:t>
            </w:r>
            <w:r>
              <w:t> </w:t>
            </w:r>
            <w:r w:rsidRPr="00B16FCD">
              <w:rPr>
                <w:lang w:val="ru-RU"/>
              </w:rPr>
              <w:t>Тютчева, С. А.</w:t>
            </w:r>
            <w:r>
              <w:t> </w:t>
            </w:r>
            <w:r w:rsidRPr="00B16FCD">
              <w:rPr>
                <w:lang w:val="ru-RU"/>
              </w:rPr>
              <w:t>Есенина, А. Н.</w:t>
            </w:r>
            <w:r>
              <w:t> </w:t>
            </w:r>
            <w:r w:rsidRPr="00B16FCD">
              <w:rPr>
                <w:lang w:val="ru-RU"/>
              </w:rPr>
              <w:t>Плещеева, Е. А.</w:t>
            </w:r>
            <w:r>
              <w:t> </w:t>
            </w:r>
            <w:r w:rsidRPr="00B16FCD">
              <w:rPr>
                <w:lang w:val="ru-RU"/>
              </w:rPr>
              <w:t>Баратынского, И. С.</w:t>
            </w:r>
            <w:r>
              <w:t> </w:t>
            </w:r>
            <w:r w:rsidRPr="00B16FCD">
              <w:rPr>
                <w:lang w:val="ru-RU"/>
              </w:rPr>
              <w:t>Никитина, Е. Ф.</w:t>
            </w:r>
            <w:r>
              <w:t> </w:t>
            </w:r>
            <w:r w:rsidRPr="00B16FCD">
              <w:rPr>
                <w:lang w:val="ru-RU"/>
              </w:rPr>
              <w:t>Трутневой, А. Л.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</w:t>
            </w:r>
            <w:proofErr w:type="spellEnd"/>
            <w:r w:rsidRPr="00B16FCD">
              <w:rPr>
                <w:lang w:val="ru-RU"/>
              </w:rPr>
              <w:t>, С. Я.</w:t>
            </w:r>
            <w:r>
              <w:t> </w:t>
            </w:r>
            <w:r w:rsidRPr="00B16FCD">
              <w:rPr>
                <w:lang w:val="ru-RU"/>
              </w:rPr>
              <w:t>Маршака). Особенности стихотворной речи, сравнение с прозаической: рифма, ритм (практическое ознакомление)</w:t>
            </w:r>
            <w:proofErr w:type="gramStart"/>
            <w:r w:rsidRPr="00B16FCD">
              <w:rPr>
                <w:lang w:val="ru-RU"/>
              </w:rPr>
              <w:t>. .</w:t>
            </w:r>
            <w:proofErr w:type="gramEnd"/>
            <w:r w:rsidRPr="00B16FCD">
              <w:rPr>
                <w:lang w:val="ru-RU"/>
              </w:rPr>
              <w:t xml:space="preserve"> Выразительное чтение поэзии. Роль интонации при выразительном чтении. Резервный час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19.05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128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Творчество великих поэтов и писателей. Восприятие и самостоятельное чтение произведений (на примере доступных произведений А. С.</w:t>
            </w:r>
            <w:r>
              <w:t> </w:t>
            </w:r>
            <w:r w:rsidRPr="00B16FCD">
              <w:rPr>
                <w:lang w:val="ru-RU"/>
              </w:rPr>
              <w:t>Пушкина, Ф. И.</w:t>
            </w:r>
            <w:r>
              <w:t> </w:t>
            </w:r>
            <w:r w:rsidRPr="00B16FCD">
              <w:rPr>
                <w:lang w:val="ru-RU"/>
              </w:rPr>
              <w:t>Тютчева, С. А.</w:t>
            </w:r>
            <w:r>
              <w:t> </w:t>
            </w:r>
            <w:r w:rsidRPr="00B16FCD">
              <w:rPr>
                <w:lang w:val="ru-RU"/>
              </w:rPr>
              <w:t>Есенина, А. Н.</w:t>
            </w:r>
            <w:r>
              <w:t> </w:t>
            </w:r>
            <w:r w:rsidRPr="00B16FCD">
              <w:rPr>
                <w:lang w:val="ru-RU"/>
              </w:rPr>
              <w:t>Плещеева, Е. А.</w:t>
            </w:r>
            <w:r>
              <w:t> </w:t>
            </w:r>
            <w:r w:rsidRPr="00B16FCD">
              <w:rPr>
                <w:lang w:val="ru-RU"/>
              </w:rPr>
              <w:t>Баратынского, И. С.</w:t>
            </w:r>
            <w:r>
              <w:t> </w:t>
            </w:r>
            <w:r w:rsidRPr="00B16FCD">
              <w:rPr>
                <w:lang w:val="ru-RU"/>
              </w:rPr>
              <w:t>Никитина, Е. Ф.</w:t>
            </w:r>
            <w:r>
              <w:t> </w:t>
            </w:r>
            <w:r w:rsidRPr="00B16FCD">
              <w:rPr>
                <w:lang w:val="ru-RU"/>
              </w:rPr>
              <w:t>Трутневой, А. Л.</w:t>
            </w:r>
            <w:r>
              <w:t> </w:t>
            </w:r>
            <w:proofErr w:type="spellStart"/>
            <w:r w:rsidRPr="00B16FCD">
              <w:rPr>
                <w:lang w:val="ru-RU"/>
              </w:rPr>
              <w:t>Барто</w:t>
            </w:r>
            <w:proofErr w:type="spellEnd"/>
            <w:r w:rsidRPr="00B16FCD">
              <w:rPr>
                <w:lang w:val="ru-RU"/>
              </w:rPr>
              <w:t>, С. Я.</w:t>
            </w:r>
            <w:r>
              <w:t> </w:t>
            </w:r>
            <w:r w:rsidRPr="00B16FCD">
              <w:rPr>
                <w:lang w:val="ru-RU"/>
              </w:rPr>
              <w:t>Маршака). Особенности стихотворной речи, сравнение с прозаической: рифма, ритм (практическое ознакомление)</w:t>
            </w:r>
            <w:proofErr w:type="gramStart"/>
            <w:r w:rsidRPr="00B16FCD">
              <w:rPr>
                <w:lang w:val="ru-RU"/>
              </w:rPr>
              <w:t>. .</w:t>
            </w:r>
            <w:proofErr w:type="gramEnd"/>
            <w:r w:rsidRPr="00B16FCD">
              <w:rPr>
                <w:lang w:val="ru-RU"/>
              </w:rPr>
              <w:t xml:space="preserve"> Выразительное чтение поэзии. Роль интонации при выразительном чтении. Резервный час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1133" w:type="dxa"/>
          </w:tcPr>
          <w:p w:rsidR="00B16FCD" w:rsidRDefault="00B16FCD" w:rsidP="006E2846">
            <w:r>
              <w:t>23.05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контроль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129</w:t>
            </w:r>
          </w:p>
        </w:tc>
        <w:tc>
          <w:tcPr>
            <w:tcW w:w="4821" w:type="dxa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 xml:space="preserve">По страницам любимых книг. Восприятие и </w:t>
            </w:r>
            <w:r w:rsidRPr="00B16FCD">
              <w:rPr>
                <w:lang w:val="ru-RU"/>
              </w:rPr>
              <w:lastRenderedPageBreak/>
              <w:t xml:space="preserve">самостоятельное чтение произведений о природе, Родине, семье (на примере доступных произведений. Выразительное </w:t>
            </w:r>
            <w:proofErr w:type="gramStart"/>
            <w:r w:rsidRPr="00B16FCD">
              <w:rPr>
                <w:lang w:val="ru-RU"/>
              </w:rPr>
              <w:t>чтение .</w:t>
            </w:r>
            <w:proofErr w:type="gramEnd"/>
            <w:r w:rsidRPr="00B16FCD">
              <w:rPr>
                <w:lang w:val="ru-RU"/>
              </w:rPr>
              <w:t xml:space="preserve"> Роль интонации , темпа, тембра при выразительном чтении. Резервный час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lastRenderedPageBreak/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24.05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lastRenderedPageBreak/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lastRenderedPageBreak/>
              <w:t>130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По страницам любимых книг. Самостоятельное чтение произведений о природе, Родине, семье (на примере доступных произведений). Выразительное чтение. Умение интересно рассказать о прочитанном. Роль </w:t>
            </w:r>
            <w:proofErr w:type="gramStart"/>
            <w:r w:rsidRPr="00B16FCD">
              <w:rPr>
                <w:lang w:val="ru-RU"/>
              </w:rPr>
              <w:t>интонации ,</w:t>
            </w:r>
            <w:proofErr w:type="gramEnd"/>
            <w:r w:rsidRPr="00B16FCD">
              <w:rPr>
                <w:lang w:val="ru-RU"/>
              </w:rPr>
              <w:t xml:space="preserve"> темпа, тембра при выразительном чтении. </w:t>
            </w:r>
            <w:proofErr w:type="spellStart"/>
            <w:r>
              <w:t>Резервный</w:t>
            </w:r>
            <w:proofErr w:type="spellEnd"/>
            <w:r>
              <w:t xml:space="preserve"> </w:t>
            </w:r>
            <w:proofErr w:type="spellStart"/>
            <w:r>
              <w:t>час.Обобщение</w:t>
            </w:r>
            <w:proofErr w:type="spellEnd"/>
            <w:r>
              <w:t xml:space="preserve"> и </w:t>
            </w: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  <w:r>
              <w:t>.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1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25.05</w:t>
            </w:r>
          </w:p>
        </w:tc>
        <w:tc>
          <w:tcPr>
            <w:tcW w:w="1443" w:type="dxa"/>
          </w:tcPr>
          <w:p w:rsidR="00B16FCD" w:rsidRDefault="00B16FCD" w:rsidP="006E2846"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131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По страницам любимых книг. Самостоятельное чтение любимых </w:t>
            </w:r>
            <w:proofErr w:type="gramStart"/>
            <w:r w:rsidRPr="00B16FCD">
              <w:rPr>
                <w:lang w:val="ru-RU"/>
              </w:rPr>
              <w:t>произведений .</w:t>
            </w:r>
            <w:r w:rsidRPr="008370A4">
              <w:rPr>
                <w:lang w:val="ru-RU"/>
              </w:rPr>
              <w:t>Выразительное</w:t>
            </w:r>
            <w:proofErr w:type="gramEnd"/>
            <w:r w:rsidRPr="008370A4">
              <w:rPr>
                <w:lang w:val="ru-RU"/>
              </w:rPr>
              <w:t xml:space="preserve"> чтение. </w:t>
            </w:r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интересно</w:t>
            </w:r>
            <w:proofErr w:type="spellEnd"/>
            <w:r>
              <w:t xml:space="preserve"> </w:t>
            </w:r>
            <w:proofErr w:type="spellStart"/>
            <w:r>
              <w:t>рассказать</w:t>
            </w:r>
            <w:proofErr w:type="spellEnd"/>
            <w:r>
              <w:t xml:space="preserve"> о </w:t>
            </w:r>
            <w:proofErr w:type="spellStart"/>
            <w:r>
              <w:t>прочитанном</w:t>
            </w:r>
            <w:proofErr w:type="spellEnd"/>
            <w:r>
              <w:t xml:space="preserve">. </w:t>
            </w:r>
            <w:proofErr w:type="spellStart"/>
            <w:r>
              <w:t>Резервный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26.05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674" w:type="dxa"/>
          </w:tcPr>
          <w:p w:rsidR="00B16FCD" w:rsidRDefault="00B16FCD" w:rsidP="006E2846">
            <w:r>
              <w:t>132</w:t>
            </w:r>
          </w:p>
        </w:tc>
        <w:tc>
          <w:tcPr>
            <w:tcW w:w="4821" w:type="dxa"/>
          </w:tcPr>
          <w:p w:rsidR="00B16FCD" w:rsidRDefault="00B16FCD" w:rsidP="006E2846">
            <w:r w:rsidRPr="00B16FCD">
              <w:rPr>
                <w:lang w:val="ru-RU"/>
              </w:rPr>
              <w:t xml:space="preserve">Творчестве поэтов и писателей ХХ </w:t>
            </w:r>
            <w:proofErr w:type="gramStart"/>
            <w:r w:rsidRPr="00B16FCD">
              <w:rPr>
                <w:lang w:val="ru-RU"/>
              </w:rPr>
              <w:t>века .</w:t>
            </w:r>
            <w:proofErr w:type="gramEnd"/>
            <w:r w:rsidRPr="00B16FCD">
              <w:rPr>
                <w:lang w:val="ru-RU"/>
              </w:rPr>
              <w:t xml:space="preserve"> Представление о том, что книга — источник необходимых знаний. Умение использовать тематический каталог при выборе книг в библиотеке. Умение рассказать о книге. </w:t>
            </w:r>
            <w:proofErr w:type="spellStart"/>
            <w:r>
              <w:t>Резервный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</w:t>
            </w:r>
          </w:p>
        </w:tc>
        <w:tc>
          <w:tcPr>
            <w:tcW w:w="846" w:type="dxa"/>
          </w:tcPr>
          <w:p w:rsidR="00B16FCD" w:rsidRDefault="00B16FCD" w:rsidP="006E2846">
            <w:r>
              <w:t>0</w:t>
            </w:r>
          </w:p>
        </w:tc>
        <w:tc>
          <w:tcPr>
            <w:tcW w:w="843" w:type="dxa"/>
            <w:gridSpan w:val="2"/>
          </w:tcPr>
          <w:p w:rsidR="00B16FCD" w:rsidRDefault="00B16FCD" w:rsidP="006E2846">
            <w:r>
              <w:t>0</w:t>
            </w:r>
          </w:p>
        </w:tc>
        <w:tc>
          <w:tcPr>
            <w:tcW w:w="1133" w:type="dxa"/>
          </w:tcPr>
          <w:p w:rsidR="00B16FCD" w:rsidRDefault="00B16FCD" w:rsidP="006E2846">
            <w:r>
              <w:t>30.05</w:t>
            </w:r>
          </w:p>
        </w:tc>
        <w:tc>
          <w:tcPr>
            <w:tcW w:w="1443" w:type="dxa"/>
          </w:tcPr>
          <w:p w:rsidR="00B16FCD" w:rsidRDefault="00B16FCD" w:rsidP="006E2846">
            <w:r>
              <w:t xml:space="preserve">Устный </w:t>
            </w:r>
            <w:proofErr w:type="spellStart"/>
            <w:r>
              <w:t>опрос</w:t>
            </w:r>
            <w:proofErr w:type="spellEnd"/>
          </w:p>
        </w:tc>
      </w:tr>
      <w:tr w:rsidR="00B16FCD" w:rsidTr="006E2846">
        <w:tc>
          <w:tcPr>
            <w:tcW w:w="5495" w:type="dxa"/>
            <w:gridSpan w:val="2"/>
          </w:tcPr>
          <w:p w:rsidR="00B16FCD" w:rsidRPr="00B16FCD" w:rsidRDefault="00B16FCD" w:rsidP="006E2846">
            <w:pPr>
              <w:rPr>
                <w:lang w:val="ru-RU"/>
              </w:rPr>
            </w:pPr>
            <w:r w:rsidRPr="00B16FCD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  <w:gridSpan w:val="2"/>
          </w:tcPr>
          <w:p w:rsidR="00B16FCD" w:rsidRDefault="00B16FCD" w:rsidP="006E2846">
            <w:r>
              <w:t>132</w:t>
            </w:r>
          </w:p>
        </w:tc>
        <w:tc>
          <w:tcPr>
            <w:tcW w:w="846" w:type="dxa"/>
          </w:tcPr>
          <w:p w:rsidR="00B16FCD" w:rsidRDefault="00B16FCD" w:rsidP="006E2846">
            <w:r>
              <w:t>1</w:t>
            </w:r>
          </w:p>
        </w:tc>
        <w:tc>
          <w:tcPr>
            <w:tcW w:w="765" w:type="dxa"/>
          </w:tcPr>
          <w:p w:rsidR="00B16FCD" w:rsidRDefault="00B16FCD" w:rsidP="006E2846">
            <w:r>
              <w:t>1</w:t>
            </w:r>
          </w:p>
        </w:tc>
        <w:tc>
          <w:tcPr>
            <w:tcW w:w="2654" w:type="dxa"/>
            <w:gridSpan w:val="3"/>
          </w:tcPr>
          <w:p w:rsidR="00B16FCD" w:rsidRDefault="00B16FCD" w:rsidP="006E2846"/>
        </w:tc>
      </w:tr>
    </w:tbl>
    <w:p w:rsidR="00B16FCD" w:rsidRDefault="00B16FCD" w:rsidP="00AD7439">
      <w:pPr>
        <w:pStyle w:val="1"/>
        <w:spacing w:before="64"/>
        <w:ind w:left="3499" w:right="3500"/>
        <w:jc w:val="center"/>
        <w:rPr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E33EB" w:rsidRDefault="00EE33E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14CDC" w:rsidRPr="00EE33EB" w:rsidRDefault="00375440">
      <w:pPr>
        <w:autoSpaceDE w:val="0"/>
        <w:autoSpaceDN w:val="0"/>
        <w:spacing w:after="0" w:line="230" w:lineRule="auto"/>
        <w:rPr>
          <w:lang w:val="ru-RU"/>
        </w:rPr>
      </w:pPr>
      <w:r w:rsidRPr="00EE3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814CDC" w:rsidRPr="000A3161" w:rsidRDefault="00375440">
      <w:pPr>
        <w:autoSpaceDE w:val="0"/>
        <w:autoSpaceDN w:val="0"/>
        <w:spacing w:before="346" w:after="0" w:line="298" w:lineRule="auto"/>
        <w:ind w:right="432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Виноградская Л.А., Литературное чтение (в 2 частях). Учебник. 1 класс. Акционерное общество «Издательство «Просвещение»;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14CDC" w:rsidRPr="000A3161" w:rsidRDefault="00375440">
      <w:pPr>
        <w:autoSpaceDE w:val="0"/>
        <w:autoSpaceDN w:val="0"/>
        <w:spacing w:before="262" w:after="0" w:line="302" w:lineRule="auto"/>
        <w:ind w:right="2592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0A3161">
        <w:rPr>
          <w:lang w:val="ru-RU"/>
        </w:rPr>
        <w:br/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русскому языку автор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С.Н.Ситникова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И.Ф.Яценко</w:t>
      </w:r>
      <w:proofErr w:type="spellEnd"/>
    </w:p>
    <w:p w:rsidR="00814CDC" w:rsidRPr="000A3161" w:rsidRDefault="00375440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zavuch</w:t>
      </w:r>
      <w:proofErr w:type="spellEnd"/>
      <w:r w:rsidRPr="000A316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</w:p>
    <w:p w:rsidR="00814CDC" w:rsidRPr="000A3161" w:rsidRDefault="00814CDC">
      <w:pPr>
        <w:rPr>
          <w:lang w:val="ru-RU"/>
        </w:rPr>
        <w:sectPr w:rsidR="00814CDC" w:rsidRPr="000A316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4CDC" w:rsidRPr="000A3161" w:rsidRDefault="00814CDC">
      <w:pPr>
        <w:autoSpaceDE w:val="0"/>
        <w:autoSpaceDN w:val="0"/>
        <w:spacing w:after="78" w:line="220" w:lineRule="exact"/>
        <w:rPr>
          <w:lang w:val="ru-RU"/>
        </w:rPr>
      </w:pPr>
    </w:p>
    <w:p w:rsidR="00814CDC" w:rsidRPr="000A3161" w:rsidRDefault="00375440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0A3161">
        <w:rPr>
          <w:lang w:val="ru-RU"/>
        </w:rPr>
        <w:br/>
      </w:r>
      <w:proofErr w:type="spellStart"/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0A31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814CDC" w:rsidRPr="000A3161" w:rsidRDefault="00814CDC">
      <w:pPr>
        <w:rPr>
          <w:lang w:val="ru-RU"/>
        </w:rPr>
        <w:sectPr w:rsidR="00814CDC" w:rsidRPr="000A316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7439" w:rsidRDefault="00AD7439" w:rsidP="00AD7439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204C6">
        <w:rPr>
          <w:b/>
          <w:color w:val="000000"/>
          <w:sz w:val="28"/>
          <w:szCs w:val="28"/>
          <w:bdr w:val="none" w:sz="0" w:space="0" w:color="auto" w:frame="1"/>
        </w:rPr>
        <w:lastRenderedPageBreak/>
        <w:t>Аннотация к рабочей программе</w:t>
      </w: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AD7439" w:rsidRDefault="00AD7439" w:rsidP="00AD7439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«Литературное чтение»</w:t>
      </w:r>
    </w:p>
    <w:p w:rsidR="00AD7439" w:rsidRDefault="00AD7439" w:rsidP="00AD7439">
      <w:pPr>
        <w:pStyle w:val="aff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 класса</w:t>
      </w:r>
      <w:r w:rsidRPr="00C30522">
        <w:rPr>
          <w:color w:val="000000"/>
          <w:sz w:val="28"/>
          <w:szCs w:val="28"/>
        </w:rPr>
        <w:t xml:space="preserve"> начального общего образования</w:t>
      </w:r>
    </w:p>
    <w:p w:rsidR="00AD7439" w:rsidRPr="00C30522" w:rsidRDefault="00AD7439" w:rsidP="00AD7439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</w:p>
    <w:p w:rsidR="00AD7439" w:rsidRPr="00AD7439" w:rsidRDefault="00AD7439" w:rsidP="00AD7439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 w:rsidRPr="00AD7439">
        <w:rPr>
          <w:rFonts w:eastAsia="Calibri"/>
          <w:sz w:val="24"/>
          <w:szCs w:val="24"/>
          <w:lang w:val="ru-RU"/>
        </w:rPr>
        <w:t>Рабочая программа по учебному предмету «</w:t>
      </w:r>
      <w:r w:rsidRPr="00AD7439">
        <w:rPr>
          <w:color w:val="000000"/>
          <w:spacing w:val="-10"/>
          <w:sz w:val="24"/>
          <w:szCs w:val="28"/>
          <w:bdr w:val="none" w:sz="0" w:space="0" w:color="auto" w:frame="1"/>
          <w:lang w:val="ru-RU"/>
        </w:rPr>
        <w:t>Литературное чтение</w:t>
      </w:r>
      <w:r w:rsidRPr="00AD7439">
        <w:rPr>
          <w:rFonts w:eastAsia="Calibri"/>
          <w:sz w:val="24"/>
          <w:szCs w:val="24"/>
          <w:lang w:val="ru-RU"/>
        </w:rPr>
        <w:t>»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предмета литературное чтение.</w:t>
      </w:r>
    </w:p>
    <w:p w:rsidR="00AD7439" w:rsidRPr="00AD7439" w:rsidRDefault="00AD7439" w:rsidP="00AD7439">
      <w:pPr>
        <w:spacing w:after="0" w:line="240" w:lineRule="auto"/>
        <w:ind w:firstLine="709"/>
        <w:rPr>
          <w:rFonts w:eastAsia="Calibri"/>
          <w:sz w:val="24"/>
          <w:szCs w:val="24"/>
          <w:lang w:val="ru-RU"/>
        </w:rPr>
      </w:pPr>
      <w:r w:rsidRPr="00AD7439">
        <w:rPr>
          <w:rFonts w:eastAsia="Calibri"/>
          <w:sz w:val="24"/>
          <w:szCs w:val="24"/>
          <w:lang w:val="ru-RU"/>
        </w:rPr>
        <w:t>Срок освоения рабочей программы: 1-4 классы, 4 года. Количество часов в учебном плане на изучение предмета (1 класс – 33 учебные недели)</w:t>
      </w:r>
    </w:p>
    <w:p w:rsidR="00AD7439" w:rsidRPr="00AD7439" w:rsidRDefault="00AD7439" w:rsidP="00AD7439">
      <w:pPr>
        <w:spacing w:line="240" w:lineRule="auto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AD7439" w:rsidRPr="00AD7439" w:rsidRDefault="00AD7439" w:rsidP="00AD7439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AD7439">
        <w:rPr>
          <w:b/>
          <w:sz w:val="24"/>
          <w:szCs w:val="24"/>
          <w:lang w:val="ru-RU"/>
        </w:rPr>
        <w:t>Цель изучения учебного предмета.</w:t>
      </w:r>
    </w:p>
    <w:p w:rsidR="00AD7439" w:rsidRPr="00AD7439" w:rsidRDefault="00AD7439" w:rsidP="00AD7439">
      <w:pPr>
        <w:autoSpaceDE w:val="0"/>
        <w:autoSpaceDN w:val="0"/>
        <w:spacing w:before="190" w:after="0" w:line="285" w:lineRule="auto"/>
        <w:ind w:right="288" w:firstLine="180"/>
        <w:rPr>
          <w:lang w:val="ru-RU"/>
        </w:rPr>
      </w:pPr>
      <w:r w:rsidRPr="00AD7439">
        <w:rPr>
          <w:rFonts w:eastAsia="Times New Roman"/>
          <w:color w:val="000000"/>
          <w:sz w:val="24"/>
          <w:lang w:val="ru-RU"/>
        </w:rPr>
        <w:t xml:space="preserve">Приоритетная </w:t>
      </w:r>
      <w:r w:rsidRPr="00AD7439">
        <w:rPr>
          <w:rFonts w:eastAsia="Times New Roman"/>
          <w:b/>
          <w:color w:val="000000"/>
          <w:sz w:val="24"/>
          <w:lang w:val="ru-RU"/>
        </w:rPr>
        <w:t xml:space="preserve">цель </w:t>
      </w:r>
      <w:r w:rsidRPr="00AD7439">
        <w:rPr>
          <w:rFonts w:eastAsia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AD7439">
        <w:rPr>
          <w:lang w:val="ru-RU"/>
        </w:rPr>
        <w:br/>
      </w:r>
      <w:r w:rsidRPr="00AD7439">
        <w:rPr>
          <w:rFonts w:eastAsia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AD7439">
        <w:rPr>
          <w:lang w:val="ru-RU"/>
        </w:rPr>
        <w:br/>
      </w:r>
      <w:r w:rsidRPr="00AD7439">
        <w:rPr>
          <w:rFonts w:eastAsia="Times New Roman"/>
          <w:color w:val="000000"/>
          <w:sz w:val="24"/>
          <w:lang w:val="ru-RU"/>
        </w:rPr>
        <w:t xml:space="preserve">сформированность предметных и универсальных действий в процессе изучения </w:t>
      </w:r>
      <w:proofErr w:type="spellStart"/>
      <w:r w:rsidRPr="00AD7439">
        <w:rPr>
          <w:rFonts w:eastAsia="Times New Roman"/>
          <w:color w:val="000000"/>
          <w:sz w:val="24"/>
          <w:lang w:val="ru-RU"/>
        </w:rPr>
        <w:t>предмета«Литературное</w:t>
      </w:r>
      <w:proofErr w:type="spellEnd"/>
      <w:r w:rsidRPr="00AD7439">
        <w:rPr>
          <w:rFonts w:eastAsia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AD7439" w:rsidRPr="00AD7439" w:rsidRDefault="00AD7439" w:rsidP="00AD7439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AD7439" w:rsidRPr="00AD7439" w:rsidRDefault="00AD7439" w:rsidP="00AD7439">
      <w:pPr>
        <w:spacing w:after="0"/>
        <w:jc w:val="center"/>
        <w:rPr>
          <w:b/>
          <w:sz w:val="24"/>
          <w:szCs w:val="24"/>
          <w:lang w:val="ru-RU"/>
        </w:rPr>
      </w:pPr>
      <w:r w:rsidRPr="00AD7439">
        <w:rPr>
          <w:rFonts w:eastAsia="Calibri"/>
          <w:b/>
          <w:sz w:val="24"/>
          <w:szCs w:val="24"/>
          <w:lang w:val="ru-RU"/>
        </w:rPr>
        <w:t>Содержание учебного предмета</w:t>
      </w:r>
    </w:p>
    <w:p w:rsidR="00AD7439" w:rsidRPr="00AD7439" w:rsidRDefault="00AD7439" w:rsidP="00AD7439">
      <w:pPr>
        <w:spacing w:after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AD7439">
        <w:rPr>
          <w:rFonts w:eastAsia="Calibri"/>
          <w:sz w:val="24"/>
          <w:szCs w:val="24"/>
          <w:lang w:val="ru-RU"/>
        </w:rPr>
        <w:t>Содержание учебного предмета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«Литературного чтения» на протяжении всего курса школьного обучения:</w:t>
      </w:r>
    </w:p>
    <w:p w:rsidR="00AD7439" w:rsidRPr="00AD7439" w:rsidRDefault="00AD7439" w:rsidP="00AD7439">
      <w:pPr>
        <w:autoSpaceDE w:val="0"/>
        <w:autoSpaceDN w:val="0"/>
        <w:spacing w:after="0" w:line="228" w:lineRule="auto"/>
        <w:jc w:val="center"/>
        <w:rPr>
          <w:lang w:val="ru-RU"/>
        </w:rPr>
      </w:pPr>
    </w:p>
    <w:p w:rsidR="00AD7439" w:rsidRPr="00AD7439" w:rsidRDefault="00AD7439" w:rsidP="00AD7439">
      <w:pPr>
        <w:spacing w:after="0"/>
        <w:rPr>
          <w:rFonts w:eastAsia="Times New Roman"/>
          <w:color w:val="000000"/>
          <w:sz w:val="24"/>
          <w:lang w:val="ru-RU"/>
        </w:rPr>
      </w:pPr>
      <w:r w:rsidRPr="00AD7439">
        <w:rPr>
          <w:rFonts w:eastAsia="Times New Roman"/>
          <w:color w:val="000000"/>
          <w:sz w:val="24"/>
          <w:lang w:val="ru-RU"/>
        </w:rPr>
        <w:t>Сказка фольклорная (народная) и литературная (авторская).</w:t>
      </w:r>
    </w:p>
    <w:p w:rsidR="00AD7439" w:rsidRPr="00AD7439" w:rsidRDefault="00AD7439" w:rsidP="00AD7439">
      <w:pPr>
        <w:spacing w:after="0"/>
        <w:rPr>
          <w:rFonts w:eastAsia="Times New Roman"/>
          <w:color w:val="000000"/>
          <w:sz w:val="24"/>
          <w:lang w:val="ru-RU"/>
        </w:rPr>
      </w:pPr>
      <w:r w:rsidRPr="00AD7439">
        <w:rPr>
          <w:rFonts w:eastAsia="Times New Roman"/>
          <w:color w:val="000000"/>
          <w:sz w:val="24"/>
          <w:lang w:val="ru-RU"/>
        </w:rPr>
        <w:t>Произведения о детях и для детей.</w:t>
      </w:r>
    </w:p>
    <w:p w:rsidR="00AD7439" w:rsidRPr="00AD7439" w:rsidRDefault="00AD7439" w:rsidP="00AD7439">
      <w:pPr>
        <w:spacing w:after="0"/>
        <w:rPr>
          <w:rFonts w:eastAsia="Times New Roman"/>
          <w:color w:val="000000"/>
          <w:sz w:val="24"/>
          <w:lang w:val="ru-RU"/>
        </w:rPr>
      </w:pPr>
      <w:r w:rsidRPr="00AD7439">
        <w:rPr>
          <w:rFonts w:eastAsia="Times New Roman"/>
          <w:color w:val="000000"/>
          <w:sz w:val="24"/>
          <w:lang w:val="ru-RU"/>
        </w:rPr>
        <w:t>Произведения о родной природе.</w:t>
      </w:r>
    </w:p>
    <w:p w:rsidR="00AD7439" w:rsidRPr="00AD7439" w:rsidRDefault="00AD7439" w:rsidP="00AD7439">
      <w:pPr>
        <w:spacing w:after="0"/>
        <w:rPr>
          <w:rFonts w:eastAsia="Times New Roman"/>
          <w:color w:val="000000"/>
          <w:sz w:val="24"/>
          <w:lang w:val="ru-RU"/>
        </w:rPr>
      </w:pPr>
      <w:r w:rsidRPr="00AD7439">
        <w:rPr>
          <w:rFonts w:eastAsia="Times New Roman"/>
          <w:color w:val="000000"/>
          <w:sz w:val="24"/>
          <w:lang w:val="ru-RU"/>
        </w:rPr>
        <w:t>Устное народное творчество — малые фольклорные жанры</w:t>
      </w:r>
    </w:p>
    <w:p w:rsidR="00AD7439" w:rsidRPr="00AD7439" w:rsidRDefault="00AD7439" w:rsidP="00AD7439">
      <w:pPr>
        <w:spacing w:after="0"/>
        <w:rPr>
          <w:rFonts w:eastAsia="Times New Roman"/>
          <w:color w:val="000000"/>
          <w:sz w:val="24"/>
          <w:lang w:val="ru-RU"/>
        </w:rPr>
      </w:pPr>
      <w:r w:rsidRPr="00AD7439">
        <w:rPr>
          <w:rFonts w:eastAsia="Times New Roman"/>
          <w:color w:val="000000"/>
          <w:sz w:val="24"/>
          <w:lang w:val="ru-RU"/>
        </w:rPr>
        <w:t>Произведения о братьях наших меньших</w:t>
      </w:r>
    </w:p>
    <w:p w:rsidR="00AD7439" w:rsidRPr="00AD7439" w:rsidRDefault="00AD7439" w:rsidP="00AD7439">
      <w:pPr>
        <w:spacing w:after="0"/>
        <w:rPr>
          <w:rFonts w:eastAsia="Times New Roman"/>
          <w:color w:val="000000"/>
          <w:sz w:val="24"/>
          <w:lang w:val="ru-RU"/>
        </w:rPr>
      </w:pPr>
      <w:r w:rsidRPr="00AD7439">
        <w:rPr>
          <w:rFonts w:eastAsia="Times New Roman"/>
          <w:color w:val="000000"/>
          <w:sz w:val="24"/>
          <w:lang w:val="ru-RU"/>
        </w:rPr>
        <w:t>Произведения о маме.</w:t>
      </w:r>
    </w:p>
    <w:p w:rsidR="00AD7439" w:rsidRPr="00AD7439" w:rsidRDefault="00AD7439" w:rsidP="00AD7439">
      <w:pPr>
        <w:spacing w:after="0"/>
        <w:rPr>
          <w:rFonts w:eastAsia="Times New Roman"/>
          <w:color w:val="000000"/>
          <w:sz w:val="24"/>
          <w:lang w:val="ru-RU"/>
        </w:rPr>
      </w:pPr>
      <w:r w:rsidRPr="00AD7439">
        <w:rPr>
          <w:rFonts w:eastAsia="Times New Roman"/>
          <w:color w:val="000000"/>
          <w:sz w:val="24"/>
          <w:lang w:val="ru-RU"/>
        </w:rPr>
        <w:t>Фольклорные и авторские произведения о чудесах и фантазии</w:t>
      </w:r>
    </w:p>
    <w:p w:rsidR="00AD7439" w:rsidRPr="00AD7439" w:rsidRDefault="00AD7439" w:rsidP="00AD7439">
      <w:pPr>
        <w:spacing w:after="0"/>
        <w:rPr>
          <w:b/>
          <w:sz w:val="24"/>
          <w:szCs w:val="24"/>
          <w:lang w:val="ru-RU"/>
        </w:rPr>
      </w:pPr>
      <w:r w:rsidRPr="00AD7439">
        <w:rPr>
          <w:rFonts w:eastAsia="Times New Roman"/>
          <w:color w:val="000000"/>
          <w:sz w:val="24"/>
          <w:lang w:val="ru-RU"/>
        </w:rPr>
        <w:t>Библиографическая культура</w:t>
      </w:r>
    </w:p>
    <w:p w:rsidR="00AD7439" w:rsidRPr="00AD7439" w:rsidRDefault="00AD7439" w:rsidP="00AD7439">
      <w:pPr>
        <w:autoSpaceDE w:val="0"/>
        <w:autoSpaceDN w:val="0"/>
        <w:spacing w:after="0" w:line="228" w:lineRule="auto"/>
        <w:jc w:val="center"/>
        <w:rPr>
          <w:lang w:val="ru-RU"/>
        </w:rPr>
      </w:pPr>
    </w:p>
    <w:p w:rsidR="00AD7439" w:rsidRPr="00AD7439" w:rsidRDefault="00AD7439" w:rsidP="00AD7439">
      <w:pPr>
        <w:spacing w:after="0"/>
        <w:jc w:val="center"/>
        <w:rPr>
          <w:b/>
          <w:sz w:val="24"/>
          <w:szCs w:val="24"/>
          <w:lang w:val="ru-RU"/>
        </w:rPr>
      </w:pPr>
      <w:r w:rsidRPr="00AD7439">
        <w:rPr>
          <w:b/>
          <w:sz w:val="24"/>
          <w:szCs w:val="24"/>
          <w:lang w:val="ru-RU"/>
        </w:rPr>
        <w:t>Основные образовательные технологии.</w:t>
      </w:r>
    </w:p>
    <w:p w:rsidR="00AD7439" w:rsidRPr="00AD7439" w:rsidRDefault="00AD7439" w:rsidP="00AD7439">
      <w:pPr>
        <w:pStyle w:val="4"/>
        <w:shd w:val="clear" w:color="auto" w:fill="FFFFFF"/>
        <w:spacing w:before="0" w:line="255" w:lineRule="atLeast"/>
        <w:ind w:firstLine="709"/>
        <w:jc w:val="both"/>
        <w:rPr>
          <w:rFonts w:ascii="Times New Roman" w:eastAsia="Calibri" w:hAnsi="Times New Roman" w:cstheme="minorBidi"/>
          <w:i w:val="0"/>
          <w:iCs w:val="0"/>
          <w:color w:val="auto"/>
          <w:szCs w:val="20"/>
          <w:lang w:val="ru-RU"/>
        </w:rPr>
      </w:pPr>
      <w:r w:rsidRPr="00AD7439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  <w:lang w:val="ru-RU"/>
        </w:rPr>
        <w:lastRenderedPageBreak/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</w:t>
      </w:r>
      <w:r w:rsidRPr="00AD7439">
        <w:rPr>
          <w:rFonts w:ascii="Times New Roman" w:eastAsia="Calibri" w:hAnsi="Times New Roman" w:cstheme="minorBidi"/>
          <w:i w:val="0"/>
          <w:iCs w:val="0"/>
          <w:color w:val="auto"/>
          <w:szCs w:val="20"/>
          <w:lang w:val="ru-RU"/>
        </w:rPr>
        <w:t>иллюстративное обучение, путешествие, экскурсия.</w:t>
      </w:r>
    </w:p>
    <w:p w:rsidR="00AD7439" w:rsidRPr="00AD7439" w:rsidRDefault="00AD7439" w:rsidP="00AD7439">
      <w:pPr>
        <w:rPr>
          <w:sz w:val="20"/>
          <w:szCs w:val="20"/>
          <w:lang w:val="ru-RU"/>
        </w:rPr>
      </w:pPr>
    </w:p>
    <w:p w:rsidR="00AD7439" w:rsidRPr="00AD7439" w:rsidRDefault="00AD7439" w:rsidP="00AD7439">
      <w:pPr>
        <w:spacing w:after="0"/>
        <w:jc w:val="center"/>
        <w:rPr>
          <w:b/>
          <w:sz w:val="24"/>
          <w:szCs w:val="24"/>
          <w:lang w:val="ru-RU"/>
        </w:rPr>
      </w:pPr>
      <w:r w:rsidRPr="00AD7439">
        <w:rPr>
          <w:b/>
          <w:sz w:val="24"/>
          <w:szCs w:val="24"/>
          <w:lang w:val="ru-RU"/>
        </w:rPr>
        <w:t xml:space="preserve">Формы контроля. </w:t>
      </w:r>
    </w:p>
    <w:p w:rsidR="00AD7439" w:rsidRPr="00AD7439" w:rsidRDefault="00AD7439" w:rsidP="00AD7439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AD7439">
        <w:rPr>
          <w:sz w:val="24"/>
          <w:szCs w:val="24"/>
          <w:lang w:val="ru-RU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AD7439" w:rsidRPr="00AD7439" w:rsidRDefault="00AD7439" w:rsidP="00AD7439">
      <w:pPr>
        <w:spacing w:after="0"/>
        <w:jc w:val="center"/>
        <w:rPr>
          <w:b/>
          <w:sz w:val="24"/>
          <w:szCs w:val="24"/>
          <w:lang w:val="ru-RU"/>
        </w:rPr>
      </w:pPr>
    </w:p>
    <w:p w:rsidR="00AD7439" w:rsidRPr="00AD7439" w:rsidRDefault="00AD7439" w:rsidP="00AD7439">
      <w:pPr>
        <w:spacing w:after="0"/>
        <w:jc w:val="center"/>
        <w:rPr>
          <w:b/>
          <w:sz w:val="24"/>
          <w:szCs w:val="24"/>
          <w:lang w:val="ru-RU"/>
        </w:rPr>
      </w:pPr>
      <w:r w:rsidRPr="00AD7439">
        <w:rPr>
          <w:b/>
          <w:sz w:val="24"/>
          <w:szCs w:val="24"/>
          <w:lang w:val="ru-RU"/>
        </w:rPr>
        <w:t>Составитель.</w:t>
      </w:r>
    </w:p>
    <w:p w:rsidR="00AD7439" w:rsidRPr="00AD7439" w:rsidRDefault="00AD7439" w:rsidP="00AD7439">
      <w:pPr>
        <w:spacing w:after="0"/>
        <w:jc w:val="both"/>
        <w:rPr>
          <w:b/>
          <w:sz w:val="24"/>
          <w:szCs w:val="24"/>
          <w:lang w:val="ru-RU"/>
        </w:rPr>
      </w:pPr>
      <w:r w:rsidRPr="00AD7439">
        <w:rPr>
          <w:sz w:val="24"/>
          <w:szCs w:val="24"/>
          <w:lang w:val="ru-RU"/>
        </w:rPr>
        <w:t xml:space="preserve">Базикова Раиса Юсуповна учитель начальных классов </w:t>
      </w:r>
    </w:p>
    <w:p w:rsidR="00375440" w:rsidRDefault="00375440" w:rsidP="00AD7439">
      <w:pPr>
        <w:rPr>
          <w:lang w:val="ru-RU"/>
        </w:rPr>
      </w:pPr>
    </w:p>
    <w:p w:rsidR="00755FD2" w:rsidRPr="008370A4" w:rsidRDefault="00755FD2" w:rsidP="00755FD2">
      <w:pPr>
        <w:rPr>
          <w:b/>
          <w:sz w:val="28"/>
          <w:szCs w:val="28"/>
          <w:lang w:val="ru-RU"/>
        </w:rPr>
      </w:pPr>
      <w:r w:rsidRPr="008370A4">
        <w:rPr>
          <w:b/>
          <w:sz w:val="28"/>
          <w:szCs w:val="28"/>
          <w:lang w:val="ru-RU"/>
        </w:rPr>
        <w:t>Итоговый контрольно- измерительный материал по литературному чтению.                                                                                                                                                                            1 класс.</w:t>
      </w:r>
    </w:p>
    <w:p w:rsidR="00755FD2" w:rsidRPr="008370A4" w:rsidRDefault="00755FD2" w:rsidP="00755FD2">
      <w:pPr>
        <w:rPr>
          <w:b/>
          <w:sz w:val="28"/>
          <w:szCs w:val="28"/>
          <w:lang w:val="ru-RU"/>
        </w:rPr>
      </w:pPr>
      <w:r w:rsidRPr="008370A4">
        <w:rPr>
          <w:b/>
          <w:sz w:val="28"/>
          <w:szCs w:val="28"/>
          <w:lang w:val="ru-RU"/>
        </w:rPr>
        <w:t xml:space="preserve">                                            1 вариант                                                                          </w:t>
      </w:r>
    </w:p>
    <w:p w:rsidR="00755FD2" w:rsidRPr="008370A4" w:rsidRDefault="00755FD2" w:rsidP="00755FD2">
      <w:pPr>
        <w:rPr>
          <w:b/>
          <w:sz w:val="28"/>
          <w:szCs w:val="28"/>
          <w:lang w:val="ru-RU"/>
        </w:rPr>
      </w:pPr>
      <w:r w:rsidRPr="008370A4">
        <w:rPr>
          <w:b/>
          <w:sz w:val="28"/>
          <w:szCs w:val="28"/>
          <w:lang w:val="ru-RU"/>
        </w:rPr>
        <w:t xml:space="preserve">                                         Часть А.</w:t>
      </w:r>
    </w:p>
    <w:p w:rsidR="00755FD2" w:rsidRPr="008370A4" w:rsidRDefault="00755FD2" w:rsidP="00755FD2">
      <w:pPr>
        <w:rPr>
          <w:b/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br/>
      </w:r>
      <w:r w:rsidRPr="008370A4">
        <w:rPr>
          <w:b/>
          <w:sz w:val="28"/>
          <w:szCs w:val="28"/>
          <w:lang w:val="ru-RU"/>
        </w:rPr>
        <w:t>Прочитай текст.</w:t>
      </w:r>
    </w:p>
    <w:p w:rsidR="00755FD2" w:rsidRPr="008370A4" w:rsidRDefault="00755FD2" w:rsidP="00755FD2">
      <w:pPr>
        <w:rPr>
          <w:b/>
          <w:sz w:val="28"/>
          <w:szCs w:val="28"/>
          <w:lang w:val="ru-RU"/>
        </w:rPr>
      </w:pPr>
      <w:proofErr w:type="spellStart"/>
      <w:r w:rsidRPr="008370A4">
        <w:rPr>
          <w:b/>
          <w:sz w:val="28"/>
          <w:szCs w:val="28"/>
          <w:lang w:val="ru-RU"/>
        </w:rPr>
        <w:t>Е.Чарушин</w:t>
      </w:r>
      <w:proofErr w:type="spellEnd"/>
      <w:r w:rsidRPr="008370A4">
        <w:rPr>
          <w:b/>
          <w:sz w:val="28"/>
          <w:szCs w:val="28"/>
          <w:lang w:val="ru-RU"/>
        </w:rPr>
        <w:t>.</w:t>
      </w:r>
    </w:p>
    <w:p w:rsidR="00755FD2" w:rsidRPr="008370A4" w:rsidRDefault="00755FD2" w:rsidP="00755FD2">
      <w:pPr>
        <w:pStyle w:val="4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 xml:space="preserve">Почему Тюпу прозвали </w:t>
      </w:r>
      <w:proofErr w:type="spellStart"/>
      <w:r w:rsidRPr="008370A4">
        <w:rPr>
          <w:sz w:val="28"/>
          <w:szCs w:val="28"/>
          <w:lang w:val="ru-RU"/>
        </w:rPr>
        <w:t>Тюпой</w:t>
      </w:r>
      <w:proofErr w:type="spellEnd"/>
    </w:p>
    <w:p w:rsidR="00755FD2" w:rsidRPr="00315BAB" w:rsidRDefault="00755FD2" w:rsidP="00755FD2">
      <w:pPr>
        <w:pStyle w:val="aff8"/>
        <w:rPr>
          <w:sz w:val="28"/>
          <w:szCs w:val="28"/>
        </w:rPr>
      </w:pPr>
      <w:r w:rsidRPr="00315BAB">
        <w:rPr>
          <w:sz w:val="28"/>
          <w:szCs w:val="28"/>
        </w:rPr>
        <w:t xml:space="preserve">Когда Тюпа очень удивится или увидит непонятное и интересное, он двигает губами и </w:t>
      </w:r>
      <w:proofErr w:type="spellStart"/>
      <w:r w:rsidRPr="00315BAB">
        <w:rPr>
          <w:sz w:val="28"/>
          <w:szCs w:val="28"/>
        </w:rPr>
        <w:t>тюпает</w:t>
      </w:r>
      <w:proofErr w:type="spellEnd"/>
      <w:r w:rsidRPr="00315BAB">
        <w:rPr>
          <w:sz w:val="28"/>
          <w:szCs w:val="28"/>
        </w:rPr>
        <w:t>: "Тюп-</w:t>
      </w:r>
      <w:proofErr w:type="spellStart"/>
      <w:r w:rsidRPr="00315BAB">
        <w:rPr>
          <w:sz w:val="28"/>
          <w:szCs w:val="28"/>
        </w:rPr>
        <w:t>тюп</w:t>
      </w:r>
      <w:proofErr w:type="spellEnd"/>
      <w:r w:rsidRPr="00315BAB">
        <w:rPr>
          <w:sz w:val="28"/>
          <w:szCs w:val="28"/>
        </w:rPr>
        <w:t>-</w:t>
      </w:r>
      <w:proofErr w:type="spellStart"/>
      <w:r w:rsidRPr="00315BAB">
        <w:rPr>
          <w:sz w:val="28"/>
          <w:szCs w:val="28"/>
        </w:rPr>
        <w:t>тюп-тюп</w:t>
      </w:r>
      <w:proofErr w:type="spellEnd"/>
      <w:r w:rsidRPr="00315BAB">
        <w:rPr>
          <w:sz w:val="28"/>
          <w:szCs w:val="28"/>
        </w:rPr>
        <w:t>..."</w:t>
      </w:r>
    </w:p>
    <w:p w:rsidR="00755FD2" w:rsidRPr="00315BAB" w:rsidRDefault="00755FD2" w:rsidP="00755FD2">
      <w:pPr>
        <w:pStyle w:val="aff8"/>
        <w:rPr>
          <w:sz w:val="28"/>
          <w:szCs w:val="28"/>
        </w:rPr>
      </w:pPr>
      <w:r w:rsidRPr="00315BAB">
        <w:rPr>
          <w:sz w:val="28"/>
          <w:szCs w:val="28"/>
        </w:rPr>
        <w:t xml:space="preserve">Травка шевельнулась от ветра, пичужка пролетела, бабочка вспорхнула, -- Тюпа ползёт, подкрадывается поближе и </w:t>
      </w:r>
      <w:proofErr w:type="spellStart"/>
      <w:r w:rsidRPr="00315BAB">
        <w:rPr>
          <w:sz w:val="28"/>
          <w:szCs w:val="28"/>
        </w:rPr>
        <w:t>тюпает</w:t>
      </w:r>
      <w:proofErr w:type="spellEnd"/>
      <w:r w:rsidRPr="00315BAB">
        <w:rPr>
          <w:sz w:val="28"/>
          <w:szCs w:val="28"/>
        </w:rPr>
        <w:t>: "Тюп-</w:t>
      </w:r>
      <w:proofErr w:type="spellStart"/>
      <w:r w:rsidRPr="00315BAB">
        <w:rPr>
          <w:sz w:val="28"/>
          <w:szCs w:val="28"/>
        </w:rPr>
        <w:t>тюп</w:t>
      </w:r>
      <w:proofErr w:type="spellEnd"/>
      <w:r w:rsidRPr="00315BAB">
        <w:rPr>
          <w:sz w:val="28"/>
          <w:szCs w:val="28"/>
        </w:rPr>
        <w:t>-</w:t>
      </w:r>
      <w:proofErr w:type="spellStart"/>
      <w:r w:rsidRPr="00315BAB">
        <w:rPr>
          <w:sz w:val="28"/>
          <w:szCs w:val="28"/>
        </w:rPr>
        <w:t>тюп-тюп</w:t>
      </w:r>
      <w:proofErr w:type="spellEnd"/>
      <w:r w:rsidRPr="00315BAB">
        <w:rPr>
          <w:sz w:val="28"/>
          <w:szCs w:val="28"/>
        </w:rPr>
        <w:t xml:space="preserve">... Схвачу! Словлю! Поймаю! Поиграю!" Вот почему Тюпу прозвали </w:t>
      </w:r>
      <w:proofErr w:type="spellStart"/>
      <w:r w:rsidRPr="00315BAB">
        <w:rPr>
          <w:sz w:val="28"/>
          <w:szCs w:val="28"/>
        </w:rPr>
        <w:t>Тюпой</w:t>
      </w:r>
      <w:proofErr w:type="spellEnd"/>
      <w:r w:rsidRPr="00315BAB">
        <w:rPr>
          <w:sz w:val="28"/>
          <w:szCs w:val="28"/>
        </w:rPr>
        <w:t>.</w:t>
      </w:r>
    </w:p>
    <w:p w:rsidR="00755FD2" w:rsidRPr="00315BAB" w:rsidRDefault="00755FD2" w:rsidP="00755FD2">
      <w:pPr>
        <w:pStyle w:val="aff8"/>
        <w:rPr>
          <w:sz w:val="28"/>
          <w:szCs w:val="28"/>
        </w:rPr>
      </w:pPr>
      <w:r w:rsidRPr="00315BAB">
        <w:rPr>
          <w:sz w:val="28"/>
          <w:szCs w:val="28"/>
        </w:rPr>
        <w:t>Слышит Тюпа, кто-то тоненько посвистывает. Видит: в крыжовнике, где погуще, кормятся серенькие вертлявые пичужки -- пенки, ищут, нет ли где мошки-букашки.</w:t>
      </w:r>
    </w:p>
    <w:p w:rsidR="00755FD2" w:rsidRPr="00315BAB" w:rsidRDefault="00755FD2" w:rsidP="00755FD2">
      <w:pPr>
        <w:pStyle w:val="aff8"/>
        <w:rPr>
          <w:sz w:val="28"/>
          <w:szCs w:val="28"/>
        </w:rPr>
      </w:pPr>
      <w:r w:rsidRPr="00315BAB">
        <w:rPr>
          <w:sz w:val="28"/>
          <w:szCs w:val="28"/>
        </w:rPr>
        <w:t xml:space="preserve">Ползёт Тюпа. Уж так таится, прячется. Даже не </w:t>
      </w:r>
      <w:proofErr w:type="spellStart"/>
      <w:r w:rsidRPr="00315BAB">
        <w:rPr>
          <w:sz w:val="28"/>
          <w:szCs w:val="28"/>
        </w:rPr>
        <w:t>тюпает</w:t>
      </w:r>
      <w:proofErr w:type="spellEnd"/>
      <w:r w:rsidRPr="00315BAB">
        <w:rPr>
          <w:sz w:val="28"/>
          <w:szCs w:val="28"/>
        </w:rPr>
        <w:t xml:space="preserve"> -- боится спугнуть. Близко-близко подполз да как прыгнет -- прыг! Как схватит... Да не схватил.</w:t>
      </w:r>
    </w:p>
    <w:p w:rsidR="00755FD2" w:rsidRPr="00315BAB" w:rsidRDefault="00755FD2" w:rsidP="00755FD2">
      <w:pPr>
        <w:pStyle w:val="aff8"/>
        <w:rPr>
          <w:sz w:val="28"/>
          <w:szCs w:val="28"/>
        </w:rPr>
      </w:pPr>
      <w:r w:rsidRPr="00315BAB">
        <w:rPr>
          <w:sz w:val="28"/>
          <w:szCs w:val="28"/>
        </w:rPr>
        <w:t>Не дорос ещё Тюпа птицу ловить. Тюпа -- ловкач неуклюжий.</w:t>
      </w:r>
    </w:p>
    <w:p w:rsidR="00755FD2" w:rsidRPr="008370A4" w:rsidRDefault="00755FD2" w:rsidP="00755FD2">
      <w:pPr>
        <w:rPr>
          <w:b/>
          <w:sz w:val="28"/>
          <w:szCs w:val="28"/>
          <w:lang w:val="ru-RU"/>
        </w:rPr>
      </w:pPr>
      <w:r w:rsidRPr="008370A4">
        <w:rPr>
          <w:b/>
          <w:sz w:val="28"/>
          <w:szCs w:val="28"/>
          <w:lang w:val="ru-RU"/>
        </w:rPr>
        <w:t>Ответь на вопросы, обведя кружком верный вариант ответа.</w:t>
      </w:r>
    </w:p>
    <w:p w:rsidR="00755FD2" w:rsidRPr="00713F05" w:rsidRDefault="00755FD2" w:rsidP="00755FD2">
      <w:pPr>
        <w:rPr>
          <w:sz w:val="28"/>
          <w:szCs w:val="28"/>
        </w:rPr>
      </w:pPr>
      <w:r w:rsidRPr="00713F05">
        <w:rPr>
          <w:sz w:val="28"/>
          <w:szCs w:val="28"/>
        </w:rPr>
        <w:t xml:space="preserve">1.Кто </w:t>
      </w:r>
      <w:proofErr w:type="spellStart"/>
      <w:r w:rsidRPr="00713F05">
        <w:rPr>
          <w:sz w:val="28"/>
          <w:szCs w:val="28"/>
        </w:rPr>
        <w:t>такой</w:t>
      </w:r>
      <w:proofErr w:type="spellEnd"/>
      <w:r w:rsidRPr="00713F05">
        <w:rPr>
          <w:sz w:val="28"/>
          <w:szCs w:val="28"/>
        </w:rPr>
        <w:t xml:space="preserve"> </w:t>
      </w:r>
      <w:proofErr w:type="spellStart"/>
      <w:r w:rsidRPr="00713F05">
        <w:rPr>
          <w:sz w:val="28"/>
          <w:szCs w:val="28"/>
        </w:rPr>
        <w:t>Тюпа</w:t>
      </w:r>
      <w:proofErr w:type="spellEnd"/>
      <w:r w:rsidRPr="00713F05">
        <w:rPr>
          <w:sz w:val="28"/>
          <w:szCs w:val="28"/>
        </w:rPr>
        <w:t>?</w:t>
      </w:r>
    </w:p>
    <w:p w:rsidR="00755FD2" w:rsidRDefault="00755FD2" w:rsidP="00755FD2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Черепаха</w:t>
      </w:r>
      <w:proofErr w:type="spellEnd"/>
    </w:p>
    <w:p w:rsidR="00755FD2" w:rsidRDefault="00755FD2" w:rsidP="00755FD2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Птица</w:t>
      </w:r>
      <w:proofErr w:type="spellEnd"/>
    </w:p>
    <w:p w:rsidR="00755FD2" w:rsidRDefault="00755FD2" w:rsidP="00755FD2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Телёнок</w:t>
      </w:r>
      <w:proofErr w:type="spellEnd"/>
    </w:p>
    <w:p w:rsidR="00755FD2" w:rsidRDefault="00755FD2" w:rsidP="00755FD2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Щенок</w:t>
      </w:r>
      <w:proofErr w:type="spellEnd"/>
    </w:p>
    <w:p w:rsidR="00755FD2" w:rsidRDefault="00755FD2" w:rsidP="00755F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2.Кого </w:t>
      </w:r>
      <w:proofErr w:type="spellStart"/>
      <w:r>
        <w:rPr>
          <w:sz w:val="28"/>
          <w:szCs w:val="28"/>
        </w:rPr>
        <w:t>хотел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Тюпа</w:t>
      </w:r>
      <w:proofErr w:type="spellEnd"/>
      <w:r>
        <w:rPr>
          <w:sz w:val="28"/>
          <w:szCs w:val="28"/>
        </w:rPr>
        <w:t>?</w:t>
      </w:r>
    </w:p>
    <w:p w:rsidR="00755FD2" w:rsidRDefault="00755FD2" w:rsidP="00755FD2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Рыбку</w:t>
      </w:r>
      <w:proofErr w:type="spellEnd"/>
    </w:p>
    <w:p w:rsidR="00755FD2" w:rsidRDefault="00755FD2" w:rsidP="00755FD2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Кошку</w:t>
      </w:r>
      <w:proofErr w:type="spellEnd"/>
    </w:p>
    <w:p w:rsidR="00755FD2" w:rsidRDefault="00755FD2" w:rsidP="00755FD2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Птичку</w:t>
      </w:r>
      <w:proofErr w:type="spellEnd"/>
    </w:p>
    <w:p w:rsidR="00755FD2" w:rsidRDefault="00755FD2" w:rsidP="00755FD2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Козу</w:t>
      </w:r>
      <w:proofErr w:type="spellEnd"/>
    </w:p>
    <w:p w:rsidR="00755FD2" w:rsidRDefault="00755FD2" w:rsidP="00755FD2">
      <w:pPr>
        <w:rPr>
          <w:sz w:val="28"/>
          <w:szCs w:val="28"/>
        </w:rPr>
      </w:pPr>
      <w:r>
        <w:rPr>
          <w:sz w:val="28"/>
          <w:szCs w:val="28"/>
        </w:rPr>
        <w:t xml:space="preserve">3.Когда </w:t>
      </w:r>
      <w:proofErr w:type="spellStart"/>
      <w:r>
        <w:rPr>
          <w:sz w:val="28"/>
          <w:szCs w:val="28"/>
        </w:rPr>
        <w:t>Тюпа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тюпает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губами</w:t>
      </w:r>
      <w:proofErr w:type="spellEnd"/>
      <w:r>
        <w:rPr>
          <w:sz w:val="28"/>
          <w:szCs w:val="28"/>
        </w:rPr>
        <w:t>?</w:t>
      </w:r>
    </w:p>
    <w:p w:rsidR="00755FD2" w:rsidRDefault="00755FD2" w:rsidP="00755FD2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спит</w:t>
      </w:r>
      <w:proofErr w:type="spellEnd"/>
    </w:p>
    <w:p w:rsidR="00755FD2" w:rsidRDefault="00755FD2" w:rsidP="00755FD2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ест</w:t>
      </w:r>
      <w:proofErr w:type="spellEnd"/>
    </w:p>
    <w:p w:rsidR="00755FD2" w:rsidRDefault="00755FD2" w:rsidP="00755FD2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играет</w:t>
      </w:r>
      <w:proofErr w:type="spellEnd"/>
    </w:p>
    <w:p w:rsidR="00755FD2" w:rsidRDefault="00755FD2" w:rsidP="00755FD2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увидит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удивится</w:t>
      </w:r>
      <w:proofErr w:type="spellEnd"/>
    </w:p>
    <w:p w:rsidR="00755FD2" w:rsidRDefault="00755FD2" w:rsidP="00755FD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увидел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пеночек</w:t>
      </w:r>
      <w:proofErr w:type="spellEnd"/>
      <w:r>
        <w:rPr>
          <w:sz w:val="28"/>
          <w:szCs w:val="28"/>
        </w:rPr>
        <w:t>?</w:t>
      </w:r>
    </w:p>
    <w:p w:rsidR="00755FD2" w:rsidRDefault="00755FD2" w:rsidP="00755FD2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дереве</w:t>
      </w:r>
      <w:proofErr w:type="spellEnd"/>
    </w:p>
    <w:p w:rsidR="00755FD2" w:rsidRDefault="00755FD2" w:rsidP="00755FD2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цветке</w:t>
      </w:r>
      <w:proofErr w:type="spellEnd"/>
    </w:p>
    <w:p w:rsidR="00755FD2" w:rsidRDefault="00755FD2" w:rsidP="00755FD2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траве</w:t>
      </w:r>
      <w:proofErr w:type="spellEnd"/>
    </w:p>
    <w:p w:rsidR="00755FD2" w:rsidRDefault="00755FD2" w:rsidP="00755FD2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крыжовнике</w:t>
      </w:r>
      <w:proofErr w:type="spellEnd"/>
    </w:p>
    <w:p w:rsidR="00755FD2" w:rsidRDefault="00755FD2" w:rsidP="00755FD2">
      <w:pPr>
        <w:rPr>
          <w:sz w:val="28"/>
          <w:szCs w:val="28"/>
        </w:rPr>
      </w:pPr>
      <w:r>
        <w:rPr>
          <w:sz w:val="28"/>
          <w:szCs w:val="28"/>
        </w:rPr>
        <w:t xml:space="preserve">5.Как </w:t>
      </w:r>
      <w:proofErr w:type="spellStart"/>
      <w:r>
        <w:rPr>
          <w:sz w:val="28"/>
          <w:szCs w:val="28"/>
        </w:rPr>
        <w:t>назвал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Тюпу</w:t>
      </w:r>
      <w:proofErr w:type="spellEnd"/>
      <w:r>
        <w:rPr>
          <w:sz w:val="28"/>
          <w:szCs w:val="28"/>
        </w:rPr>
        <w:t>?</w:t>
      </w:r>
    </w:p>
    <w:p w:rsidR="00755FD2" w:rsidRDefault="00755FD2" w:rsidP="00755FD2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Маленький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колобок</w:t>
      </w:r>
      <w:proofErr w:type="spellEnd"/>
    </w:p>
    <w:p w:rsidR="00755FD2" w:rsidRDefault="00755FD2" w:rsidP="00755FD2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Шустрый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охотник</w:t>
      </w:r>
      <w:proofErr w:type="spellEnd"/>
    </w:p>
    <w:p w:rsidR="00755FD2" w:rsidRDefault="00755FD2" w:rsidP="00755FD2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Ловкач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неуклюжий</w:t>
      </w:r>
      <w:proofErr w:type="spellEnd"/>
    </w:p>
    <w:p w:rsidR="00755FD2" w:rsidRDefault="00755FD2" w:rsidP="00755FD2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Неловкий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малыш</w:t>
      </w:r>
      <w:proofErr w:type="spellEnd"/>
      <w:r>
        <w:rPr>
          <w:sz w:val="28"/>
          <w:szCs w:val="28"/>
        </w:rPr>
        <w:t>.</w:t>
      </w:r>
    </w:p>
    <w:p w:rsidR="00755FD2" w:rsidRDefault="00755FD2" w:rsidP="00755FD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щенок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ловил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птичек</w:t>
      </w:r>
      <w:proofErr w:type="spellEnd"/>
      <w:r>
        <w:rPr>
          <w:sz w:val="28"/>
          <w:szCs w:val="28"/>
        </w:rPr>
        <w:t>?</w:t>
      </w:r>
    </w:p>
    <w:p w:rsidR="00755FD2" w:rsidRDefault="00755FD2" w:rsidP="00755FD2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громким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лаем</w:t>
      </w:r>
      <w:proofErr w:type="spellEnd"/>
    </w:p>
    <w:p w:rsidR="00755FD2" w:rsidRDefault="00755FD2" w:rsidP="00755FD2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Рыча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прыгая</w:t>
      </w:r>
      <w:proofErr w:type="spellEnd"/>
    </w:p>
    <w:p w:rsidR="00755FD2" w:rsidRDefault="00755FD2" w:rsidP="00755FD2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Тихо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скуля</w:t>
      </w:r>
      <w:proofErr w:type="spellEnd"/>
    </w:p>
    <w:p w:rsidR="00755FD2" w:rsidRDefault="00755FD2" w:rsidP="00755FD2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Таясь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прячась</w:t>
      </w:r>
      <w:proofErr w:type="spellEnd"/>
    </w:p>
    <w:p w:rsidR="00755FD2" w:rsidRDefault="00755FD2" w:rsidP="00755FD2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755FD2" w:rsidRDefault="00755FD2" w:rsidP="00755FD2">
      <w:pPr>
        <w:ind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Часть</w:t>
      </w:r>
      <w:proofErr w:type="spellEnd"/>
      <w:r>
        <w:rPr>
          <w:b/>
          <w:sz w:val="28"/>
          <w:szCs w:val="28"/>
        </w:rPr>
        <w:t xml:space="preserve"> В</w:t>
      </w:r>
    </w:p>
    <w:p w:rsidR="00755FD2" w:rsidRPr="008370A4" w:rsidRDefault="00755FD2" w:rsidP="00755FD2">
      <w:pPr>
        <w:ind w:hanging="360"/>
        <w:rPr>
          <w:b/>
          <w:sz w:val="28"/>
          <w:szCs w:val="28"/>
          <w:lang w:val="ru-RU"/>
        </w:rPr>
      </w:pPr>
      <w:r w:rsidRPr="008370A4">
        <w:rPr>
          <w:b/>
          <w:sz w:val="28"/>
          <w:szCs w:val="28"/>
          <w:lang w:val="ru-RU"/>
        </w:rPr>
        <w:t>Прочитай вопрос и напиши ответ.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7. К какому жанру относится данное произведение?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Ответ:__________________________________________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8.Как автор описал пеночек?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ответ:____________________________________________________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_______________________________________________________________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 xml:space="preserve">                                      </w:t>
      </w:r>
    </w:p>
    <w:p w:rsidR="00755FD2" w:rsidRPr="008370A4" w:rsidRDefault="00755FD2" w:rsidP="00755FD2">
      <w:pPr>
        <w:ind w:hanging="360"/>
        <w:rPr>
          <w:b/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 xml:space="preserve">                                              </w:t>
      </w:r>
      <w:r w:rsidRPr="008370A4">
        <w:rPr>
          <w:b/>
          <w:sz w:val="28"/>
          <w:szCs w:val="28"/>
          <w:lang w:val="ru-RU"/>
        </w:rPr>
        <w:t>Часть С.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9. Какое название данному произведению дал бы ты?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lastRenderedPageBreak/>
        <w:t xml:space="preserve">Ответ:__________________________________________________________                        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 xml:space="preserve"> </w:t>
      </w:r>
    </w:p>
    <w:p w:rsidR="00755FD2" w:rsidRPr="008370A4" w:rsidRDefault="00755FD2" w:rsidP="00755FD2">
      <w:pPr>
        <w:rPr>
          <w:b/>
          <w:sz w:val="28"/>
          <w:szCs w:val="28"/>
          <w:lang w:val="ru-RU"/>
        </w:rPr>
      </w:pPr>
      <w:r w:rsidRPr="008370A4">
        <w:rPr>
          <w:b/>
          <w:sz w:val="28"/>
          <w:szCs w:val="28"/>
          <w:lang w:val="ru-RU"/>
        </w:rPr>
        <w:t xml:space="preserve"> 1 вариант                                                                          </w:t>
      </w:r>
    </w:p>
    <w:p w:rsidR="00755FD2" w:rsidRPr="008370A4" w:rsidRDefault="00755FD2" w:rsidP="00755FD2">
      <w:pPr>
        <w:rPr>
          <w:b/>
          <w:sz w:val="28"/>
          <w:szCs w:val="28"/>
          <w:lang w:val="ru-RU"/>
        </w:rPr>
      </w:pPr>
      <w:r w:rsidRPr="008370A4">
        <w:rPr>
          <w:b/>
          <w:sz w:val="28"/>
          <w:szCs w:val="28"/>
          <w:lang w:val="ru-RU"/>
        </w:rPr>
        <w:t xml:space="preserve">                                         Часть А.</w:t>
      </w:r>
    </w:p>
    <w:p w:rsidR="00755FD2" w:rsidRPr="008370A4" w:rsidRDefault="00755FD2" w:rsidP="00755FD2">
      <w:pPr>
        <w:rPr>
          <w:b/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br/>
      </w:r>
      <w:r w:rsidRPr="008370A4">
        <w:rPr>
          <w:b/>
          <w:sz w:val="28"/>
          <w:szCs w:val="28"/>
          <w:lang w:val="ru-RU"/>
        </w:rPr>
        <w:t>Прочитай текст.</w:t>
      </w:r>
    </w:p>
    <w:p w:rsidR="00755FD2" w:rsidRPr="008370A4" w:rsidRDefault="00755FD2" w:rsidP="00755FD2">
      <w:pPr>
        <w:pStyle w:val="4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Плохо</w:t>
      </w:r>
    </w:p>
    <w:p w:rsidR="00755FD2" w:rsidRPr="004A2A9E" w:rsidRDefault="00755FD2" w:rsidP="00755FD2">
      <w:pPr>
        <w:pStyle w:val="sst"/>
        <w:rPr>
          <w:sz w:val="28"/>
          <w:szCs w:val="28"/>
        </w:rPr>
      </w:pPr>
      <w:r w:rsidRPr="004A2A9E">
        <w:rPr>
          <w:sz w:val="28"/>
          <w:szCs w:val="28"/>
        </w:rPr>
        <w:t xml:space="preserve"> Собака яростно лаяла, припадая на передние лапы. Прямо перед ней, прижавшись к забору, сидел маленький взъерошенный котёнок. Он широко раскрывал рот и жалобно мяукал. Неподалёку стояли два мальчика и ждали, что будет. В окно выглянула женщина и поспешно выбежала на крыльцо. Она отогнала собаку и сердито крикнула мальчикам: </w:t>
      </w:r>
    </w:p>
    <w:p w:rsidR="00755FD2" w:rsidRPr="004A2A9E" w:rsidRDefault="00755FD2" w:rsidP="00755FD2">
      <w:pPr>
        <w:pStyle w:val="sst"/>
        <w:rPr>
          <w:sz w:val="28"/>
          <w:szCs w:val="28"/>
        </w:rPr>
      </w:pPr>
      <w:r w:rsidRPr="004A2A9E">
        <w:rPr>
          <w:sz w:val="28"/>
          <w:szCs w:val="28"/>
        </w:rPr>
        <w:t xml:space="preserve"> — Как вам не стыдно! </w:t>
      </w:r>
    </w:p>
    <w:p w:rsidR="00755FD2" w:rsidRPr="004A2A9E" w:rsidRDefault="00755FD2" w:rsidP="00755FD2">
      <w:pPr>
        <w:pStyle w:val="sst"/>
        <w:rPr>
          <w:sz w:val="28"/>
          <w:szCs w:val="28"/>
        </w:rPr>
      </w:pPr>
      <w:r w:rsidRPr="004A2A9E">
        <w:rPr>
          <w:sz w:val="28"/>
          <w:szCs w:val="28"/>
        </w:rPr>
        <w:t xml:space="preserve"> — А что стыдно? Мы ничего не делали! — удивились мальчики. </w:t>
      </w:r>
    </w:p>
    <w:p w:rsidR="00755FD2" w:rsidRPr="004A2A9E" w:rsidRDefault="00755FD2" w:rsidP="00755FD2">
      <w:pPr>
        <w:pStyle w:val="sst"/>
        <w:rPr>
          <w:sz w:val="28"/>
          <w:szCs w:val="28"/>
        </w:rPr>
      </w:pPr>
      <w:r w:rsidRPr="004A2A9E">
        <w:t> </w:t>
      </w:r>
      <w:r w:rsidRPr="004A2A9E">
        <w:rPr>
          <w:sz w:val="28"/>
          <w:szCs w:val="28"/>
        </w:rPr>
        <w:t>— Вот это и плохо! — гневно ответила женщина</w:t>
      </w:r>
    </w:p>
    <w:p w:rsidR="00755FD2" w:rsidRPr="008370A4" w:rsidRDefault="00755FD2" w:rsidP="00755FD2">
      <w:pPr>
        <w:rPr>
          <w:b/>
          <w:sz w:val="28"/>
          <w:szCs w:val="28"/>
          <w:lang w:val="ru-RU"/>
        </w:rPr>
      </w:pPr>
      <w:r w:rsidRPr="008370A4">
        <w:rPr>
          <w:b/>
          <w:sz w:val="28"/>
          <w:szCs w:val="28"/>
          <w:lang w:val="ru-RU"/>
        </w:rPr>
        <w:t>Ответь на вопросы, обведя кружком верный вариант ответа.</w:t>
      </w:r>
    </w:p>
    <w:p w:rsidR="00755FD2" w:rsidRDefault="00755FD2" w:rsidP="00755FD2">
      <w:pPr>
        <w:rPr>
          <w:sz w:val="28"/>
          <w:szCs w:val="28"/>
        </w:rPr>
      </w:pPr>
      <w:r>
        <w:rPr>
          <w:sz w:val="28"/>
          <w:szCs w:val="28"/>
        </w:rPr>
        <w:t xml:space="preserve">1.Как </w:t>
      </w:r>
      <w:proofErr w:type="spellStart"/>
      <w:r>
        <w:rPr>
          <w:sz w:val="28"/>
          <w:szCs w:val="28"/>
        </w:rPr>
        <w:t>собака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лаяла</w:t>
      </w:r>
      <w:proofErr w:type="spellEnd"/>
      <w:r>
        <w:rPr>
          <w:sz w:val="28"/>
          <w:szCs w:val="28"/>
        </w:rPr>
        <w:t>?</w:t>
      </w:r>
    </w:p>
    <w:p w:rsidR="00755FD2" w:rsidRDefault="00755FD2" w:rsidP="00755FD2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Тихо</w:t>
      </w:r>
      <w:proofErr w:type="spellEnd"/>
    </w:p>
    <w:p w:rsidR="00755FD2" w:rsidRDefault="00755FD2" w:rsidP="00755FD2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Громко</w:t>
      </w:r>
      <w:proofErr w:type="spellEnd"/>
    </w:p>
    <w:p w:rsidR="00755FD2" w:rsidRDefault="00755FD2" w:rsidP="00755FD2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Яростно</w:t>
      </w:r>
      <w:proofErr w:type="spellEnd"/>
    </w:p>
    <w:p w:rsidR="00755FD2" w:rsidRDefault="00755FD2" w:rsidP="00755FD2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Лениво</w:t>
      </w:r>
      <w:proofErr w:type="spellEnd"/>
    </w:p>
    <w:p w:rsidR="00755FD2" w:rsidRDefault="00755FD2" w:rsidP="00755FD2">
      <w:pPr>
        <w:rPr>
          <w:sz w:val="28"/>
          <w:szCs w:val="28"/>
        </w:rPr>
      </w:pPr>
      <w:r>
        <w:rPr>
          <w:sz w:val="28"/>
          <w:szCs w:val="28"/>
        </w:rPr>
        <w:t xml:space="preserve">2.На </w:t>
      </w:r>
      <w:proofErr w:type="spellStart"/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лаяла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собака</w:t>
      </w:r>
      <w:proofErr w:type="spellEnd"/>
      <w:r>
        <w:rPr>
          <w:sz w:val="28"/>
          <w:szCs w:val="28"/>
        </w:rPr>
        <w:t>?</w:t>
      </w:r>
    </w:p>
    <w:p w:rsidR="00755FD2" w:rsidRDefault="00755FD2" w:rsidP="00755FD2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</w:p>
    <w:p w:rsidR="00755FD2" w:rsidRDefault="00755FD2" w:rsidP="00755FD2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прохожих</w:t>
      </w:r>
      <w:proofErr w:type="spellEnd"/>
    </w:p>
    <w:p w:rsidR="00755FD2" w:rsidRDefault="00755FD2" w:rsidP="00755FD2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женщину</w:t>
      </w:r>
      <w:proofErr w:type="spellEnd"/>
    </w:p>
    <w:p w:rsidR="00755FD2" w:rsidRDefault="00755FD2" w:rsidP="00755FD2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котёнка</w:t>
      </w:r>
      <w:proofErr w:type="spellEnd"/>
    </w:p>
    <w:p w:rsidR="00755FD2" w:rsidRDefault="00755FD2" w:rsidP="00755FD2">
      <w:pPr>
        <w:rPr>
          <w:sz w:val="28"/>
          <w:szCs w:val="28"/>
        </w:rPr>
      </w:pPr>
      <w:r>
        <w:rPr>
          <w:sz w:val="28"/>
          <w:szCs w:val="28"/>
        </w:rPr>
        <w:t xml:space="preserve">3.Каким </w:t>
      </w:r>
      <w:proofErr w:type="spellStart"/>
      <w:r>
        <w:rPr>
          <w:sz w:val="28"/>
          <w:szCs w:val="28"/>
        </w:rPr>
        <w:t>был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котёнок</w:t>
      </w:r>
      <w:proofErr w:type="spellEnd"/>
      <w:r>
        <w:rPr>
          <w:sz w:val="28"/>
          <w:szCs w:val="28"/>
        </w:rPr>
        <w:t>?</w:t>
      </w:r>
    </w:p>
    <w:p w:rsidR="00755FD2" w:rsidRDefault="00755FD2" w:rsidP="00755FD2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Пушистым</w:t>
      </w:r>
      <w:proofErr w:type="spellEnd"/>
    </w:p>
    <w:p w:rsidR="00755FD2" w:rsidRDefault="00755FD2" w:rsidP="00755FD2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Смелым</w:t>
      </w:r>
      <w:proofErr w:type="spellEnd"/>
    </w:p>
    <w:p w:rsidR="00755FD2" w:rsidRDefault="00755FD2" w:rsidP="00755FD2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Сонным</w:t>
      </w:r>
      <w:proofErr w:type="spellEnd"/>
    </w:p>
    <w:p w:rsidR="00755FD2" w:rsidRDefault="00755FD2" w:rsidP="00755FD2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Маленьким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взъерошенным</w:t>
      </w:r>
      <w:proofErr w:type="spellEnd"/>
    </w:p>
    <w:p w:rsidR="00755FD2" w:rsidRPr="008370A4" w:rsidRDefault="00755FD2" w:rsidP="00755FD2">
      <w:pPr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4. Кто наблюдал и ждал, что дальше будет?</w:t>
      </w:r>
    </w:p>
    <w:p w:rsidR="00755FD2" w:rsidRDefault="00755FD2" w:rsidP="00755FD2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девочки</w:t>
      </w:r>
      <w:proofErr w:type="spellEnd"/>
    </w:p>
    <w:p w:rsidR="00755FD2" w:rsidRDefault="00755FD2" w:rsidP="00755FD2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Бабушки</w:t>
      </w:r>
      <w:proofErr w:type="spellEnd"/>
    </w:p>
    <w:p w:rsidR="00755FD2" w:rsidRDefault="00755FD2" w:rsidP="00755FD2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Женщина</w:t>
      </w:r>
      <w:proofErr w:type="spellEnd"/>
    </w:p>
    <w:p w:rsidR="00755FD2" w:rsidRDefault="00755FD2" w:rsidP="00755FD2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мальчика</w:t>
      </w:r>
      <w:proofErr w:type="spellEnd"/>
    </w:p>
    <w:p w:rsidR="00755FD2" w:rsidRPr="008370A4" w:rsidRDefault="00755FD2" w:rsidP="00755FD2">
      <w:pPr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5.Как женщина обратилась к мальчикам?</w:t>
      </w:r>
    </w:p>
    <w:p w:rsidR="00755FD2" w:rsidRDefault="00755FD2" w:rsidP="00755FD2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Ласково</w:t>
      </w:r>
      <w:proofErr w:type="spellEnd"/>
    </w:p>
    <w:p w:rsidR="00755FD2" w:rsidRDefault="00755FD2" w:rsidP="00755FD2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Гневно</w:t>
      </w:r>
      <w:proofErr w:type="spellEnd"/>
    </w:p>
    <w:p w:rsidR="00755FD2" w:rsidRDefault="00755FD2" w:rsidP="00755FD2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Сердито</w:t>
      </w:r>
      <w:proofErr w:type="spellEnd"/>
    </w:p>
    <w:p w:rsidR="00755FD2" w:rsidRDefault="00755FD2" w:rsidP="00755FD2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Тихо</w:t>
      </w:r>
      <w:proofErr w:type="spellEnd"/>
    </w:p>
    <w:p w:rsidR="00755FD2" w:rsidRDefault="00755FD2" w:rsidP="00755FD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женщина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сделала</w:t>
      </w:r>
      <w:proofErr w:type="spellEnd"/>
      <w:r>
        <w:rPr>
          <w:sz w:val="28"/>
          <w:szCs w:val="28"/>
        </w:rPr>
        <w:t>?</w:t>
      </w:r>
    </w:p>
    <w:p w:rsidR="00755FD2" w:rsidRDefault="00755FD2" w:rsidP="00755FD2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Стала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смотреть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вместе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мальчиками</w:t>
      </w:r>
      <w:proofErr w:type="spellEnd"/>
    </w:p>
    <w:p w:rsidR="00755FD2" w:rsidRDefault="00755FD2" w:rsidP="00755FD2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Прошла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мимо</w:t>
      </w:r>
      <w:proofErr w:type="spellEnd"/>
    </w:p>
    <w:p w:rsidR="00755FD2" w:rsidRDefault="00755FD2" w:rsidP="00755FD2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Прогнала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собак</w:t>
      </w:r>
      <w:proofErr w:type="spellEnd"/>
    </w:p>
    <w:p w:rsidR="00755FD2" w:rsidRDefault="00755FD2" w:rsidP="00755FD2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обратила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внимания</w:t>
      </w:r>
      <w:proofErr w:type="spellEnd"/>
    </w:p>
    <w:p w:rsidR="00755FD2" w:rsidRDefault="00755FD2" w:rsidP="00755FD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 </w:t>
      </w:r>
    </w:p>
    <w:p w:rsidR="00755FD2" w:rsidRPr="002B00F6" w:rsidRDefault="00755FD2" w:rsidP="00755F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b/>
          <w:sz w:val="28"/>
          <w:szCs w:val="28"/>
        </w:rPr>
        <w:t>Часть</w:t>
      </w:r>
      <w:proofErr w:type="spellEnd"/>
      <w:r>
        <w:rPr>
          <w:b/>
          <w:sz w:val="28"/>
          <w:szCs w:val="28"/>
        </w:rPr>
        <w:t xml:space="preserve"> В</w:t>
      </w:r>
    </w:p>
    <w:p w:rsidR="00755FD2" w:rsidRDefault="00755FD2" w:rsidP="00755FD2">
      <w:pPr>
        <w:rPr>
          <w:sz w:val="28"/>
          <w:szCs w:val="28"/>
        </w:rPr>
      </w:pPr>
    </w:p>
    <w:p w:rsidR="00755FD2" w:rsidRPr="008370A4" w:rsidRDefault="00755FD2" w:rsidP="00755FD2">
      <w:pPr>
        <w:ind w:hanging="360"/>
        <w:rPr>
          <w:b/>
          <w:sz w:val="28"/>
          <w:szCs w:val="28"/>
          <w:lang w:val="ru-RU"/>
        </w:rPr>
      </w:pPr>
      <w:r w:rsidRPr="008370A4">
        <w:rPr>
          <w:b/>
          <w:sz w:val="28"/>
          <w:szCs w:val="28"/>
          <w:lang w:val="ru-RU"/>
        </w:rPr>
        <w:t>Прочитай вопрос и напиши ответ.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7. К какому жанру относится данное произведение?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Ответ:__________________________________________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8. Как женщина выбежала на крыльцо?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Ответ:____________________________________________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 xml:space="preserve">________________________________________________________________ </w:t>
      </w:r>
    </w:p>
    <w:p w:rsidR="00755FD2" w:rsidRPr="008370A4" w:rsidRDefault="00755FD2" w:rsidP="00755FD2">
      <w:pPr>
        <w:ind w:hanging="360"/>
        <w:rPr>
          <w:b/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 xml:space="preserve">                                              </w:t>
      </w:r>
      <w:r w:rsidRPr="008370A4">
        <w:rPr>
          <w:b/>
          <w:sz w:val="28"/>
          <w:szCs w:val="28"/>
          <w:lang w:val="ru-RU"/>
        </w:rPr>
        <w:t>Часть С</w:t>
      </w:r>
    </w:p>
    <w:p w:rsidR="00755FD2" w:rsidRPr="008370A4" w:rsidRDefault="00755FD2" w:rsidP="00755FD2">
      <w:pPr>
        <w:ind w:hanging="360"/>
        <w:rPr>
          <w:sz w:val="28"/>
          <w:szCs w:val="28"/>
          <w:lang w:val="ru-RU"/>
        </w:rPr>
      </w:pPr>
      <w:r w:rsidRPr="008370A4">
        <w:rPr>
          <w:sz w:val="28"/>
          <w:szCs w:val="28"/>
          <w:lang w:val="ru-RU"/>
        </w:rPr>
        <w:t>9. Почему автор дал такое название своему произведению?</w:t>
      </w:r>
    </w:p>
    <w:p w:rsidR="00755FD2" w:rsidRPr="002B00F6" w:rsidRDefault="00755FD2" w:rsidP="00755FD2">
      <w:pPr>
        <w:ind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Ответ:_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___________________________________________________________________________________________________________________________</w:t>
      </w:r>
    </w:p>
    <w:p w:rsidR="00755FD2" w:rsidRPr="000A3161" w:rsidRDefault="00755FD2" w:rsidP="00AD7439">
      <w:pPr>
        <w:rPr>
          <w:lang w:val="ru-RU"/>
        </w:rPr>
      </w:pPr>
    </w:p>
    <w:sectPr w:rsidR="00755FD2" w:rsidRPr="000A3161" w:rsidSect="000F1E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1E7107"/>
    <w:multiLevelType w:val="hybridMultilevel"/>
    <w:tmpl w:val="EFB4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D2502"/>
    <w:multiLevelType w:val="hybridMultilevel"/>
    <w:tmpl w:val="CE66B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482C83"/>
    <w:multiLevelType w:val="hybridMultilevel"/>
    <w:tmpl w:val="B662625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 w15:restartNumberingAfterBreak="0">
    <w:nsid w:val="1AE2070E"/>
    <w:multiLevelType w:val="hybridMultilevel"/>
    <w:tmpl w:val="97A07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EC00F6"/>
    <w:multiLevelType w:val="hybridMultilevel"/>
    <w:tmpl w:val="FAD208F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290E2B51"/>
    <w:multiLevelType w:val="hybridMultilevel"/>
    <w:tmpl w:val="E1C8784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 w15:restartNumberingAfterBreak="0">
    <w:nsid w:val="32FB7DC8"/>
    <w:multiLevelType w:val="hybridMultilevel"/>
    <w:tmpl w:val="8DEAD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81396"/>
    <w:multiLevelType w:val="hybridMultilevel"/>
    <w:tmpl w:val="3AA2D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F03863"/>
    <w:multiLevelType w:val="hybridMultilevel"/>
    <w:tmpl w:val="C6E8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917552"/>
    <w:multiLevelType w:val="hybridMultilevel"/>
    <w:tmpl w:val="2B4C5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5D73DB"/>
    <w:multiLevelType w:val="hybridMultilevel"/>
    <w:tmpl w:val="C6C4D5EC"/>
    <w:lvl w:ilvl="0" w:tplc="649E9362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6CFAC6">
      <w:numFmt w:val="bullet"/>
      <w:lvlText w:val="•"/>
      <w:lvlJc w:val="left"/>
      <w:pPr>
        <w:ind w:left="4191" w:hanging="361"/>
      </w:pPr>
      <w:rPr>
        <w:rFonts w:hint="default"/>
        <w:lang w:val="ru-RU" w:eastAsia="en-US" w:bidi="ar-SA"/>
      </w:rPr>
    </w:lvl>
    <w:lvl w:ilvl="2" w:tplc="2C1EF0AC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3" w:tplc="8EE446AE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4" w:tplc="F07C63FA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5" w:tplc="F4283116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6" w:tplc="9438BB90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  <w:lvl w:ilvl="7" w:tplc="FF563176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  <w:lvl w:ilvl="8" w:tplc="04104916">
      <w:numFmt w:val="bullet"/>
      <w:lvlText w:val="•"/>
      <w:lvlJc w:val="left"/>
      <w:pPr>
        <w:ind w:left="9595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EBC6F7F"/>
    <w:multiLevelType w:val="hybridMultilevel"/>
    <w:tmpl w:val="39E6A8EC"/>
    <w:lvl w:ilvl="0" w:tplc="0D722770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CFF28">
      <w:numFmt w:val="bullet"/>
      <w:lvlText w:val="•"/>
      <w:lvlJc w:val="left"/>
      <w:pPr>
        <w:ind w:left="1581" w:hanging="361"/>
      </w:pPr>
      <w:rPr>
        <w:rFonts w:hint="default"/>
        <w:lang w:val="ru-RU" w:eastAsia="en-US" w:bidi="ar-SA"/>
      </w:rPr>
    </w:lvl>
    <w:lvl w:ilvl="2" w:tplc="34E6C852">
      <w:numFmt w:val="bullet"/>
      <w:lvlText w:val="•"/>
      <w:lvlJc w:val="left"/>
      <w:pPr>
        <w:ind w:left="2643" w:hanging="361"/>
      </w:pPr>
      <w:rPr>
        <w:rFonts w:hint="default"/>
        <w:lang w:val="ru-RU" w:eastAsia="en-US" w:bidi="ar-SA"/>
      </w:rPr>
    </w:lvl>
    <w:lvl w:ilvl="3" w:tplc="A0D6BC72">
      <w:numFmt w:val="bullet"/>
      <w:lvlText w:val="•"/>
      <w:lvlJc w:val="left"/>
      <w:pPr>
        <w:ind w:left="3705" w:hanging="361"/>
      </w:pPr>
      <w:rPr>
        <w:rFonts w:hint="default"/>
        <w:lang w:val="ru-RU" w:eastAsia="en-US" w:bidi="ar-SA"/>
      </w:rPr>
    </w:lvl>
    <w:lvl w:ilvl="4" w:tplc="F3A81C30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E2CEA3E0">
      <w:numFmt w:val="bullet"/>
      <w:lvlText w:val="•"/>
      <w:lvlJc w:val="left"/>
      <w:pPr>
        <w:ind w:left="5829" w:hanging="361"/>
      </w:pPr>
      <w:rPr>
        <w:rFonts w:hint="default"/>
        <w:lang w:val="ru-RU" w:eastAsia="en-US" w:bidi="ar-SA"/>
      </w:rPr>
    </w:lvl>
    <w:lvl w:ilvl="6" w:tplc="4DC861CA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7" w:tplc="16C28D74">
      <w:numFmt w:val="bullet"/>
      <w:lvlText w:val="•"/>
      <w:lvlJc w:val="left"/>
      <w:pPr>
        <w:ind w:left="7953" w:hanging="361"/>
      </w:pPr>
      <w:rPr>
        <w:rFonts w:hint="default"/>
        <w:lang w:val="ru-RU" w:eastAsia="en-US" w:bidi="ar-SA"/>
      </w:rPr>
    </w:lvl>
    <w:lvl w:ilvl="8" w:tplc="05A4A0C8">
      <w:numFmt w:val="bullet"/>
      <w:lvlText w:val="•"/>
      <w:lvlJc w:val="left"/>
      <w:pPr>
        <w:ind w:left="9015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6F556151"/>
    <w:multiLevelType w:val="hybridMultilevel"/>
    <w:tmpl w:val="7048F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2928BA"/>
    <w:multiLevelType w:val="hybridMultilevel"/>
    <w:tmpl w:val="470E757A"/>
    <w:lvl w:ilvl="0" w:tplc="3ADA24D4">
      <w:numFmt w:val="bullet"/>
      <w:lvlText w:val="—"/>
      <w:lvlJc w:val="left"/>
      <w:pPr>
        <w:ind w:left="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0B37C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CEB806">
      <w:numFmt w:val="bullet"/>
      <w:lvlText w:val="•"/>
      <w:lvlJc w:val="left"/>
      <w:pPr>
        <w:ind w:left="1699" w:hanging="361"/>
      </w:pPr>
      <w:rPr>
        <w:rFonts w:hint="default"/>
        <w:lang w:val="ru-RU" w:eastAsia="en-US" w:bidi="ar-SA"/>
      </w:rPr>
    </w:lvl>
    <w:lvl w:ilvl="3" w:tplc="6EA8B4B8">
      <w:numFmt w:val="bullet"/>
      <w:lvlText w:val="•"/>
      <w:lvlJc w:val="left"/>
      <w:pPr>
        <w:ind w:left="2879" w:hanging="361"/>
      </w:pPr>
      <w:rPr>
        <w:rFonts w:hint="default"/>
        <w:lang w:val="ru-RU" w:eastAsia="en-US" w:bidi="ar-SA"/>
      </w:rPr>
    </w:lvl>
    <w:lvl w:ilvl="4" w:tplc="A4C45EF4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  <w:lvl w:ilvl="5" w:tplc="1826CE0C">
      <w:numFmt w:val="bullet"/>
      <w:lvlText w:val="•"/>
      <w:lvlJc w:val="left"/>
      <w:pPr>
        <w:ind w:left="5239" w:hanging="361"/>
      </w:pPr>
      <w:rPr>
        <w:rFonts w:hint="default"/>
        <w:lang w:val="ru-RU" w:eastAsia="en-US" w:bidi="ar-SA"/>
      </w:rPr>
    </w:lvl>
    <w:lvl w:ilvl="6" w:tplc="474ED904">
      <w:numFmt w:val="bullet"/>
      <w:lvlText w:val="•"/>
      <w:lvlJc w:val="left"/>
      <w:pPr>
        <w:ind w:left="6419" w:hanging="361"/>
      </w:pPr>
      <w:rPr>
        <w:rFonts w:hint="default"/>
        <w:lang w:val="ru-RU" w:eastAsia="en-US" w:bidi="ar-SA"/>
      </w:rPr>
    </w:lvl>
    <w:lvl w:ilvl="7" w:tplc="1B88AD04">
      <w:numFmt w:val="bullet"/>
      <w:lvlText w:val="•"/>
      <w:lvlJc w:val="left"/>
      <w:pPr>
        <w:ind w:left="7599" w:hanging="361"/>
      </w:pPr>
      <w:rPr>
        <w:rFonts w:hint="default"/>
        <w:lang w:val="ru-RU" w:eastAsia="en-US" w:bidi="ar-SA"/>
      </w:rPr>
    </w:lvl>
    <w:lvl w:ilvl="8" w:tplc="E9529BA6">
      <w:numFmt w:val="bullet"/>
      <w:lvlText w:val="•"/>
      <w:lvlJc w:val="left"/>
      <w:pPr>
        <w:ind w:left="8779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761D7717"/>
    <w:multiLevelType w:val="hybridMultilevel"/>
    <w:tmpl w:val="F328E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2"/>
  </w:num>
  <w:num w:numId="11">
    <w:abstractNumId w:val="20"/>
  </w:num>
  <w:num w:numId="12">
    <w:abstractNumId w:val="19"/>
  </w:num>
  <w:num w:numId="13">
    <w:abstractNumId w:val="17"/>
  </w:num>
  <w:num w:numId="14">
    <w:abstractNumId w:val="12"/>
  </w:num>
  <w:num w:numId="15">
    <w:abstractNumId w:val="11"/>
  </w:num>
  <w:num w:numId="16">
    <w:abstractNumId w:val="13"/>
  </w:num>
  <w:num w:numId="17">
    <w:abstractNumId w:val="18"/>
  </w:num>
  <w:num w:numId="18">
    <w:abstractNumId w:val="15"/>
  </w:num>
  <w:num w:numId="19">
    <w:abstractNumId w:val="10"/>
  </w:num>
  <w:num w:numId="20">
    <w:abstractNumId w:val="23"/>
  </w:num>
  <w:num w:numId="21">
    <w:abstractNumId w:val="9"/>
  </w:num>
  <w:num w:numId="22">
    <w:abstractNumId w:val="14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815B5"/>
    <w:rsid w:val="00086512"/>
    <w:rsid w:val="000A3161"/>
    <w:rsid w:val="0015074B"/>
    <w:rsid w:val="0018223C"/>
    <w:rsid w:val="0029639D"/>
    <w:rsid w:val="00326F90"/>
    <w:rsid w:val="00375440"/>
    <w:rsid w:val="004B0D58"/>
    <w:rsid w:val="00755FD2"/>
    <w:rsid w:val="00814CDC"/>
    <w:rsid w:val="008370A4"/>
    <w:rsid w:val="00AA1D8D"/>
    <w:rsid w:val="00AD7439"/>
    <w:rsid w:val="00B16FCD"/>
    <w:rsid w:val="00B47730"/>
    <w:rsid w:val="00C063F7"/>
    <w:rsid w:val="00C44D37"/>
    <w:rsid w:val="00C57F0B"/>
    <w:rsid w:val="00CB0664"/>
    <w:rsid w:val="00E46360"/>
    <w:rsid w:val="00EC1ABA"/>
    <w:rsid w:val="00EE33E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CDF9B"/>
  <w15:docId w15:val="{725C49B2-9AEF-4A27-AB34-3E190FC9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EE33EB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E33EB"/>
    <w:pPr>
      <w:widowControl w:val="0"/>
      <w:autoSpaceDE w:val="0"/>
      <w:autoSpaceDN w:val="0"/>
      <w:spacing w:before="73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ff8">
    <w:name w:val="Normal (Web)"/>
    <w:basedOn w:val="a1"/>
    <w:unhideWhenUsed/>
    <w:rsid w:val="00AD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9">
    <w:name w:val="Balloon Text"/>
    <w:basedOn w:val="a1"/>
    <w:link w:val="affa"/>
    <w:uiPriority w:val="99"/>
    <w:semiHidden/>
    <w:unhideWhenUsed/>
    <w:rsid w:val="00C4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C44D37"/>
    <w:rPr>
      <w:rFonts w:ascii="Tahoma" w:hAnsi="Tahoma" w:cs="Tahoma"/>
      <w:sz w:val="16"/>
      <w:szCs w:val="16"/>
    </w:rPr>
  </w:style>
  <w:style w:type="paragraph" w:customStyle="1" w:styleId="sst">
    <w:name w:val="sst"/>
    <w:basedOn w:val="a1"/>
    <w:rsid w:val="0075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303383-3DB4-4606-B5E2-23394770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56</Pages>
  <Words>17585</Words>
  <Characters>100235</Characters>
  <Application>Microsoft Office Word</Application>
  <DocSecurity>0</DocSecurity>
  <Lines>835</Lines>
  <Paragraphs>235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117585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16</cp:revision>
  <cp:lastPrinted>2022-11-03T04:10:00Z</cp:lastPrinted>
  <dcterms:created xsi:type="dcterms:W3CDTF">2013-12-23T23:15:00Z</dcterms:created>
  <dcterms:modified xsi:type="dcterms:W3CDTF">2022-11-10T08:13:00Z</dcterms:modified>
  <cp:category/>
</cp:coreProperties>
</file>