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C2" w:rsidRPr="0092710B" w:rsidRDefault="0092710B" w:rsidP="0092710B">
      <w:pPr>
        <w:autoSpaceDE w:val="0"/>
        <w:autoSpaceDN w:val="0"/>
        <w:spacing w:after="78" w:line="220" w:lineRule="exact"/>
      </w:pPr>
      <w:r w:rsidRPr="0092710B">
        <w:rPr>
          <w:noProof/>
          <w:lang w:val="ru-RU" w:eastAsia="ru-RU"/>
        </w:rPr>
        <w:drawing>
          <wp:inline distT="0" distB="0" distL="0" distR="0" wp14:anchorId="207DC0C9" wp14:editId="1359999E">
            <wp:extent cx="6567170" cy="9285475"/>
            <wp:effectExtent l="0" t="0" r="0" b="0"/>
            <wp:docPr id="2" name="Рисунок 2" descr="D:\скан.тит\Титул РП по МА 1 кл Баз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н.тит\Титул РП по МА 1 кл Базико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928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10B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F66F785" wp14:editId="5C32A133">
            <wp:simplePos x="0" y="0"/>
            <wp:positionH relativeFrom="column">
              <wp:posOffset>-3175</wp:posOffset>
            </wp:positionH>
            <wp:positionV relativeFrom="paragraph">
              <wp:posOffset>271780</wp:posOffset>
            </wp:positionV>
            <wp:extent cx="6565265" cy="10037445"/>
            <wp:effectExtent l="0" t="0" r="0" b="0"/>
            <wp:wrapSquare wrapText="bothSides"/>
            <wp:docPr id="1" name="Рисунок 1" descr="D:\скан.тит\Титул РП по МА 1 кл Баз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.тит\Титул РП по МА 1 кл Базико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265" cy="1003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013B" w:rsidRPr="003C013B" w:rsidRDefault="003C013B" w:rsidP="003C013B">
      <w:pPr>
        <w:autoSpaceDE w:val="0"/>
        <w:autoSpaceDN w:val="0"/>
        <w:spacing w:before="70" w:after="0" w:line="230" w:lineRule="auto"/>
        <w:ind w:right="80"/>
        <w:jc w:val="center"/>
        <w:rPr>
          <w:lang w:val="ru-RU"/>
        </w:rPr>
        <w:sectPr w:rsidR="003C013B" w:rsidRPr="003C013B">
          <w:pgSz w:w="11900" w:h="16840"/>
          <w:pgMar w:top="298" w:right="820" w:bottom="1128" w:left="738" w:header="720" w:footer="720" w:gutter="0"/>
          <w:cols w:space="720" w:equalWidth="0">
            <w:col w:w="10342" w:space="0"/>
          </w:cols>
          <w:docGrid w:linePitch="360"/>
        </w:sectPr>
      </w:pPr>
    </w:p>
    <w:p w:rsidR="006D14C2" w:rsidRPr="003C013B" w:rsidRDefault="006D14C2">
      <w:pPr>
        <w:autoSpaceDE w:val="0"/>
        <w:autoSpaceDN w:val="0"/>
        <w:spacing w:after="78" w:line="220" w:lineRule="exact"/>
        <w:rPr>
          <w:lang w:val="ru-RU"/>
        </w:rPr>
      </w:pPr>
      <w:bookmarkStart w:id="0" w:name="_GoBack"/>
      <w:bookmarkEnd w:id="0"/>
    </w:p>
    <w:p w:rsidR="006D14C2" w:rsidRPr="003C013B" w:rsidRDefault="00E00426">
      <w:pPr>
        <w:autoSpaceDE w:val="0"/>
        <w:autoSpaceDN w:val="0"/>
        <w:spacing w:after="0" w:line="230" w:lineRule="auto"/>
        <w:rPr>
          <w:lang w:val="ru-RU"/>
        </w:rPr>
      </w:pPr>
      <w:r w:rsidRPr="003C013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D14C2" w:rsidRPr="004C5F6D" w:rsidRDefault="00E00426">
      <w:pPr>
        <w:autoSpaceDE w:val="0"/>
        <w:autoSpaceDN w:val="0"/>
        <w:spacing w:before="346" w:after="0"/>
        <w:ind w:firstLine="18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6D14C2" w:rsidRPr="004C5F6D" w:rsidRDefault="00E0042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6D14C2" w:rsidRPr="004C5F6D" w:rsidRDefault="00E00426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6D14C2" w:rsidRPr="004C5F6D" w:rsidRDefault="00E00426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4C5F6D">
        <w:rPr>
          <w:lang w:val="ru-RU"/>
        </w:rPr>
        <w:tab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6D14C2" w:rsidRPr="004C5F6D" w:rsidRDefault="00E00426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6D14C2" w:rsidRPr="004C5F6D" w:rsidRDefault="00E00426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целое»,«больше</w:t>
      </w:r>
      <w:proofErr w:type="spellEnd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-меньше», «равно-неравно», «порядок»), смысла арифметических действий, 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6D14C2" w:rsidRPr="004C5F6D" w:rsidRDefault="00E00426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gramStart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аргументацию,  различать</w:t>
      </w:r>
      <w:proofErr w:type="gramEnd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6D14C2" w:rsidRPr="004C5F6D" w:rsidRDefault="00E00426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6D14C2" w:rsidRPr="004C5F6D" w:rsidRDefault="00E00426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4C5F6D">
        <w:rPr>
          <w:lang w:val="ru-RU"/>
        </w:rPr>
        <w:tab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6D14C2" w:rsidRPr="004C5F6D" w:rsidRDefault="00E00426">
      <w:pPr>
        <w:autoSpaceDE w:val="0"/>
        <w:autoSpaceDN w:val="0"/>
        <w:spacing w:before="178" w:after="0"/>
        <w:ind w:left="42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6D14C2" w:rsidRPr="004C5F6D" w:rsidRDefault="00E00426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6D14C2" w:rsidRPr="004C5F6D" w:rsidRDefault="00E00426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6D14C2" w:rsidRPr="004C5F6D" w:rsidRDefault="006D14C2">
      <w:pPr>
        <w:rPr>
          <w:lang w:val="ru-RU"/>
        </w:rPr>
        <w:sectPr w:rsidR="006D14C2" w:rsidRPr="004C5F6D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6D14C2" w:rsidRPr="004C5F6D" w:rsidRDefault="006D14C2">
      <w:pPr>
        <w:autoSpaceDE w:val="0"/>
        <w:autoSpaceDN w:val="0"/>
        <w:spacing w:after="66" w:line="220" w:lineRule="exact"/>
        <w:rPr>
          <w:lang w:val="ru-RU"/>
        </w:rPr>
      </w:pPr>
    </w:p>
    <w:p w:rsidR="006D14C2" w:rsidRPr="004C5F6D" w:rsidRDefault="00E00426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6D14C2" w:rsidRPr="004C5F6D" w:rsidRDefault="00E00426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6D14C2" w:rsidRPr="004C5F6D" w:rsidRDefault="00E0042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6D14C2" w:rsidRPr="004C5F6D" w:rsidRDefault="00E0042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часа.</w:t>
      </w:r>
    </w:p>
    <w:p w:rsidR="006D14C2" w:rsidRPr="004C5F6D" w:rsidRDefault="006D14C2">
      <w:pPr>
        <w:rPr>
          <w:lang w:val="ru-RU"/>
        </w:rPr>
        <w:sectPr w:rsidR="006D14C2" w:rsidRPr="004C5F6D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6D14C2" w:rsidRPr="004C5F6D" w:rsidRDefault="006D14C2">
      <w:pPr>
        <w:autoSpaceDE w:val="0"/>
        <w:autoSpaceDN w:val="0"/>
        <w:spacing w:after="78" w:line="220" w:lineRule="exact"/>
        <w:rPr>
          <w:lang w:val="ru-RU"/>
        </w:rPr>
      </w:pPr>
    </w:p>
    <w:p w:rsidR="006D14C2" w:rsidRPr="004C5F6D" w:rsidRDefault="00E00426">
      <w:pPr>
        <w:autoSpaceDE w:val="0"/>
        <w:autoSpaceDN w:val="0"/>
        <w:spacing w:after="0" w:line="230" w:lineRule="auto"/>
        <w:rPr>
          <w:lang w:val="ru-RU"/>
        </w:rPr>
      </w:pP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D14C2" w:rsidRPr="004C5F6D" w:rsidRDefault="00E00426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обучения в программе представлено разделами: «Числа и </w:t>
      </w:r>
      <w:proofErr w:type="spellStart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величины</w:t>
      </w:r>
      <w:proofErr w:type="gramStart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Арифметические</w:t>
      </w:r>
      <w:proofErr w:type="spellEnd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6D14C2" w:rsidRPr="004C5F6D" w:rsidRDefault="00E00426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4C5F6D">
        <w:rPr>
          <w:lang w:val="ru-RU"/>
        </w:rPr>
        <w:tab/>
      </w: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4C5F6D">
        <w:rPr>
          <w:lang w:val="ru-RU"/>
        </w:rPr>
        <w:br/>
      </w:r>
      <w:r w:rsidRPr="004C5F6D">
        <w:rPr>
          <w:lang w:val="ru-RU"/>
        </w:rPr>
        <w:tab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6D14C2" w:rsidRPr="004C5F6D" w:rsidRDefault="00E0042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C5F6D">
        <w:rPr>
          <w:lang w:val="ru-RU"/>
        </w:rPr>
        <w:tab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6D14C2" w:rsidRPr="004C5F6D" w:rsidRDefault="00E00426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4C5F6D">
        <w:rPr>
          <w:lang w:val="ru-RU"/>
        </w:rPr>
        <w:tab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6D14C2" w:rsidRPr="004C5F6D" w:rsidRDefault="00E00426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4C5F6D">
        <w:rPr>
          <w:lang w:val="ru-RU"/>
        </w:rPr>
        <w:tab/>
      </w: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4C5F6D">
        <w:rPr>
          <w:lang w:val="ru-RU"/>
        </w:rPr>
        <w:br/>
      </w:r>
      <w:r w:rsidRPr="004C5F6D">
        <w:rPr>
          <w:lang w:val="ru-RU"/>
        </w:rPr>
        <w:tab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6D14C2" w:rsidRPr="004C5F6D" w:rsidRDefault="00E00426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4C5F6D">
        <w:rPr>
          <w:lang w:val="ru-RU"/>
        </w:rPr>
        <w:tab/>
      </w: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4C5F6D">
        <w:rPr>
          <w:lang w:val="ru-RU"/>
        </w:rPr>
        <w:br/>
      </w:r>
      <w:r w:rsidRPr="004C5F6D">
        <w:rPr>
          <w:lang w:val="ru-RU"/>
        </w:rPr>
        <w:tab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6D14C2" w:rsidRPr="004C5F6D" w:rsidRDefault="00E00426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4C5F6D">
        <w:rPr>
          <w:lang w:val="ru-RU"/>
        </w:rPr>
        <w:tab/>
      </w: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4C5F6D">
        <w:rPr>
          <w:lang w:val="ru-RU"/>
        </w:rPr>
        <w:br/>
      </w:r>
      <w:r w:rsidRPr="004C5F6D">
        <w:rPr>
          <w:lang w:val="ru-RU"/>
        </w:rPr>
        <w:tab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6D14C2" w:rsidRPr="004C5F6D" w:rsidRDefault="00E0042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6D14C2" w:rsidRPr="004C5F6D" w:rsidRDefault="00E00426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4C5F6D">
        <w:rPr>
          <w:lang w:val="ru-RU"/>
        </w:rPr>
        <w:tab/>
      </w: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4C5F6D">
        <w:rPr>
          <w:lang w:val="ru-RU"/>
        </w:rPr>
        <w:br/>
      </w:r>
      <w:r w:rsidRPr="004C5F6D">
        <w:rPr>
          <w:lang w:val="ru-RU"/>
        </w:rPr>
        <w:tab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6D14C2" w:rsidRPr="004C5F6D" w:rsidRDefault="00E0042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6D14C2" w:rsidRPr="004C5F6D" w:rsidRDefault="00E0042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C5F6D">
        <w:rPr>
          <w:lang w:val="ru-RU"/>
        </w:rPr>
        <w:tab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6D14C2" w:rsidRPr="004C5F6D" w:rsidRDefault="00E00426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6D14C2" w:rsidRPr="004C5F6D" w:rsidRDefault="00E0042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C5F6D">
        <w:rPr>
          <w:lang w:val="ru-RU"/>
        </w:rPr>
        <w:tab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Двух-</w:t>
      </w:r>
      <w:proofErr w:type="spellStart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трёхшаговые</w:t>
      </w:r>
      <w:proofErr w:type="spellEnd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180" w:right="3456"/>
        <w:rPr>
          <w:lang w:val="ru-RU"/>
        </w:rPr>
      </w:pP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4C5F6D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6D14C2" w:rsidRPr="004C5F6D" w:rsidRDefault="00E0042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6D14C2" w:rsidRPr="004C5F6D" w:rsidRDefault="00E0042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6D14C2" w:rsidRPr="004C5F6D" w:rsidRDefault="00E0042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6D14C2" w:rsidRPr="004C5F6D" w:rsidRDefault="00E0042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два объекта, два числа; распределять объекты на группы по заданному основанию; </w:t>
      </w:r>
    </w:p>
    <w:p w:rsidR="006D14C2" w:rsidRPr="004C5F6D" w:rsidRDefault="006D14C2">
      <w:pPr>
        <w:rPr>
          <w:lang w:val="ru-RU"/>
        </w:rPr>
        <w:sectPr w:rsidR="006D14C2" w:rsidRPr="004C5F6D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D14C2" w:rsidRPr="004C5F6D" w:rsidRDefault="006D14C2">
      <w:pPr>
        <w:autoSpaceDE w:val="0"/>
        <w:autoSpaceDN w:val="0"/>
        <w:spacing w:after="138" w:line="220" w:lineRule="exact"/>
        <w:rPr>
          <w:lang w:val="ru-RU"/>
        </w:rPr>
      </w:pPr>
    </w:p>
    <w:p w:rsidR="006D14C2" w:rsidRPr="004C5F6D" w:rsidRDefault="00E00426">
      <w:pPr>
        <w:autoSpaceDE w:val="0"/>
        <w:autoSpaceDN w:val="0"/>
        <w:spacing w:after="0" w:line="307" w:lineRule="auto"/>
        <w:ind w:left="240" w:right="72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6D14C2" w:rsidRPr="004C5F6D" w:rsidRDefault="00E00426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4C5F6D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6D14C2" w:rsidRPr="004C5F6D" w:rsidRDefault="00E00426">
      <w:pPr>
        <w:autoSpaceDE w:val="0"/>
        <w:autoSpaceDN w:val="0"/>
        <w:spacing w:before="178" w:after="0" w:line="336" w:lineRule="auto"/>
        <w:ind w:left="240" w:right="288" w:hanging="240"/>
        <w:rPr>
          <w:lang w:val="ru-RU"/>
        </w:rPr>
      </w:pPr>
      <w:r w:rsidRPr="004C5F6D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6D14C2" w:rsidRPr="004C5F6D" w:rsidRDefault="00E00426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 w:rsidRPr="004C5F6D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6D14C2" w:rsidRPr="004C5F6D" w:rsidRDefault="00E00426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4C5F6D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6D14C2" w:rsidRPr="004C5F6D" w:rsidRDefault="006D14C2">
      <w:pPr>
        <w:rPr>
          <w:lang w:val="ru-RU"/>
        </w:rPr>
        <w:sectPr w:rsidR="006D14C2" w:rsidRPr="004C5F6D">
          <w:pgSz w:w="11900" w:h="16840"/>
          <w:pgMar w:top="358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6D14C2" w:rsidRPr="004C5F6D" w:rsidRDefault="006D14C2">
      <w:pPr>
        <w:autoSpaceDE w:val="0"/>
        <w:autoSpaceDN w:val="0"/>
        <w:spacing w:after="78" w:line="220" w:lineRule="exact"/>
        <w:rPr>
          <w:lang w:val="ru-RU"/>
        </w:rPr>
      </w:pPr>
    </w:p>
    <w:p w:rsidR="006D14C2" w:rsidRPr="004C5F6D" w:rsidRDefault="00E00426">
      <w:pPr>
        <w:autoSpaceDE w:val="0"/>
        <w:autoSpaceDN w:val="0"/>
        <w:spacing w:after="0" w:line="230" w:lineRule="auto"/>
        <w:rPr>
          <w:lang w:val="ru-RU"/>
        </w:rPr>
      </w:pP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D14C2" w:rsidRPr="004C5F6D" w:rsidRDefault="00E00426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4C5F6D">
        <w:rPr>
          <w:lang w:val="ru-RU"/>
        </w:rPr>
        <w:tab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D14C2" w:rsidRPr="004C5F6D" w:rsidRDefault="00E00426">
      <w:pPr>
        <w:autoSpaceDE w:val="0"/>
        <w:autoSpaceDN w:val="0"/>
        <w:spacing w:before="262" w:after="0" w:line="230" w:lineRule="auto"/>
        <w:rPr>
          <w:lang w:val="ru-RU"/>
        </w:rPr>
      </w:pP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РЕЗУЛЬТАТЫ.</w:t>
      </w:r>
    </w:p>
    <w:p w:rsidR="006D14C2" w:rsidRPr="004C5F6D" w:rsidRDefault="00E00426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4C5F6D">
        <w:rPr>
          <w:lang w:val="ru-RU"/>
        </w:rPr>
        <w:tab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6D14C2" w:rsidRPr="004C5F6D" w:rsidRDefault="00E00426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6D14C2" w:rsidRPr="004C5F6D" w:rsidRDefault="00E00426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6D14C2" w:rsidRPr="004C5F6D" w:rsidRDefault="00E00426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D14C2" w:rsidRPr="004C5F6D" w:rsidRDefault="00E0042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6D14C2" w:rsidRPr="004C5F6D" w:rsidRDefault="00E0042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6D14C2" w:rsidRPr="004C5F6D" w:rsidRDefault="00E0042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6D14C2" w:rsidRPr="004C5F6D" w:rsidRDefault="00E0042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D14C2" w:rsidRPr="004C5F6D" w:rsidRDefault="00E00426">
      <w:pPr>
        <w:autoSpaceDE w:val="0"/>
        <w:autoSpaceDN w:val="0"/>
        <w:spacing w:before="324" w:after="0" w:line="230" w:lineRule="auto"/>
        <w:rPr>
          <w:lang w:val="ru-RU"/>
        </w:rPr>
      </w:pP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РЕЗУЛЬТАТЫ.</w:t>
      </w:r>
    </w:p>
    <w:p w:rsidR="006D14C2" w:rsidRPr="004C5F6D" w:rsidRDefault="00E00426">
      <w:pPr>
        <w:autoSpaceDE w:val="0"/>
        <w:autoSpaceDN w:val="0"/>
        <w:spacing w:before="168" w:after="0" w:line="271" w:lineRule="auto"/>
        <w:ind w:left="180" w:right="432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у обучающегося формируются следующие универсальные учебные </w:t>
      </w:r>
      <w:proofErr w:type="spellStart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действия.</w:t>
      </w: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Универсальныепознавательные</w:t>
      </w:r>
      <w:proofErr w:type="spellEnd"/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6D14C2" w:rsidRPr="004C5F6D" w:rsidRDefault="00E00426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D14C2" w:rsidRPr="004C5F6D" w:rsidRDefault="00E0042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C5F6D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6D14C2" w:rsidRPr="004C5F6D" w:rsidRDefault="00E0042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проявлять способность ориентироваться в учебном материале разных разделов курса</w:t>
      </w:r>
    </w:p>
    <w:p w:rsidR="006D14C2" w:rsidRPr="004C5F6D" w:rsidRDefault="006D14C2">
      <w:pPr>
        <w:rPr>
          <w:lang w:val="ru-RU"/>
        </w:rPr>
        <w:sectPr w:rsidR="006D14C2" w:rsidRPr="004C5F6D">
          <w:pgSz w:w="11900" w:h="16840"/>
          <w:pgMar w:top="298" w:right="650" w:bottom="2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D14C2" w:rsidRPr="004C5F6D" w:rsidRDefault="006D14C2">
      <w:pPr>
        <w:autoSpaceDE w:val="0"/>
        <w:autoSpaceDN w:val="0"/>
        <w:spacing w:after="0" w:line="166" w:lineRule="exact"/>
        <w:rPr>
          <w:lang w:val="ru-RU"/>
        </w:rPr>
      </w:pPr>
    </w:p>
    <w:p w:rsidR="006D14C2" w:rsidRPr="004C5F6D" w:rsidRDefault="00E00426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6D14C2" w:rsidRPr="004C5F6D" w:rsidRDefault="00E00426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6D14C2" w:rsidRPr="004C5F6D" w:rsidRDefault="00E00426">
      <w:pPr>
        <w:autoSpaceDE w:val="0"/>
        <w:autoSpaceDN w:val="0"/>
        <w:spacing w:before="178" w:after="0" w:line="230" w:lineRule="auto"/>
        <w:rPr>
          <w:lang w:val="ru-RU"/>
        </w:rPr>
      </w:pPr>
      <w:r w:rsidRPr="004C5F6D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6D14C2" w:rsidRPr="004C5F6D" w:rsidRDefault="00E00426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6D14C2" w:rsidRPr="004C5F6D" w:rsidRDefault="00E00426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6D14C2" w:rsidRPr="004C5F6D" w:rsidRDefault="00E00426">
      <w:pPr>
        <w:autoSpaceDE w:val="0"/>
        <w:autoSpaceDN w:val="0"/>
        <w:spacing w:before="178" w:after="0" w:line="230" w:lineRule="auto"/>
        <w:rPr>
          <w:lang w:val="ru-RU"/>
        </w:rPr>
      </w:pP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6D14C2" w:rsidRPr="004C5F6D" w:rsidRDefault="00E00426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утверждения, проверять их истинность; строить логическое рассуждение; </w:t>
      </w:r>
    </w:p>
    <w:p w:rsidR="006D14C2" w:rsidRPr="004C5F6D" w:rsidRDefault="00E00426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текст задания для объяснения способа и хода решения математической задачи; </w:t>
      </w:r>
    </w:p>
    <w:p w:rsidR="006D14C2" w:rsidRPr="004C5F6D" w:rsidRDefault="00E00426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ответ; 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процесс вычисления, построения, решения; объяснять полученный ответ с использованием изученной терминологии; </w:t>
      </w:r>
    </w:p>
    <w:p w:rsidR="006D14C2" w:rsidRPr="004C5F6D" w:rsidRDefault="00E00426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6D14C2" w:rsidRPr="004C5F6D" w:rsidRDefault="00E00426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:rsidR="006D14C2" w:rsidRPr="004C5F6D" w:rsidRDefault="00E00426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деформированные; </w:t>
      </w:r>
    </w:p>
    <w:p w:rsidR="006D14C2" w:rsidRPr="004C5F6D" w:rsidRDefault="00E00426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по аналогии; </w:t>
      </w:r>
    </w:p>
    <w:p w:rsidR="006D14C2" w:rsidRPr="004C5F6D" w:rsidRDefault="00E00426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тексты заданий, аналогичные типовым изученным.</w:t>
      </w:r>
    </w:p>
    <w:p w:rsidR="006D14C2" w:rsidRPr="004C5F6D" w:rsidRDefault="00E00426">
      <w:pPr>
        <w:autoSpaceDE w:val="0"/>
        <w:autoSpaceDN w:val="0"/>
        <w:spacing w:before="178" w:after="0" w:line="262" w:lineRule="auto"/>
        <w:ind w:right="4752"/>
        <w:rPr>
          <w:lang w:val="ru-RU"/>
        </w:rPr>
      </w:pP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учебные действия: </w:t>
      </w:r>
      <w:r w:rsidRPr="004C5F6D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6D14C2" w:rsidRPr="004C5F6D" w:rsidRDefault="00E00426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6D14C2" w:rsidRPr="004C5F6D" w:rsidRDefault="00E00426">
      <w:pPr>
        <w:autoSpaceDE w:val="0"/>
        <w:autoSpaceDN w:val="0"/>
        <w:spacing w:before="178" w:after="0" w:line="230" w:lineRule="auto"/>
        <w:rPr>
          <w:lang w:val="ru-RU"/>
        </w:rPr>
      </w:pPr>
      <w:r w:rsidRPr="004C5F6D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6D14C2" w:rsidRPr="004C5F6D" w:rsidRDefault="00E00426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6D14C2" w:rsidRPr="004C5F6D" w:rsidRDefault="00E00426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6D14C2" w:rsidRPr="004C5F6D" w:rsidRDefault="006D14C2">
      <w:pPr>
        <w:rPr>
          <w:lang w:val="ru-RU"/>
        </w:rPr>
        <w:sectPr w:rsidR="006D14C2" w:rsidRPr="004C5F6D">
          <w:pgSz w:w="11900" w:h="16840"/>
          <w:pgMar w:top="166" w:right="722" w:bottom="34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6D14C2" w:rsidRPr="004C5F6D" w:rsidRDefault="006D14C2">
      <w:pPr>
        <w:autoSpaceDE w:val="0"/>
        <w:autoSpaceDN w:val="0"/>
        <w:spacing w:after="78" w:line="220" w:lineRule="exact"/>
        <w:rPr>
          <w:lang w:val="ru-RU"/>
        </w:rPr>
      </w:pPr>
    </w:p>
    <w:p w:rsidR="006D14C2" w:rsidRPr="004C5F6D" w:rsidRDefault="00E00426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4C5F6D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6D14C2" w:rsidRPr="004C5F6D" w:rsidRDefault="00E00426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6D14C2" w:rsidRPr="004C5F6D" w:rsidRDefault="00E0042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6D14C2" w:rsidRPr="004C5F6D" w:rsidRDefault="00E0042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6D14C2" w:rsidRPr="004C5F6D" w:rsidRDefault="00E00426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6D14C2" w:rsidRPr="004C5F6D" w:rsidRDefault="00E00426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D14C2" w:rsidRPr="004C5F6D" w:rsidRDefault="00E00426">
      <w:pPr>
        <w:autoSpaceDE w:val="0"/>
        <w:autoSpaceDN w:val="0"/>
        <w:spacing w:before="322" w:after="0" w:line="230" w:lineRule="auto"/>
        <w:rPr>
          <w:lang w:val="ru-RU"/>
        </w:rPr>
      </w:pP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РЕЗУЛЬТАТЫ.</w:t>
      </w:r>
    </w:p>
    <w:p w:rsidR="006D14C2" w:rsidRPr="004C5F6D" w:rsidRDefault="00E00426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6D14C2" w:rsidRPr="004C5F6D" w:rsidRDefault="00E0042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6D14C2" w:rsidRPr="004C5F6D" w:rsidRDefault="00E0042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6D14C2" w:rsidRPr="004C5F6D" w:rsidRDefault="00E0042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6D14C2" w:rsidRPr="004C5F6D" w:rsidRDefault="00E0042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см); </w:t>
      </w:r>
    </w:p>
    <w:p w:rsidR="006D14C2" w:rsidRPr="004C5F6D" w:rsidRDefault="00E00426">
      <w:pPr>
        <w:autoSpaceDE w:val="0"/>
        <w:autoSpaceDN w:val="0"/>
        <w:spacing w:before="192" w:after="0" w:line="262" w:lineRule="auto"/>
        <w:ind w:left="420" w:right="1008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между, перед/за, над/под; 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6D14C2" w:rsidRPr="004C5F6D" w:rsidRDefault="00E0042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6D14C2" w:rsidRPr="004C5F6D" w:rsidRDefault="00E00426" w:rsidP="00544A05">
      <w:pPr>
        <w:autoSpaceDE w:val="0"/>
        <w:autoSpaceDN w:val="0"/>
        <w:spacing w:before="190" w:after="0" w:line="262" w:lineRule="auto"/>
        <w:ind w:left="420"/>
        <w:rPr>
          <w:lang w:val="ru-RU"/>
        </w:rPr>
        <w:sectPr w:rsidR="006D14C2" w:rsidRPr="004C5F6D">
          <w:pgSz w:w="11900" w:h="16840"/>
          <w:pgMar w:top="298" w:right="730" w:bottom="312" w:left="666" w:header="720" w:footer="720" w:gutter="0"/>
          <w:cols w:space="720" w:equalWidth="0">
            <w:col w:w="10504" w:space="0"/>
          </w:cols>
          <w:docGrid w:linePitch="360"/>
        </w:sectPr>
      </w:pP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6D14C2" w:rsidRPr="004C5F6D" w:rsidRDefault="006D14C2">
      <w:pPr>
        <w:autoSpaceDE w:val="0"/>
        <w:autoSpaceDN w:val="0"/>
        <w:spacing w:after="64" w:line="220" w:lineRule="exact"/>
        <w:rPr>
          <w:lang w:val="ru-RU"/>
        </w:rPr>
      </w:pPr>
    </w:p>
    <w:p w:rsidR="006D14C2" w:rsidRDefault="00E00426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14"/>
        <w:gridCol w:w="528"/>
        <w:gridCol w:w="1106"/>
        <w:gridCol w:w="1140"/>
        <w:gridCol w:w="864"/>
        <w:gridCol w:w="5092"/>
        <w:gridCol w:w="1020"/>
        <w:gridCol w:w="1742"/>
      </w:tblGrid>
      <w:tr w:rsidR="006D14C2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5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6D14C2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D14C2" w:rsidRDefault="006D14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D14C2" w:rsidRDefault="006D14C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D14C2" w:rsidRDefault="006D14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D14C2" w:rsidRDefault="006D14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D14C2" w:rsidRDefault="006D14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D14C2" w:rsidRDefault="006D14C2"/>
        </w:tc>
      </w:tr>
      <w:tr w:rsidR="006D14C2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Числа</w:t>
            </w:r>
            <w:proofErr w:type="spellEnd"/>
          </w:p>
        </w:tc>
      </w:tr>
      <w:tr w:rsidR="006D14C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01.09.2022 05.09.2022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  <w:tr w:rsidR="006D14C2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Единица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счёта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Десяток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06.09.2022 07.09.2022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  <w:tr w:rsidR="006D14C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08.09.2022 12.09.2022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и запись по образцу и самостоятельно групп чисел, </w:t>
            </w:r>
            <w:r w:rsidRPr="004C5F6D">
              <w:rPr>
                <w:lang w:val="ru-RU"/>
              </w:rPr>
              <w:br/>
            </w: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геометрических фигур в заданном и самостоятельно установленном порядке.;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  <w:tr w:rsidR="006D14C2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66" w:after="0" w:line="245" w:lineRule="auto"/>
              <w:ind w:left="72" w:right="43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13.09.2022 14.09.2022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  <w:tr w:rsidR="006D14C2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66" w:after="0" w:line="245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15.09.2022 20.09.2022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Цифры; знаки сравнения, равенства, арифметических действий.;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  <w:tr w:rsidR="006D14C2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50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Цифры; знаки сравнения, равенства, арифметических действий.;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  <w:tr w:rsidR="006D14C2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20: чтение, запись, сравнение</w:t>
            </w: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Практические работы по определению длин предложенных предметов с помощью заданной мерки, по определению длины в сантиметрах.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  <w:tr w:rsidR="006D14C2">
        <w:trPr>
          <w:trHeight w:hRule="exact" w:val="10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Однозначные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двузначные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27.09.2022 28.09.2022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 группах. Формулирование ответов на вопросы:</w:t>
            </w:r>
            <w:r w:rsidRPr="004C5F6D">
              <w:rPr>
                <w:lang w:val="ru-RU"/>
              </w:rPr>
              <w:br/>
            </w: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  <w:tr w:rsidR="006D14C2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29.09.2022 05.10.2022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Словесное описание группы предметов, ряда чисел.;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  <w:tr w:rsidR="006D14C2">
        <w:trPr>
          <w:trHeight w:hRule="exact" w:val="348"/>
        </w:trPr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6D14C2"/>
        </w:tc>
      </w:tr>
      <w:tr w:rsidR="006D14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Величины</w:t>
            </w:r>
            <w:proofErr w:type="spellEnd"/>
          </w:p>
        </w:tc>
      </w:tr>
      <w:tr w:rsidR="006D14C2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и её измерение с помощью заданной мерки</w:t>
            </w: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06.10.2022 10.10.2022</w:t>
            </w:r>
          </w:p>
        </w:tc>
        <w:tc>
          <w:tcPr>
            <w:tcW w:w="50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Линейка как простейший инструмент измерения длины.;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  <w:tr w:rsidR="006D14C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64" w:after="0" w:line="250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без измерения: выше — ниже, шире— уже, длиннее — короче, старше — моложе, 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11.10.2022 13.10.2022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Коллективная работа по различению и сравнению величин;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  <w:tr w:rsidR="006D14C2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45" w:lineRule="auto"/>
              <w:ind w:right="576"/>
              <w:jc w:val="center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17.10.2022 18.10.2022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Наблюдение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измерительных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приборов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</w:tbl>
    <w:p w:rsidR="006D14C2" w:rsidRDefault="006D14C2">
      <w:pPr>
        <w:autoSpaceDE w:val="0"/>
        <w:autoSpaceDN w:val="0"/>
        <w:spacing w:after="0" w:line="14" w:lineRule="exact"/>
      </w:pPr>
    </w:p>
    <w:p w:rsidR="006D14C2" w:rsidRDefault="006D14C2">
      <w:pPr>
        <w:sectPr w:rsidR="006D14C2">
          <w:pgSz w:w="16840" w:h="11900"/>
          <w:pgMar w:top="282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D14C2" w:rsidRDefault="006D14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14"/>
        <w:gridCol w:w="528"/>
        <w:gridCol w:w="1106"/>
        <w:gridCol w:w="1140"/>
        <w:gridCol w:w="864"/>
        <w:gridCol w:w="5092"/>
        <w:gridCol w:w="1020"/>
        <w:gridCol w:w="1742"/>
      </w:tblGrid>
      <w:tr w:rsidR="006D14C2">
        <w:trPr>
          <w:trHeight w:hRule="exact" w:val="348"/>
        </w:trPr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6D14C2"/>
        </w:tc>
      </w:tr>
      <w:tr w:rsidR="006D14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Арифметические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действия</w:t>
            </w:r>
            <w:proofErr w:type="spellEnd"/>
          </w:p>
        </w:tc>
      </w:tr>
      <w:tr w:rsidR="006D14C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19.10.2022 09.11.2022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  <w:tr w:rsidR="006D14C2">
        <w:trPr>
          <w:trHeight w:hRule="exact" w:val="12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Названия компонентов действий, результатов действий сложения, вычитания. Знаки </w:t>
            </w:r>
            <w:r w:rsidRPr="004C5F6D">
              <w:rPr>
                <w:lang w:val="ru-RU"/>
              </w:rPr>
              <w:br/>
            </w: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сложения и вычитания, названия компонентов действия. 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10.11.2022 21.11.2022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  <w:tr w:rsidR="006D14C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22.11.2022 28.11.2022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  <w:tr w:rsidR="006D14C2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Неизвестное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слагаемое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29.11.2022 06.12.2022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  <w:tr w:rsidR="006D14C2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одинаковых слагаемых. Счёт по 2, по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08.12.2022 14.12.2022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парах/группах: проверка правильности вычисления с </w:t>
            </w:r>
            <w:r w:rsidRPr="004C5F6D">
              <w:rPr>
                <w:lang w:val="ru-RU"/>
              </w:rPr>
              <w:br/>
            </w: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  <w:tr w:rsidR="006D14C2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Прибавление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нуля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15.12.2022 19.12.2022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  <w:tr w:rsidR="006D14C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без перехода и с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20.12.2022 28.12.2022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  <w:tr w:rsidR="006D14C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29.12.2022 17.01.2023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(https://www.yaklass.ru/)</w:t>
            </w:r>
          </w:p>
        </w:tc>
      </w:tr>
      <w:tr w:rsidR="006D14C2">
        <w:trPr>
          <w:trHeight w:hRule="exact" w:val="348"/>
        </w:trPr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0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6D14C2"/>
        </w:tc>
      </w:tr>
      <w:tr w:rsidR="006D14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Текстовые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задачи</w:t>
            </w:r>
            <w:proofErr w:type="spellEnd"/>
          </w:p>
        </w:tc>
      </w:tr>
      <w:tr w:rsidR="006D14C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18.01.2023 23.01.2023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</w:t>
            </w:r>
          </w:p>
        </w:tc>
      </w:tr>
      <w:tr w:rsidR="006D14C2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24.01.2023 26.01.2023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50" w:lineRule="auto"/>
              <w:ind w:left="72"/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gramStart"/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сколь-ко</w:t>
            </w:r>
            <w:proofErr w:type="gramEnd"/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осталось»).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</w:t>
            </w:r>
          </w:p>
        </w:tc>
      </w:tr>
      <w:tr w:rsidR="006D14C2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30.01.2023 01.02.2023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текста задачи и её модели.;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</w:t>
            </w:r>
          </w:p>
        </w:tc>
      </w:tr>
    </w:tbl>
    <w:p w:rsidR="006D14C2" w:rsidRDefault="006D14C2">
      <w:pPr>
        <w:autoSpaceDE w:val="0"/>
        <w:autoSpaceDN w:val="0"/>
        <w:spacing w:after="0" w:line="14" w:lineRule="exact"/>
      </w:pPr>
    </w:p>
    <w:p w:rsidR="006D14C2" w:rsidRDefault="006D14C2">
      <w:pPr>
        <w:sectPr w:rsidR="006D14C2">
          <w:pgSz w:w="16840" w:h="11900"/>
          <w:pgMar w:top="284" w:right="640" w:bottom="6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D14C2" w:rsidRDefault="006D14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14"/>
        <w:gridCol w:w="528"/>
        <w:gridCol w:w="1106"/>
        <w:gridCol w:w="1140"/>
        <w:gridCol w:w="864"/>
        <w:gridCol w:w="5092"/>
        <w:gridCol w:w="1020"/>
        <w:gridCol w:w="1742"/>
      </w:tblGrid>
      <w:tr w:rsidR="006D14C2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02.02.2023 07.02.2023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</w:t>
            </w:r>
            <w:proofErr w:type="spellEnd"/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</w:t>
            </w:r>
          </w:p>
        </w:tc>
      </w:tr>
      <w:tr w:rsidR="006D14C2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Обнаружение недостающего элемента задачи, дополнение текста задачи 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08.02.2023 21.02.2023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текста задачи и её модели.;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(https://uchi.ru/</w:t>
            </w:r>
          </w:p>
        </w:tc>
      </w:tr>
      <w:tr w:rsidR="006D14C2">
        <w:trPr>
          <w:trHeight w:hRule="exact" w:val="348"/>
        </w:trPr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6D14C2"/>
        </w:tc>
      </w:tr>
      <w:tr w:rsidR="006D14C2" w:rsidRPr="0092710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6D14C2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предметов и  объектов на плоскости, в  пространстве: слева/справа, сверху/снизу, между; установление </w:t>
            </w:r>
            <w:r w:rsidRPr="004C5F6D">
              <w:rPr>
                <w:lang w:val="ru-RU"/>
              </w:rPr>
              <w:br/>
            </w: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22.02.2023 01.03.2023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упражнения: «Угадай фигуру по описанию», «Расположи фигуры в заданном порядке», «Найди модели фигур в классе» и т. п.;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6D14C2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02.03.2023 07.03.2023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пар: объект и его отражение.;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6D14C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09.03.2023 14.03.2023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6D14C2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15.03.2023 20.03.2023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6D14C2">
        <w:trPr>
          <w:trHeight w:hRule="exact" w:val="7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21.03.2023 23.03.2023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6D14C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прямоугольника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квадрата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треугольника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10.04.2023 13.04.2023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6D14C2">
        <w:trPr>
          <w:trHeight w:hRule="exact" w:val="348"/>
        </w:trPr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6D14C2"/>
        </w:tc>
      </w:tr>
      <w:tr w:rsidR="006D14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Математическая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</w:t>
            </w:r>
            <w:proofErr w:type="spellEnd"/>
          </w:p>
        </w:tc>
      </w:tr>
      <w:tr w:rsidR="006D14C2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Сбор данных об объекте по  образцу.</w:t>
            </w:r>
          </w:p>
          <w:p w:rsidR="006D14C2" w:rsidRPr="004C5F6D" w:rsidRDefault="00E00426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Характеристики объекта, группы объектов (количество, форма, размер); выбор предметов по образцу (по  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17.04.2023 18.04.2023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6D14C2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19.04.2023 20.04.2023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6D14C2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24.04.2023 25.04.2023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числами в окружающем мире, описание словами наблюдаемых фактов, закономерностей.;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</w:tbl>
    <w:p w:rsidR="006D14C2" w:rsidRDefault="006D14C2">
      <w:pPr>
        <w:autoSpaceDE w:val="0"/>
        <w:autoSpaceDN w:val="0"/>
        <w:spacing w:after="0" w:line="14" w:lineRule="exact"/>
      </w:pPr>
    </w:p>
    <w:p w:rsidR="006D14C2" w:rsidRDefault="006D14C2">
      <w:pPr>
        <w:sectPr w:rsidR="006D14C2">
          <w:pgSz w:w="16840" w:h="11900"/>
          <w:pgMar w:top="284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D14C2" w:rsidRDefault="006D14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14"/>
        <w:gridCol w:w="528"/>
        <w:gridCol w:w="1106"/>
        <w:gridCol w:w="1140"/>
        <w:gridCol w:w="864"/>
        <w:gridCol w:w="5092"/>
        <w:gridCol w:w="1020"/>
        <w:gridCol w:w="1742"/>
      </w:tblGrid>
      <w:tr w:rsidR="006D14C2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Верные (истинные) и 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26.04.2023 27.04.2023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составление предложений, </w:t>
            </w:r>
            <w:r w:rsidRPr="004C5F6D">
              <w:rPr>
                <w:lang w:val="ru-RU"/>
              </w:rPr>
              <w:br/>
            </w: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характеризующих положение одного предмета относительно другого.</w:t>
            </w:r>
          </w:p>
          <w:p w:rsidR="006D14C2" w:rsidRPr="004C5F6D" w:rsidRDefault="00E00426">
            <w:pPr>
              <w:autoSpaceDE w:val="0"/>
              <w:autoSpaceDN w:val="0"/>
              <w:spacing w:before="20" w:after="0" w:line="245" w:lineRule="auto"/>
              <w:ind w:left="72" w:right="86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отношения («больше», «меньше», «равно»), переместительное свойство сложения.;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6D14C2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таблицы (содержащей не более четырёх данных); извлечение данного из  строки, </w:t>
            </w:r>
            <w:r w:rsidRPr="004C5F6D">
              <w:rPr>
                <w:lang w:val="ru-RU"/>
              </w:rPr>
              <w:br/>
            </w: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столбца; внесение одного-двух данных в </w:t>
            </w:r>
            <w:r w:rsidRPr="004C5F6D">
              <w:rPr>
                <w:lang w:val="ru-RU"/>
              </w:rPr>
              <w:br/>
            </w: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03.05.2023 04.05.2023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Ориентировка в книге, на странице учебника, использование изученных терминов для описания </w:t>
            </w:r>
            <w:proofErr w:type="spellStart"/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положениярисунка</w:t>
            </w:r>
            <w:proofErr w:type="spellEnd"/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числа, задания и пр. на странице, на листе бумаги.;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6D14C2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5" w:lineRule="auto"/>
              <w:ind w:right="576"/>
              <w:jc w:val="center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10.05.2023 11.05.2023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составление предложений, </w:t>
            </w:r>
            <w:r w:rsidRPr="004C5F6D">
              <w:rPr>
                <w:lang w:val="ru-RU"/>
              </w:rPr>
              <w:br/>
            </w: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характеризующих положение одного предмета относительно другого.</w:t>
            </w:r>
          </w:p>
          <w:p w:rsidR="006D14C2" w:rsidRPr="004C5F6D" w:rsidRDefault="00E00426">
            <w:pPr>
              <w:autoSpaceDE w:val="0"/>
              <w:autoSpaceDN w:val="0"/>
              <w:spacing w:before="18" w:after="0" w:line="245" w:lineRule="auto"/>
              <w:ind w:left="72" w:right="864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отношения («больше», «меньше», «равно»), переместительное свойство сложения.;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6D14C2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Выполнение 1—3-шаговых инструкций, </w:t>
            </w:r>
            <w:r w:rsidRPr="004C5F6D">
              <w:rPr>
                <w:lang w:val="ru-RU"/>
              </w:rPr>
              <w:br/>
            </w:r>
            <w:r w:rsidRPr="004C5F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15.05.2023 17.05.2023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</w:t>
            </w:r>
            <w:proofErr w:type="spellStart"/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расписания,чеки</w:t>
            </w:r>
            <w:proofErr w:type="spellEnd"/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меню и т.д.).;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https://www.yaklass.ru/)</w:t>
            </w:r>
          </w:p>
        </w:tc>
      </w:tr>
      <w:tr w:rsidR="006D14C2">
        <w:trPr>
          <w:trHeight w:hRule="exact" w:val="348"/>
        </w:trPr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6D14C2"/>
        </w:tc>
      </w:tr>
      <w:tr w:rsidR="006D14C2">
        <w:trPr>
          <w:trHeight w:hRule="exact" w:val="348"/>
        </w:trPr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6D14C2"/>
        </w:tc>
      </w:tr>
      <w:tr w:rsidR="006D14C2">
        <w:trPr>
          <w:trHeight w:hRule="exact" w:val="328"/>
        </w:trPr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Pr="004C5F6D" w:rsidRDefault="00E0042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C5F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E004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14C2" w:rsidRDefault="006D14C2"/>
        </w:tc>
      </w:tr>
    </w:tbl>
    <w:p w:rsidR="006D14C2" w:rsidRPr="00544A05" w:rsidRDefault="006D14C2">
      <w:pPr>
        <w:rPr>
          <w:lang w:val="ru-RU"/>
        </w:rPr>
        <w:sectPr w:rsidR="006D14C2" w:rsidRPr="00544A0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A1FB6" w:rsidRPr="005A3BD4" w:rsidRDefault="000A1FB6" w:rsidP="000A1FB6">
      <w:pPr>
        <w:jc w:val="center"/>
        <w:rPr>
          <w:b/>
          <w:lang w:val="ru-RU"/>
        </w:rPr>
      </w:pPr>
      <w:proofErr w:type="gramStart"/>
      <w:r w:rsidRPr="005A3BD4">
        <w:rPr>
          <w:b/>
          <w:lang w:val="ru-RU"/>
        </w:rPr>
        <w:lastRenderedPageBreak/>
        <w:t>ПОУРОЧНЫЕ  ПЛАНИРОВАНИЕ</w:t>
      </w:r>
      <w:proofErr w:type="gramEnd"/>
      <w:r w:rsidRPr="005A3BD4">
        <w:rPr>
          <w:b/>
          <w:lang w:val="ru-RU"/>
        </w:rPr>
        <w:t xml:space="preserve"> по математике  1 класс  2022-2023 </w:t>
      </w:r>
      <w:proofErr w:type="spellStart"/>
      <w:r w:rsidRPr="005A3BD4">
        <w:rPr>
          <w:b/>
          <w:lang w:val="ru-RU"/>
        </w:rPr>
        <w:t>уч.г</w:t>
      </w:r>
      <w:proofErr w:type="spellEnd"/>
      <w:r w:rsidRPr="005A3BD4">
        <w:rPr>
          <w:b/>
          <w:lang w:val="ru-RU"/>
        </w:rPr>
        <w:t>.</w:t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4821"/>
        <w:gridCol w:w="924"/>
        <w:gridCol w:w="6"/>
        <w:gridCol w:w="825"/>
        <w:gridCol w:w="13"/>
        <w:gridCol w:w="843"/>
        <w:gridCol w:w="1133"/>
        <w:gridCol w:w="1443"/>
      </w:tblGrid>
      <w:tr w:rsidR="000A1FB6" w:rsidRPr="00323C22" w:rsidTr="005A3BD4">
        <w:trPr>
          <w:trHeight w:val="255"/>
        </w:trPr>
        <w:tc>
          <w:tcPr>
            <w:tcW w:w="674" w:type="dxa"/>
            <w:vMerge w:val="restart"/>
          </w:tcPr>
          <w:p w:rsidR="000A1FB6" w:rsidRPr="00323C22" w:rsidRDefault="000A1FB6" w:rsidP="005A3BD4">
            <w:pPr>
              <w:rPr>
                <w:b/>
              </w:rPr>
            </w:pPr>
            <w:r w:rsidRPr="00323C22">
              <w:rPr>
                <w:b/>
              </w:rPr>
              <w:t>№ п/п</w:t>
            </w:r>
          </w:p>
        </w:tc>
        <w:tc>
          <w:tcPr>
            <w:tcW w:w="4821" w:type="dxa"/>
            <w:vMerge w:val="restart"/>
          </w:tcPr>
          <w:p w:rsidR="000A1FB6" w:rsidRPr="00323C22" w:rsidRDefault="000A1FB6" w:rsidP="005A3BD4">
            <w:pPr>
              <w:rPr>
                <w:b/>
              </w:rPr>
            </w:pPr>
            <w:r w:rsidRPr="00323C22">
              <w:rPr>
                <w:b/>
              </w:rPr>
              <w:t>Тема урока</w:t>
            </w:r>
          </w:p>
        </w:tc>
        <w:tc>
          <w:tcPr>
            <w:tcW w:w="2611" w:type="dxa"/>
            <w:gridSpan w:val="5"/>
          </w:tcPr>
          <w:p w:rsidR="000A1FB6" w:rsidRPr="00323C22" w:rsidRDefault="000A1FB6" w:rsidP="005A3BD4">
            <w:pPr>
              <w:rPr>
                <w:b/>
              </w:rPr>
            </w:pPr>
            <w:r w:rsidRPr="00323C22">
              <w:rPr>
                <w:b/>
              </w:rPr>
              <w:t xml:space="preserve">Количество </w:t>
            </w:r>
            <w:proofErr w:type="spellStart"/>
            <w:r w:rsidRPr="00323C22">
              <w:rPr>
                <w:b/>
              </w:rPr>
              <w:t>уроков</w:t>
            </w:r>
            <w:proofErr w:type="spellEnd"/>
          </w:p>
        </w:tc>
        <w:tc>
          <w:tcPr>
            <w:tcW w:w="1133" w:type="dxa"/>
            <w:vMerge w:val="restart"/>
          </w:tcPr>
          <w:p w:rsidR="000A1FB6" w:rsidRPr="00323C22" w:rsidRDefault="000A1FB6" w:rsidP="005A3BD4">
            <w:pPr>
              <w:rPr>
                <w:b/>
              </w:rPr>
            </w:pPr>
            <w:proofErr w:type="spellStart"/>
            <w:r w:rsidRPr="00323C22">
              <w:rPr>
                <w:b/>
              </w:rPr>
              <w:t>Дата</w:t>
            </w:r>
            <w:proofErr w:type="spellEnd"/>
            <w:r w:rsidRPr="00323C22">
              <w:rPr>
                <w:b/>
              </w:rPr>
              <w:t xml:space="preserve"> </w:t>
            </w:r>
            <w:proofErr w:type="spellStart"/>
            <w:r w:rsidRPr="00323C22">
              <w:rPr>
                <w:b/>
              </w:rPr>
              <w:t>изучения</w:t>
            </w:r>
            <w:proofErr w:type="spellEnd"/>
          </w:p>
        </w:tc>
        <w:tc>
          <w:tcPr>
            <w:tcW w:w="1443" w:type="dxa"/>
            <w:vMerge w:val="restart"/>
          </w:tcPr>
          <w:p w:rsidR="000A1FB6" w:rsidRPr="00323C22" w:rsidRDefault="000A1FB6" w:rsidP="005A3BD4">
            <w:pPr>
              <w:rPr>
                <w:b/>
              </w:rPr>
            </w:pPr>
            <w:proofErr w:type="spellStart"/>
            <w:r w:rsidRPr="00323C22">
              <w:rPr>
                <w:b/>
              </w:rPr>
              <w:t>Виды,формы</w:t>
            </w:r>
            <w:proofErr w:type="spellEnd"/>
            <w:r w:rsidRPr="00323C22">
              <w:rPr>
                <w:b/>
              </w:rPr>
              <w:t xml:space="preserve"> </w:t>
            </w:r>
            <w:proofErr w:type="spellStart"/>
            <w:r w:rsidRPr="00323C22">
              <w:rPr>
                <w:b/>
              </w:rPr>
              <w:t>контроля</w:t>
            </w:r>
            <w:proofErr w:type="spellEnd"/>
          </w:p>
        </w:tc>
      </w:tr>
      <w:tr w:rsidR="000A1FB6" w:rsidRPr="00323C22" w:rsidTr="005A3BD4">
        <w:trPr>
          <w:trHeight w:val="270"/>
        </w:trPr>
        <w:tc>
          <w:tcPr>
            <w:tcW w:w="674" w:type="dxa"/>
            <w:vMerge/>
          </w:tcPr>
          <w:p w:rsidR="000A1FB6" w:rsidRPr="00323C22" w:rsidRDefault="000A1FB6" w:rsidP="005A3BD4">
            <w:pPr>
              <w:rPr>
                <w:b/>
              </w:rPr>
            </w:pPr>
          </w:p>
        </w:tc>
        <w:tc>
          <w:tcPr>
            <w:tcW w:w="4821" w:type="dxa"/>
            <w:vMerge/>
          </w:tcPr>
          <w:p w:rsidR="000A1FB6" w:rsidRPr="00323C22" w:rsidRDefault="000A1FB6" w:rsidP="005A3BD4">
            <w:pPr>
              <w:rPr>
                <w:b/>
              </w:rPr>
            </w:pPr>
          </w:p>
        </w:tc>
        <w:tc>
          <w:tcPr>
            <w:tcW w:w="930" w:type="dxa"/>
            <w:gridSpan w:val="2"/>
          </w:tcPr>
          <w:p w:rsidR="000A1FB6" w:rsidRPr="00323C22" w:rsidRDefault="000A1FB6" w:rsidP="005A3BD4">
            <w:pPr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</w:p>
        </w:tc>
        <w:tc>
          <w:tcPr>
            <w:tcW w:w="825" w:type="dxa"/>
          </w:tcPr>
          <w:p w:rsidR="000A1FB6" w:rsidRPr="00323C22" w:rsidRDefault="000A1FB6" w:rsidP="005A3BD4">
            <w:pPr>
              <w:rPr>
                <w:b/>
              </w:rPr>
            </w:pPr>
            <w:r>
              <w:rPr>
                <w:b/>
              </w:rPr>
              <w:t>к/р</w:t>
            </w:r>
          </w:p>
        </w:tc>
        <w:tc>
          <w:tcPr>
            <w:tcW w:w="856" w:type="dxa"/>
            <w:gridSpan w:val="2"/>
          </w:tcPr>
          <w:p w:rsidR="000A1FB6" w:rsidRPr="00323C22" w:rsidRDefault="000A1FB6" w:rsidP="005A3BD4">
            <w:pPr>
              <w:rPr>
                <w:b/>
              </w:rPr>
            </w:pPr>
            <w:r>
              <w:rPr>
                <w:b/>
              </w:rPr>
              <w:t>п/р</w:t>
            </w:r>
          </w:p>
        </w:tc>
        <w:tc>
          <w:tcPr>
            <w:tcW w:w="1133" w:type="dxa"/>
            <w:vMerge/>
          </w:tcPr>
          <w:p w:rsidR="000A1FB6" w:rsidRPr="00323C22" w:rsidRDefault="000A1FB6" w:rsidP="005A3BD4">
            <w:pPr>
              <w:rPr>
                <w:b/>
              </w:rPr>
            </w:pPr>
          </w:p>
        </w:tc>
        <w:tc>
          <w:tcPr>
            <w:tcW w:w="1443" w:type="dxa"/>
            <w:vMerge/>
          </w:tcPr>
          <w:p w:rsidR="000A1FB6" w:rsidRPr="00323C22" w:rsidRDefault="000A1FB6" w:rsidP="005A3BD4">
            <w:pPr>
              <w:rPr>
                <w:b/>
              </w:rPr>
            </w:pP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Числа. Числа от 1 до 9: различение, чтение, запись. Число и цифра 1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02.09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2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Числа. Числа от 1 до 9: различение, чтение, запись. Число и цифра 2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05.09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3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Числа. Числа от 1 до 9: различение, чтение, запись. Число и цифра 3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06.09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4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Числа. Числа от 1 до 9: различение, чтение, запись. Число и цифра 4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07.09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5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Числа. Числа от 1 до 9: различение, чтение, запись. Число и цифра 5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09.09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6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Числа. Числа от 1 до 9: различение, чтение, запись. Число и цифра 6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12.09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7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Числа. Числа от 1 до 9: различение, чтение, запись. Число и цифра 7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13.09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8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Числа. Числа от 1 до 9: различение, чтение, запись. Число и цифра 8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14.09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9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Числа. Числа от 1 до 9: различение, чтение, запись. Число и цифра 9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16.09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10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Числа. Числа от 1 до 9: различение, чтение, запись. Обобщение знаний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19.09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11</w:t>
            </w:r>
          </w:p>
        </w:tc>
        <w:tc>
          <w:tcPr>
            <w:tcW w:w="4821" w:type="dxa"/>
          </w:tcPr>
          <w:p w:rsidR="000A1FB6" w:rsidRDefault="000A1FB6" w:rsidP="005A3BD4">
            <w:proofErr w:type="spellStart"/>
            <w:r>
              <w:t>Числа</w:t>
            </w:r>
            <w:proofErr w:type="spellEnd"/>
            <w:r>
              <w:t xml:space="preserve">. </w:t>
            </w:r>
            <w:proofErr w:type="spellStart"/>
            <w:r>
              <w:t>Единица</w:t>
            </w:r>
            <w:proofErr w:type="spellEnd"/>
            <w:r>
              <w:t xml:space="preserve"> </w:t>
            </w:r>
            <w:proofErr w:type="spellStart"/>
            <w:r>
              <w:t>счёта</w:t>
            </w:r>
            <w:proofErr w:type="spellEnd"/>
            <w:r>
              <w:t xml:space="preserve">. </w:t>
            </w:r>
            <w:proofErr w:type="spellStart"/>
            <w:r>
              <w:t>Десяток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20.09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12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Числа. Счёт предметов, запись результата цифрами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21.09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13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Числа. Порядковый номер объекта при заданном порядке счёта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23.09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14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Числа. Сравнение чисел по количеству: </w:t>
            </w:r>
            <w:r w:rsidRPr="005A3BD4">
              <w:rPr>
                <w:lang w:val="ru-RU"/>
              </w:rPr>
              <w:lastRenderedPageBreak/>
              <w:t>больше, меньше, столько же</w:t>
            </w:r>
          </w:p>
        </w:tc>
        <w:tc>
          <w:tcPr>
            <w:tcW w:w="924" w:type="dxa"/>
          </w:tcPr>
          <w:p w:rsidR="000A1FB6" w:rsidRDefault="000A1FB6" w:rsidP="005A3BD4">
            <w:r>
              <w:lastRenderedPageBreak/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26.09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lastRenderedPageBreak/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lastRenderedPageBreak/>
              <w:t>15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Числа. Сравнение </w:t>
            </w:r>
            <w:proofErr w:type="spellStart"/>
            <w:r w:rsidRPr="005A3BD4">
              <w:rPr>
                <w:lang w:val="ru-RU"/>
              </w:rPr>
              <w:t>сравнение</w:t>
            </w:r>
            <w:proofErr w:type="spellEnd"/>
            <w:r w:rsidRPr="005A3BD4">
              <w:rPr>
                <w:lang w:val="ru-RU"/>
              </w:rPr>
              <w:t xml:space="preserve"> групп предметов по количеству: больше, меньше, столько же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27.09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16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Числа. Число и цифра 0 при измерении, вычислении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28.09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17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Числа. Числа в пределах 20: чтение, запись, сравнение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30.09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18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Числа. Однозначные и двузначные числа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03.10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19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Числа. Увеличение числа на несколько единиц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04.10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20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Числа. Уменьшение числа на несколько единиц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05.10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21</w:t>
            </w:r>
          </w:p>
        </w:tc>
        <w:tc>
          <w:tcPr>
            <w:tcW w:w="4821" w:type="dxa"/>
          </w:tcPr>
          <w:p w:rsidR="000A1FB6" w:rsidRPr="0092710B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Величины. Длина и её измерение с помощью заданной мерки. Длиннее. </w:t>
            </w:r>
            <w:r w:rsidRPr="0092710B">
              <w:rPr>
                <w:lang w:val="ru-RU"/>
              </w:rPr>
              <w:t>Короче. Одинаковые по длине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07.10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22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Величины. Длина и её измерение с помощью заданной мерки. Сравнение длин отрезков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10.10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23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Величины. Сравнение без измерения: выше — ниже, шире — уже, длиннее — короче, старше — моложе, тяжелее — легче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11.10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24</w:t>
            </w:r>
          </w:p>
        </w:tc>
        <w:tc>
          <w:tcPr>
            <w:tcW w:w="4821" w:type="dxa"/>
          </w:tcPr>
          <w:p w:rsidR="000A1FB6" w:rsidRDefault="000A1FB6" w:rsidP="005A3BD4">
            <w:proofErr w:type="spellStart"/>
            <w:r>
              <w:t>Величины</w:t>
            </w:r>
            <w:proofErr w:type="spellEnd"/>
            <w:r>
              <w:t xml:space="preserve">. </w:t>
            </w:r>
            <w:proofErr w:type="spellStart"/>
            <w:r>
              <w:t>Единицы</w:t>
            </w:r>
            <w:proofErr w:type="spellEnd"/>
            <w:r>
              <w:t xml:space="preserve"> </w:t>
            </w:r>
            <w:proofErr w:type="spellStart"/>
            <w:r>
              <w:t>длины</w:t>
            </w:r>
            <w:proofErr w:type="spellEnd"/>
            <w:r>
              <w:t xml:space="preserve">: </w:t>
            </w:r>
            <w:proofErr w:type="spellStart"/>
            <w:r>
              <w:t>сантиметр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12.10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25</w:t>
            </w:r>
          </w:p>
        </w:tc>
        <w:tc>
          <w:tcPr>
            <w:tcW w:w="4821" w:type="dxa"/>
          </w:tcPr>
          <w:p w:rsidR="000A1FB6" w:rsidRDefault="000A1FB6" w:rsidP="005A3BD4">
            <w:proofErr w:type="spellStart"/>
            <w:r>
              <w:t>Величины</w:t>
            </w:r>
            <w:proofErr w:type="spellEnd"/>
            <w:r>
              <w:t xml:space="preserve">. </w:t>
            </w:r>
            <w:proofErr w:type="spellStart"/>
            <w:r>
              <w:t>Единицы</w:t>
            </w:r>
            <w:proofErr w:type="spellEnd"/>
            <w:r>
              <w:t xml:space="preserve"> </w:t>
            </w:r>
            <w:proofErr w:type="spellStart"/>
            <w:r>
              <w:t>длины</w:t>
            </w:r>
            <w:proofErr w:type="spellEnd"/>
            <w:r>
              <w:t xml:space="preserve">: </w:t>
            </w:r>
            <w:proofErr w:type="spellStart"/>
            <w:r>
              <w:t>дециметр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14.10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26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Величины. Единицы длины: сантиметр, дециметр; установление соотношения между ними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17.10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27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Вычисления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□ + 1, □ – 1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18.10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28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Вычисления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вида</w:t>
            </w:r>
            <w:proofErr w:type="spellEnd"/>
            <w:r>
              <w:t xml:space="preserve"> □ + 2, □ – 2</w:t>
            </w:r>
          </w:p>
        </w:tc>
        <w:tc>
          <w:tcPr>
            <w:tcW w:w="924" w:type="dxa"/>
          </w:tcPr>
          <w:p w:rsidR="000A1FB6" w:rsidRDefault="000A1FB6" w:rsidP="005A3BD4">
            <w:r>
              <w:lastRenderedPageBreak/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19.10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lastRenderedPageBreak/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lastRenderedPageBreak/>
              <w:t>29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Вычисления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□ + 3, □ – 3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21.10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30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Вычисления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□ + 4, □ – 4 </w:t>
            </w:r>
            <w:proofErr w:type="spellStart"/>
            <w:r>
              <w:t>Обобщение</w:t>
            </w:r>
            <w:proofErr w:type="spellEnd"/>
            <w:r>
              <w:t xml:space="preserve"> и </w:t>
            </w: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1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24.10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31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Сложение</w:t>
            </w:r>
            <w:proofErr w:type="spellEnd"/>
            <w:r>
              <w:t xml:space="preserve"> и </w:t>
            </w:r>
            <w:proofErr w:type="spellStart"/>
            <w:r>
              <w:t>вычитание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□ + 5, □ + 6, □ + 7, □ + 8, □ + 9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25.10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32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Вычитание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6 – □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26.10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33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Вычитание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7 – □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28.10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34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Вычитание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8 – □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07.11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35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Вычитание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9 – □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08.11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36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Вычитание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10 – □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09.11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37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Сложение</w:t>
            </w:r>
            <w:proofErr w:type="spellEnd"/>
            <w:r>
              <w:t xml:space="preserve"> </w:t>
            </w:r>
            <w:proofErr w:type="spellStart"/>
            <w:r>
              <w:t>однозначных</w:t>
            </w:r>
            <w:proofErr w:type="spellEnd"/>
            <w:r>
              <w:t xml:space="preserve"> </w:t>
            </w:r>
            <w:proofErr w:type="spellStart"/>
            <w:r>
              <w:t>чисел</w:t>
            </w:r>
            <w:proofErr w:type="spellEnd"/>
            <w:r>
              <w:t xml:space="preserve"> с </w:t>
            </w:r>
            <w:proofErr w:type="spellStart"/>
            <w:r>
              <w:t>переходом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десяток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□ + 2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11.11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38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Сложение</w:t>
            </w:r>
            <w:proofErr w:type="spellEnd"/>
            <w:r>
              <w:t xml:space="preserve"> </w:t>
            </w:r>
            <w:proofErr w:type="spellStart"/>
            <w:r>
              <w:t>однозначных</w:t>
            </w:r>
            <w:proofErr w:type="spellEnd"/>
            <w:r>
              <w:t xml:space="preserve"> </w:t>
            </w:r>
            <w:proofErr w:type="spellStart"/>
            <w:r>
              <w:t>чисел</w:t>
            </w:r>
            <w:proofErr w:type="spellEnd"/>
            <w:r>
              <w:t xml:space="preserve"> с </w:t>
            </w:r>
            <w:proofErr w:type="spellStart"/>
            <w:r>
              <w:t>переходом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десяток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□ + 3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14.11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39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</w:t>
            </w:r>
            <w:proofErr w:type="spellStart"/>
            <w:r w:rsidRPr="005A3BD4">
              <w:rPr>
                <w:lang w:val="ru-RU"/>
              </w:rPr>
              <w:t>действия.Сложение</w:t>
            </w:r>
            <w:proofErr w:type="spellEnd"/>
            <w:r w:rsidRPr="005A3BD4">
              <w:rPr>
                <w:lang w:val="ru-RU"/>
              </w:rPr>
              <w:t xml:space="preserve"> и вычитание чисел в пределах 20. </w:t>
            </w:r>
            <w:proofErr w:type="spellStart"/>
            <w:r>
              <w:t>Сложение</w:t>
            </w:r>
            <w:proofErr w:type="spellEnd"/>
            <w:r>
              <w:t xml:space="preserve"> </w:t>
            </w:r>
            <w:proofErr w:type="spellStart"/>
            <w:r>
              <w:t>однозначных</w:t>
            </w:r>
            <w:proofErr w:type="spellEnd"/>
            <w:r>
              <w:t xml:space="preserve"> </w:t>
            </w:r>
            <w:proofErr w:type="spellStart"/>
            <w:r>
              <w:t>чисел</w:t>
            </w:r>
            <w:proofErr w:type="spellEnd"/>
            <w:r>
              <w:t xml:space="preserve"> с </w:t>
            </w:r>
            <w:proofErr w:type="spellStart"/>
            <w:r>
              <w:t>переходом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десяток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□ + 4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15.11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40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Сложение</w:t>
            </w:r>
            <w:proofErr w:type="spellEnd"/>
            <w:r>
              <w:t xml:space="preserve"> </w:t>
            </w:r>
            <w:proofErr w:type="spellStart"/>
            <w:r>
              <w:t>однозначных</w:t>
            </w:r>
            <w:proofErr w:type="spellEnd"/>
            <w:r>
              <w:t xml:space="preserve"> </w:t>
            </w:r>
            <w:proofErr w:type="spellStart"/>
            <w:r>
              <w:t>чисел</w:t>
            </w:r>
            <w:proofErr w:type="spellEnd"/>
            <w:r>
              <w:t xml:space="preserve"> с </w:t>
            </w:r>
            <w:proofErr w:type="spellStart"/>
            <w:r>
              <w:t>переходом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десяток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□ + 5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15.11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41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Сложение</w:t>
            </w:r>
            <w:proofErr w:type="spellEnd"/>
            <w:r>
              <w:t xml:space="preserve"> </w:t>
            </w:r>
            <w:proofErr w:type="spellStart"/>
            <w:r>
              <w:t>однозначных</w:t>
            </w:r>
            <w:proofErr w:type="spellEnd"/>
            <w:r>
              <w:t xml:space="preserve"> </w:t>
            </w:r>
            <w:proofErr w:type="spellStart"/>
            <w:r>
              <w:t>чисел</w:t>
            </w:r>
            <w:proofErr w:type="spellEnd"/>
            <w:r>
              <w:t xml:space="preserve"> с </w:t>
            </w:r>
            <w:proofErr w:type="spellStart"/>
            <w:r>
              <w:t>переходом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десяток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□ + 6, □ + 7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16.11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42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Сложение</w:t>
            </w:r>
            <w:proofErr w:type="spellEnd"/>
            <w:r>
              <w:t xml:space="preserve"> </w:t>
            </w:r>
            <w:proofErr w:type="spellStart"/>
            <w:r>
              <w:t>однозначных</w:t>
            </w:r>
            <w:proofErr w:type="spellEnd"/>
            <w:r>
              <w:t xml:space="preserve"> </w:t>
            </w:r>
            <w:proofErr w:type="spellStart"/>
            <w:r>
              <w:t>чисел</w:t>
            </w:r>
            <w:proofErr w:type="spellEnd"/>
            <w:r>
              <w:t xml:space="preserve"> с </w:t>
            </w:r>
            <w:proofErr w:type="spellStart"/>
            <w:r>
              <w:t>переходом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десяток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□ + 8, □ + 9</w:t>
            </w:r>
          </w:p>
        </w:tc>
        <w:tc>
          <w:tcPr>
            <w:tcW w:w="924" w:type="dxa"/>
          </w:tcPr>
          <w:p w:rsidR="000A1FB6" w:rsidRDefault="000A1FB6" w:rsidP="005A3BD4">
            <w:r>
              <w:lastRenderedPageBreak/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18.11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</w:t>
            </w:r>
            <w:r w:rsidRPr="005A3BD4">
              <w:rPr>
                <w:lang w:val="ru-RU"/>
              </w:rPr>
              <w:lastRenderedPageBreak/>
              <w:t>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lastRenderedPageBreak/>
              <w:t>43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Вычитание</w:t>
            </w:r>
            <w:proofErr w:type="spellEnd"/>
            <w:r>
              <w:t xml:space="preserve"> с </w:t>
            </w:r>
            <w:proofErr w:type="spellStart"/>
            <w:r>
              <w:t>переходом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десяток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11 - □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21.11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44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Вычитание</w:t>
            </w:r>
            <w:proofErr w:type="spellEnd"/>
            <w:r>
              <w:t xml:space="preserve"> с </w:t>
            </w:r>
            <w:proofErr w:type="spellStart"/>
            <w:r>
              <w:t>переходом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десяток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12 - □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22.11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45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Вычитание</w:t>
            </w:r>
            <w:proofErr w:type="spellEnd"/>
            <w:r>
              <w:t xml:space="preserve"> с </w:t>
            </w:r>
            <w:proofErr w:type="spellStart"/>
            <w:r>
              <w:t>переходом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десяток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13 - □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23.11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46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Вычитание</w:t>
            </w:r>
            <w:proofErr w:type="spellEnd"/>
            <w:r>
              <w:t xml:space="preserve"> с </w:t>
            </w:r>
            <w:proofErr w:type="spellStart"/>
            <w:r>
              <w:t>переходом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десяток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14 - □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25.11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47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Вычитание</w:t>
            </w:r>
            <w:proofErr w:type="spellEnd"/>
            <w:r>
              <w:t xml:space="preserve"> с </w:t>
            </w:r>
            <w:proofErr w:type="spellStart"/>
            <w:r>
              <w:t>переходом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десяток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15 - □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28.11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48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Вычитание</w:t>
            </w:r>
            <w:proofErr w:type="spellEnd"/>
            <w:r>
              <w:t xml:space="preserve"> с </w:t>
            </w:r>
            <w:proofErr w:type="spellStart"/>
            <w:r>
              <w:t>переходом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десяток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16 - □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29.11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49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и вычитание чисел в пределах 20. </w:t>
            </w:r>
            <w:proofErr w:type="spellStart"/>
            <w:r>
              <w:t>Вычитание</w:t>
            </w:r>
            <w:proofErr w:type="spellEnd"/>
            <w:r>
              <w:t xml:space="preserve"> с </w:t>
            </w:r>
            <w:proofErr w:type="spellStart"/>
            <w:r>
              <w:t>переходом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десяток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17 - □, 18 - □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30.11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50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Арифметические действия. Названия компонентов действий, результатов действия сложения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02.12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51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Арифметические действия. Названия компонентов действий, результатов действия вычитания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05.12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52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Арифметические действия. Названия компонентов действий, результатов действий сложения и вычитания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06.12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53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Арифметические действия. Таблица сложения. Таблица сложения чисел в пределах 10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07.12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54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Арифметические действия. Таблица сложения. Таблица сложения чисел в пределах 20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09.12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55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Арифметические действия. Переместительное свойство сложения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12.12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56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Арифметические действия. Вычитание как действие, обратное сложению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13.12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lastRenderedPageBreak/>
              <w:t>57</w:t>
            </w:r>
          </w:p>
        </w:tc>
        <w:tc>
          <w:tcPr>
            <w:tcW w:w="4821" w:type="dxa"/>
          </w:tcPr>
          <w:p w:rsidR="000A1FB6" w:rsidRDefault="000A1FB6" w:rsidP="005A3BD4"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  <w:r>
              <w:t xml:space="preserve">. </w:t>
            </w:r>
            <w:proofErr w:type="spellStart"/>
            <w:r>
              <w:t>Неизвестное</w:t>
            </w:r>
            <w:proofErr w:type="spellEnd"/>
            <w:r>
              <w:t xml:space="preserve"> </w:t>
            </w:r>
            <w:proofErr w:type="spellStart"/>
            <w:r>
              <w:t>слагаемое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14.12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58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Арифметические действия. Сложение одинаковых слагаемых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16.12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59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Арифметические действия. Счёт по 2, по 3, по 5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19.12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60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Арифметические действия. Прибавление и вычитание нуля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20.12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61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чисел без перехода через десяток. </w:t>
            </w:r>
            <w:proofErr w:type="spellStart"/>
            <w:r>
              <w:t>Обобщение</w:t>
            </w:r>
            <w:proofErr w:type="spellEnd"/>
            <w:r>
              <w:t xml:space="preserve"> и </w:t>
            </w:r>
            <w:proofErr w:type="spellStart"/>
            <w:r>
              <w:t>контроль</w:t>
            </w:r>
            <w:proofErr w:type="spellEnd"/>
            <w:r>
              <w:t xml:space="preserve"> 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1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21.12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62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Вычитание чисел без перехода через десяток. </w:t>
            </w:r>
            <w:proofErr w:type="spellStart"/>
            <w:r>
              <w:t>Обобщение</w:t>
            </w:r>
            <w:proofErr w:type="spellEnd"/>
            <w:r>
              <w:t xml:space="preserve"> и </w:t>
            </w:r>
            <w:proofErr w:type="spellStart"/>
            <w:r>
              <w:t>систематизация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23.12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63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чисел с переходом через десяток. </w:t>
            </w:r>
            <w:proofErr w:type="spellStart"/>
            <w:r>
              <w:t>Общий</w:t>
            </w:r>
            <w:proofErr w:type="spellEnd"/>
            <w:r>
              <w:t xml:space="preserve"> </w:t>
            </w:r>
            <w:proofErr w:type="spellStart"/>
            <w:r>
              <w:t>приём</w:t>
            </w:r>
            <w:proofErr w:type="spellEnd"/>
            <w:r>
              <w:t xml:space="preserve"> </w:t>
            </w:r>
            <w:proofErr w:type="spellStart"/>
            <w:r>
              <w:t>сложения</w:t>
            </w:r>
            <w:proofErr w:type="spellEnd"/>
            <w:r>
              <w:t xml:space="preserve"> с </w:t>
            </w:r>
            <w:proofErr w:type="spellStart"/>
            <w:r>
              <w:t>переходом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десяток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26.12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64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Сложение чисел с переходом через десяток. </w:t>
            </w:r>
            <w:proofErr w:type="spellStart"/>
            <w:r>
              <w:t>Обобщение</w:t>
            </w:r>
            <w:proofErr w:type="spellEnd"/>
            <w:r>
              <w:t xml:space="preserve"> и </w:t>
            </w:r>
            <w:proofErr w:type="spellStart"/>
            <w:r>
              <w:t>систематизация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27.12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65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Вычитание чисел с переходом через десяток. </w:t>
            </w:r>
            <w:proofErr w:type="spellStart"/>
            <w:r>
              <w:t>Общий</w:t>
            </w:r>
            <w:proofErr w:type="spellEnd"/>
            <w:r>
              <w:t xml:space="preserve"> </w:t>
            </w:r>
            <w:proofErr w:type="spellStart"/>
            <w:r>
              <w:t>приём</w:t>
            </w:r>
            <w:proofErr w:type="spellEnd"/>
            <w:r>
              <w:t xml:space="preserve"> </w:t>
            </w:r>
            <w:proofErr w:type="spellStart"/>
            <w:r>
              <w:t>вычитания</w:t>
            </w:r>
            <w:proofErr w:type="spellEnd"/>
            <w:r>
              <w:t xml:space="preserve"> с </w:t>
            </w:r>
            <w:proofErr w:type="spellStart"/>
            <w:r>
              <w:t>переходом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десяток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28.12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66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Арифметические действия. Вычитание чисел с переходом через десяток. </w:t>
            </w:r>
            <w:proofErr w:type="spellStart"/>
            <w:r>
              <w:t>Обобщение</w:t>
            </w:r>
            <w:proofErr w:type="spellEnd"/>
            <w:r>
              <w:t xml:space="preserve"> и </w:t>
            </w:r>
            <w:proofErr w:type="spellStart"/>
            <w:r>
              <w:t>систематизация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10.01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67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Текстовые задачи. Текстовая задача: структурные элементы, составление текстовой задачи по образцу. Составление задач на сложение по рисунку, по схематическому рисунку, по записи решения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11.01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68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Текстовые задачи. Текстовая задача: структурные элементы, составление текстовой задачи по образцу. Составление задач на вычитание по рисунку, по схематическому рисунку, по записи решения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13.01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Tr="005A3BD4">
        <w:tc>
          <w:tcPr>
            <w:tcW w:w="674" w:type="dxa"/>
          </w:tcPr>
          <w:p w:rsidR="000A1FB6" w:rsidRDefault="000A1FB6" w:rsidP="005A3BD4">
            <w:r>
              <w:t>69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Текстовые задачи. Зависимость между данными и искомой величиной в текстовой задаче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16.01</w:t>
            </w:r>
          </w:p>
        </w:tc>
        <w:tc>
          <w:tcPr>
            <w:tcW w:w="1443" w:type="dxa"/>
          </w:tcPr>
          <w:p w:rsidR="000A1FB6" w:rsidRDefault="000A1FB6" w:rsidP="005A3BD4">
            <w:r>
              <w:t xml:space="preserve">Устный </w:t>
            </w:r>
            <w:proofErr w:type="spellStart"/>
            <w:r>
              <w:t>опрос,письменныйконтроль</w:t>
            </w:r>
            <w:proofErr w:type="spellEnd"/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70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Текстовые задачи. Выбор и запись арифметического действия для получения ответа на вопрос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17.01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Менн0й </w:t>
            </w:r>
            <w:r w:rsidRPr="005A3BD4">
              <w:rPr>
                <w:lang w:val="ru-RU"/>
              </w:rPr>
              <w:lastRenderedPageBreak/>
              <w:t>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lastRenderedPageBreak/>
              <w:t>71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Текстовые задачи. Текстовая сюжетная задача в одно действие: запись решения, ответа задачи.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нахождение</w:t>
            </w:r>
            <w:proofErr w:type="spellEnd"/>
            <w:r>
              <w:t xml:space="preserve"> </w:t>
            </w:r>
            <w:proofErr w:type="spellStart"/>
            <w:r>
              <w:t>суммы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18.01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72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Текстовые задачи. Текстовая сюжетная задача в одно действие: запись решения, ответа задачи.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нахождение</w:t>
            </w:r>
            <w:proofErr w:type="spellEnd"/>
            <w:r>
              <w:t xml:space="preserve"> </w:t>
            </w:r>
            <w:proofErr w:type="spellStart"/>
            <w:r>
              <w:t>остатка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20.01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73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Текстовые задачи. Текстовая сюжетная задача в одно действие: запись решения, ответа задачи.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увеличение</w:t>
            </w:r>
            <w:proofErr w:type="spellEnd"/>
            <w:r>
              <w:t xml:space="preserve"> (</w:t>
            </w:r>
            <w:proofErr w:type="spellStart"/>
            <w:r>
              <w:t>уменьшение</w:t>
            </w:r>
            <w:proofErr w:type="spellEnd"/>
            <w:r>
              <w:t xml:space="preserve">)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несколько</w:t>
            </w:r>
            <w:proofErr w:type="spellEnd"/>
            <w:r>
              <w:t xml:space="preserve"> </w:t>
            </w:r>
            <w:proofErr w:type="spellStart"/>
            <w:r>
              <w:t>единиц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23.01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74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Текстовые задачи. Текстовая сюжетная задача в одно действие: запись решения, ответа задачи. Задачи на увеличение числа на несколько единиц (с двумя множествами предметов)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24.01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75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Текстовые задачи. Текстовая сюжетная задача в одно действие: запись решения, ответа задачи. Задачи на уменьшение числа на несколько единиц (с двумя множествами предметов)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25.01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76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Текстовые задачи. Текстовая сюжетная задача в одно действие: запись решения, ответа задачи.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разностное</w:t>
            </w:r>
            <w:proofErr w:type="spellEnd"/>
            <w:r>
              <w:t xml:space="preserve"> </w:t>
            </w:r>
            <w:proofErr w:type="spellStart"/>
            <w:r>
              <w:t>сравнение</w:t>
            </w:r>
            <w:proofErr w:type="spellEnd"/>
            <w:r>
              <w:t xml:space="preserve"> </w:t>
            </w:r>
            <w:proofErr w:type="spellStart"/>
            <w:r>
              <w:t>чисел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27.01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77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нахождение</w:t>
            </w:r>
            <w:proofErr w:type="spellEnd"/>
            <w:r>
              <w:t xml:space="preserve"> </w:t>
            </w:r>
            <w:proofErr w:type="spellStart"/>
            <w:r>
              <w:t>неизвестного</w:t>
            </w:r>
            <w:proofErr w:type="spellEnd"/>
            <w:r>
              <w:t xml:space="preserve"> </w:t>
            </w:r>
            <w:proofErr w:type="spellStart"/>
            <w:r>
              <w:t>первого</w:t>
            </w:r>
            <w:proofErr w:type="spellEnd"/>
            <w:r>
              <w:t xml:space="preserve"> </w:t>
            </w:r>
            <w:proofErr w:type="spellStart"/>
            <w:r>
              <w:t>слагаемого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30.01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78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Текстовые задачи. Текстовая сюжетная задача в одно действие: запись решения, ответа задачи.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нахождение</w:t>
            </w:r>
            <w:proofErr w:type="spellEnd"/>
            <w:r>
              <w:t xml:space="preserve"> </w:t>
            </w:r>
            <w:proofErr w:type="spellStart"/>
            <w:r>
              <w:t>неизвестного</w:t>
            </w:r>
            <w:proofErr w:type="spellEnd"/>
            <w:r>
              <w:t xml:space="preserve"> </w:t>
            </w:r>
            <w:proofErr w:type="spellStart"/>
            <w:r>
              <w:t>второго</w:t>
            </w:r>
            <w:proofErr w:type="spellEnd"/>
            <w:r>
              <w:t xml:space="preserve"> </w:t>
            </w:r>
            <w:proofErr w:type="spellStart"/>
            <w:r>
              <w:t>слагаемого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31.01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79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Текстовые задачи. Текстовая сюжетная задача в одно действие: запись решения, ответа задачи.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нахождение</w:t>
            </w:r>
            <w:proofErr w:type="spellEnd"/>
            <w:r>
              <w:t xml:space="preserve"> </w:t>
            </w:r>
            <w:proofErr w:type="spellStart"/>
            <w:r>
              <w:t>неизвестного</w:t>
            </w:r>
            <w:proofErr w:type="spellEnd"/>
            <w:r>
              <w:t xml:space="preserve"> </w:t>
            </w:r>
            <w:proofErr w:type="spellStart"/>
            <w:r>
              <w:t>уменьшаемого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/>
          <w:p w:rsidR="000A1FB6" w:rsidRDefault="000A1FB6" w:rsidP="005A3BD4">
            <w:r>
              <w:t>01.02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80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Текстовые задачи. Текстовая сюжетная задача в одно действие: запись решения, ответа задачи.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нахождение</w:t>
            </w:r>
            <w:proofErr w:type="spellEnd"/>
            <w:r>
              <w:t xml:space="preserve"> </w:t>
            </w:r>
            <w:proofErr w:type="spellStart"/>
            <w:r>
              <w:t>неизвестного</w:t>
            </w:r>
            <w:proofErr w:type="spellEnd"/>
            <w:r>
              <w:t xml:space="preserve"> </w:t>
            </w:r>
            <w:proofErr w:type="spellStart"/>
            <w:r>
              <w:t>вычитаемого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03.02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81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Текстовые задачи. Текстовая сюжетная задача в одно действие: запись решения, ответа задачи. </w:t>
            </w:r>
            <w:proofErr w:type="spellStart"/>
            <w:r>
              <w:t>Модели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: </w:t>
            </w:r>
            <w:proofErr w:type="spellStart"/>
            <w:r>
              <w:t>краткая</w:t>
            </w:r>
            <w:proofErr w:type="spellEnd"/>
            <w:r>
              <w:t xml:space="preserve"> </w:t>
            </w:r>
            <w:proofErr w:type="spellStart"/>
            <w:r>
              <w:t>запись</w:t>
            </w:r>
            <w:proofErr w:type="spellEnd"/>
            <w:r>
              <w:t xml:space="preserve">, </w:t>
            </w:r>
            <w:proofErr w:type="spellStart"/>
            <w:r>
              <w:t>рисунок</w:t>
            </w:r>
            <w:proofErr w:type="spellEnd"/>
            <w:r>
              <w:t xml:space="preserve">, </w:t>
            </w:r>
            <w:proofErr w:type="spellStart"/>
            <w:r>
              <w:t>схема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06.02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82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Текстовые задачи. 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07.02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83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Пространственные отношения и геометрические фигуры. Расположение предметов и объектов на плоскости, в пространстве: слева/справа, сверху/снизу, между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08.02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84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Пространственные отношения и </w:t>
            </w:r>
            <w:r w:rsidRPr="005A3BD4">
              <w:rPr>
                <w:lang w:val="ru-RU"/>
              </w:rPr>
              <w:lastRenderedPageBreak/>
              <w:t>геометрические фигуры. 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924" w:type="dxa"/>
          </w:tcPr>
          <w:p w:rsidR="000A1FB6" w:rsidRDefault="000A1FB6" w:rsidP="005A3BD4">
            <w:r>
              <w:lastRenderedPageBreak/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10.02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lastRenderedPageBreak/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lastRenderedPageBreak/>
              <w:t>85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Пространственные отношения и геометрические фигуры. 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20.02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86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Пространственные отношения и геометрические фигуры. 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t>Внутри</w:t>
            </w:r>
            <w:proofErr w:type="spellEnd"/>
            <w:r>
              <w:t xml:space="preserve">. </w:t>
            </w:r>
            <w:proofErr w:type="spellStart"/>
            <w:r>
              <w:t>Вне</w:t>
            </w:r>
            <w:proofErr w:type="spellEnd"/>
            <w:r>
              <w:t xml:space="preserve">. </w:t>
            </w:r>
            <w:proofErr w:type="spellStart"/>
            <w:r>
              <w:t>Между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21.02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87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Пространственные отношения и геометрические фигуры. Распознавание объекта и его отражения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22.02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88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Пространственные отношения и геометрические фигуры. Геометрические фигуры: распознавание круга, треугольника, прямоугольника, отрезка. </w:t>
            </w:r>
            <w:proofErr w:type="spellStart"/>
            <w:r>
              <w:t>Распознавание</w:t>
            </w:r>
            <w:proofErr w:type="spellEnd"/>
            <w:r>
              <w:t xml:space="preserve"> </w:t>
            </w:r>
            <w:proofErr w:type="spellStart"/>
            <w:r>
              <w:t>геометрических</w:t>
            </w:r>
            <w:proofErr w:type="spellEnd"/>
            <w:r>
              <w:t xml:space="preserve"> </w:t>
            </w:r>
            <w:proofErr w:type="spellStart"/>
            <w:r>
              <w:t>фигур</w:t>
            </w:r>
            <w:proofErr w:type="spellEnd"/>
            <w:r>
              <w:t xml:space="preserve">: </w:t>
            </w:r>
            <w:proofErr w:type="spellStart"/>
            <w:r>
              <w:t>куба</w:t>
            </w:r>
            <w:proofErr w:type="spellEnd"/>
            <w:r>
              <w:t xml:space="preserve">, </w:t>
            </w:r>
            <w:proofErr w:type="spellStart"/>
            <w:r>
              <w:t>шара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27.02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89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Пространственные отношения и геометрические фигуры. Геометрические фигуры: распознавание круга, треугольника, прямоугольника, отрезка. </w:t>
            </w:r>
            <w:proofErr w:type="spellStart"/>
            <w:r>
              <w:t>Распознавание</w:t>
            </w:r>
            <w:proofErr w:type="spellEnd"/>
            <w:r>
              <w:t xml:space="preserve"> </w:t>
            </w:r>
            <w:proofErr w:type="spellStart"/>
            <w:r>
              <w:t>геометрических</w:t>
            </w:r>
            <w:proofErr w:type="spellEnd"/>
            <w:r>
              <w:t xml:space="preserve"> </w:t>
            </w:r>
            <w:proofErr w:type="spellStart"/>
            <w:r>
              <w:t>фигур</w:t>
            </w:r>
            <w:proofErr w:type="spellEnd"/>
            <w:r>
              <w:t xml:space="preserve">: </w:t>
            </w:r>
            <w:proofErr w:type="spellStart"/>
            <w:r>
              <w:t>круга</w:t>
            </w:r>
            <w:proofErr w:type="spellEnd"/>
            <w:r>
              <w:t xml:space="preserve">, </w:t>
            </w:r>
            <w:proofErr w:type="spellStart"/>
            <w:r>
              <w:t>треугольника</w:t>
            </w:r>
            <w:proofErr w:type="spellEnd"/>
            <w:r>
              <w:t xml:space="preserve">, </w:t>
            </w:r>
            <w:proofErr w:type="spellStart"/>
            <w:r>
              <w:t>прямоугольника</w:t>
            </w:r>
            <w:proofErr w:type="spellEnd"/>
            <w:r>
              <w:t xml:space="preserve"> (</w:t>
            </w:r>
            <w:proofErr w:type="spellStart"/>
            <w:r>
              <w:t>квадрата</w:t>
            </w:r>
            <w:proofErr w:type="spellEnd"/>
            <w:r>
              <w:t>)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28.02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90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Пространственные отношения и геометрические фигуры. Геометрические фигуры: распознавание круга, треугольника, прямоугольника, отрезка. </w:t>
            </w:r>
            <w:proofErr w:type="spellStart"/>
            <w:r>
              <w:t>Распознавание</w:t>
            </w:r>
            <w:proofErr w:type="spellEnd"/>
            <w:r>
              <w:t xml:space="preserve"> </w:t>
            </w:r>
            <w:proofErr w:type="spellStart"/>
            <w:r>
              <w:t>геометрических</w:t>
            </w:r>
            <w:proofErr w:type="spellEnd"/>
            <w:r>
              <w:t xml:space="preserve"> </w:t>
            </w:r>
            <w:proofErr w:type="spellStart"/>
            <w:r>
              <w:t>фигур</w:t>
            </w:r>
            <w:proofErr w:type="spellEnd"/>
            <w:r>
              <w:t xml:space="preserve">: </w:t>
            </w:r>
            <w:proofErr w:type="spellStart"/>
            <w:r>
              <w:t>прямой</w:t>
            </w:r>
            <w:proofErr w:type="spellEnd"/>
            <w:r>
              <w:t xml:space="preserve">, </w:t>
            </w:r>
            <w:proofErr w:type="spellStart"/>
            <w:r>
              <w:t>отрезка</w:t>
            </w:r>
            <w:proofErr w:type="spellEnd"/>
            <w:r>
              <w:t xml:space="preserve">, </w:t>
            </w:r>
            <w:proofErr w:type="spellStart"/>
            <w:r>
              <w:t>точки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01.03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91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Пространственные отношения и геометрические фигуры. Изображение прямоугольника, квадрата, треугольника. Изображение геометрических фигур "от руки"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03.03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92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Пространственные отношения и геометрические фигуры. Построение отрезка, квадрата, треугольника с помощью линейки. </w:t>
            </w:r>
            <w:proofErr w:type="spellStart"/>
            <w:r>
              <w:t>Изображение</w:t>
            </w:r>
            <w:proofErr w:type="spellEnd"/>
            <w:r>
              <w:t xml:space="preserve"> с </w:t>
            </w:r>
            <w:proofErr w:type="spellStart"/>
            <w:r>
              <w:t>использованием</w:t>
            </w:r>
            <w:proofErr w:type="spellEnd"/>
            <w:r>
              <w:t xml:space="preserve"> </w:t>
            </w:r>
            <w:proofErr w:type="spellStart"/>
            <w:r>
              <w:t>линейки</w:t>
            </w:r>
            <w:proofErr w:type="spellEnd"/>
            <w:r>
              <w:t xml:space="preserve"> </w:t>
            </w:r>
            <w:proofErr w:type="spellStart"/>
            <w:r>
              <w:t>геометрических</w:t>
            </w:r>
            <w:proofErr w:type="spellEnd"/>
            <w:r>
              <w:t xml:space="preserve"> </w:t>
            </w:r>
            <w:proofErr w:type="spellStart"/>
            <w:r>
              <w:t>фигур</w:t>
            </w:r>
            <w:proofErr w:type="spellEnd"/>
            <w:r>
              <w:t xml:space="preserve">: </w:t>
            </w:r>
            <w:proofErr w:type="spellStart"/>
            <w:r>
              <w:t>многоугольника</w:t>
            </w:r>
            <w:proofErr w:type="spellEnd"/>
            <w:r>
              <w:t xml:space="preserve">, </w:t>
            </w:r>
            <w:proofErr w:type="spellStart"/>
            <w:r>
              <w:t>треугольника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06.03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93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Пространственные отношения и геометрические фигуры. Построение отрезка, квадрата, треугольника с помощью линейки. </w:t>
            </w:r>
            <w:proofErr w:type="spellStart"/>
            <w:r>
              <w:t>Изображение</w:t>
            </w:r>
            <w:proofErr w:type="spellEnd"/>
            <w:r>
              <w:t xml:space="preserve"> с </w:t>
            </w:r>
            <w:proofErr w:type="spellStart"/>
            <w:r>
              <w:t>использованием</w:t>
            </w:r>
            <w:proofErr w:type="spellEnd"/>
            <w:r>
              <w:t xml:space="preserve"> </w:t>
            </w:r>
            <w:proofErr w:type="spellStart"/>
            <w:r>
              <w:t>линейки</w:t>
            </w:r>
            <w:proofErr w:type="spellEnd"/>
            <w:r>
              <w:t xml:space="preserve"> </w:t>
            </w:r>
            <w:proofErr w:type="spellStart"/>
            <w:r>
              <w:t>геометрических</w:t>
            </w:r>
            <w:proofErr w:type="spellEnd"/>
            <w:r>
              <w:t xml:space="preserve"> </w:t>
            </w:r>
            <w:proofErr w:type="spellStart"/>
            <w:r>
              <w:t>фигур</w:t>
            </w:r>
            <w:proofErr w:type="spellEnd"/>
            <w:r>
              <w:t xml:space="preserve">: </w:t>
            </w:r>
            <w:proofErr w:type="spellStart"/>
            <w:r>
              <w:t>прямоугольника</w:t>
            </w:r>
            <w:proofErr w:type="spellEnd"/>
            <w:r>
              <w:t xml:space="preserve"> (</w:t>
            </w:r>
            <w:proofErr w:type="spellStart"/>
            <w:r>
              <w:t>квадрата</w:t>
            </w:r>
            <w:proofErr w:type="spellEnd"/>
            <w:r>
              <w:t>)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07.03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94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Пространственные отношения и геометрические фигуры. Построение отрезка, квадрата, треугольника с помощью линейки. </w:t>
            </w:r>
            <w:proofErr w:type="spellStart"/>
            <w:r>
              <w:t>Изображение</w:t>
            </w:r>
            <w:proofErr w:type="spellEnd"/>
            <w:r>
              <w:t xml:space="preserve"> с </w:t>
            </w:r>
            <w:proofErr w:type="spellStart"/>
            <w:r>
              <w:t>использованием</w:t>
            </w:r>
            <w:proofErr w:type="spellEnd"/>
            <w:r>
              <w:t xml:space="preserve"> </w:t>
            </w:r>
            <w:proofErr w:type="spellStart"/>
            <w:r>
              <w:t>линейки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геометрических</w:t>
            </w:r>
            <w:proofErr w:type="spellEnd"/>
            <w:r>
              <w:t xml:space="preserve"> </w:t>
            </w:r>
            <w:proofErr w:type="spellStart"/>
            <w:r>
              <w:t>фигур</w:t>
            </w:r>
            <w:proofErr w:type="spellEnd"/>
            <w:r>
              <w:t xml:space="preserve">: </w:t>
            </w:r>
            <w:proofErr w:type="spellStart"/>
            <w:r>
              <w:t>прямой</w:t>
            </w:r>
            <w:proofErr w:type="spellEnd"/>
            <w:r>
              <w:t xml:space="preserve">, </w:t>
            </w:r>
            <w:proofErr w:type="spellStart"/>
            <w:r>
              <w:t>отрезка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lastRenderedPageBreak/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10.03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lastRenderedPageBreak/>
              <w:t>95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Пространственные отношения и геометрические фигуры. Построение отрезка, квадрата, треугольника с помощью линейки. Изображение с использованием линейки геометрических фигур: многоугольника, треугольника, прямоугольника (квадрата), прямой, отрезка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13.03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96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Пространственные отношения и геометрические фигуры. Построение отрезка, квадрата, треугольника с помощью линейки; измерение длины отрезка в сантиметрах. </w:t>
            </w:r>
            <w:proofErr w:type="spellStart"/>
            <w:r>
              <w:t>Прямоугольник</w:t>
            </w:r>
            <w:proofErr w:type="spellEnd"/>
            <w:r>
              <w:t xml:space="preserve">. </w:t>
            </w:r>
            <w:proofErr w:type="spellStart"/>
            <w:r>
              <w:t>Квадрат</w:t>
            </w:r>
            <w:proofErr w:type="spellEnd"/>
            <w:r>
              <w:t xml:space="preserve">. </w:t>
            </w:r>
            <w:proofErr w:type="spellStart"/>
            <w:r>
              <w:t>Построение</w:t>
            </w:r>
            <w:proofErr w:type="spellEnd"/>
            <w:r>
              <w:t xml:space="preserve"> </w:t>
            </w:r>
            <w:proofErr w:type="spellStart"/>
            <w:r>
              <w:t>прямоугольника</w:t>
            </w:r>
            <w:proofErr w:type="spellEnd"/>
            <w:r>
              <w:t xml:space="preserve"> (</w:t>
            </w:r>
            <w:proofErr w:type="spellStart"/>
            <w:r>
              <w:t>квадрата</w:t>
            </w:r>
            <w:proofErr w:type="spellEnd"/>
            <w:r>
              <w:t xml:space="preserve">)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клетчатой</w:t>
            </w:r>
            <w:proofErr w:type="spellEnd"/>
            <w:r>
              <w:t xml:space="preserve"> </w:t>
            </w:r>
            <w:proofErr w:type="spellStart"/>
            <w:r>
              <w:t>бумаге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14.03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97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Пространственные отношения и геометрические фигуры. Построение отрезка, измерение длины отрезка в </w:t>
            </w:r>
            <w:proofErr w:type="spellStart"/>
            <w:r w:rsidRPr="005A3BD4">
              <w:rPr>
                <w:lang w:val="ru-RU"/>
              </w:rPr>
              <w:t>сантиметрах.обобщение</w:t>
            </w:r>
            <w:proofErr w:type="spellEnd"/>
            <w:r w:rsidRPr="005A3BD4">
              <w:rPr>
                <w:lang w:val="ru-RU"/>
              </w:rPr>
              <w:t xml:space="preserve"> и контроль знаний.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1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15.03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98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Пространственные отношения и геометрические фигуры. Построение отрезка, измерение длины отрезка в сантиметрах. </w:t>
            </w:r>
            <w:proofErr w:type="spellStart"/>
            <w:r>
              <w:t>Измерение</w:t>
            </w:r>
            <w:proofErr w:type="spellEnd"/>
            <w:r>
              <w:t xml:space="preserve"> </w:t>
            </w:r>
            <w:proofErr w:type="spellStart"/>
            <w:r>
              <w:t>длины</w:t>
            </w:r>
            <w:proofErr w:type="spellEnd"/>
            <w:r>
              <w:t xml:space="preserve"> в </w:t>
            </w:r>
            <w:proofErr w:type="spellStart"/>
            <w:r>
              <w:t>дециметрах</w:t>
            </w:r>
            <w:proofErr w:type="spellEnd"/>
            <w:r>
              <w:t xml:space="preserve"> и </w:t>
            </w:r>
            <w:proofErr w:type="spellStart"/>
            <w:r>
              <w:t>сантиметрах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17.03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99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Пространственные отношения и геометрические фигуры. Построение отрезка, измерение длины отрезка в сантиметрах. </w:t>
            </w:r>
            <w:proofErr w:type="spellStart"/>
            <w:r>
              <w:t>Сравнение</w:t>
            </w:r>
            <w:proofErr w:type="spellEnd"/>
            <w:r>
              <w:t xml:space="preserve"> </w:t>
            </w:r>
            <w:proofErr w:type="spellStart"/>
            <w:r>
              <w:t>длин</w:t>
            </w:r>
            <w:proofErr w:type="spellEnd"/>
            <w:r>
              <w:t xml:space="preserve"> </w:t>
            </w:r>
            <w:proofErr w:type="spellStart"/>
            <w:r>
              <w:t>отрезков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20.03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100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Пространственные отношения и геометрические фигуры. Построение отрезка, измерение длины отрезка в сантиметрах. </w:t>
            </w:r>
            <w:proofErr w:type="spellStart"/>
            <w:r>
              <w:t>Сложение</w:t>
            </w:r>
            <w:proofErr w:type="spellEnd"/>
            <w:r>
              <w:t xml:space="preserve"> и </w:t>
            </w:r>
            <w:proofErr w:type="spellStart"/>
            <w:r>
              <w:t>вычитание</w:t>
            </w:r>
            <w:proofErr w:type="spellEnd"/>
            <w:r>
              <w:t xml:space="preserve"> </w:t>
            </w:r>
            <w:proofErr w:type="spellStart"/>
            <w:r>
              <w:t>длин</w:t>
            </w:r>
            <w:proofErr w:type="spellEnd"/>
            <w:r>
              <w:t xml:space="preserve"> </w:t>
            </w:r>
            <w:proofErr w:type="spellStart"/>
            <w:r>
              <w:t>отрезков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21.03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101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Пространственные отношения и геометрические фигуры. Длина стороны прямоугольника, квадрата, треугольника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22.03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102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Пространственные отношения и геометрические фигуры. Построение отрезка, квадрата, треугольника с помощью линейки.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геометрических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построение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24.03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103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Математическая информация. Сбор данных об объекте по образцу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04.04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104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Математическая информация. Характеристики объекта, группы объектов (количество, форма, размер)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05.04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105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Математическая информация. Характеристики объекта, группы объектов (количество, форма, размер). </w:t>
            </w:r>
            <w:proofErr w:type="spellStart"/>
            <w:r>
              <w:t>Сравнение</w:t>
            </w:r>
            <w:proofErr w:type="spellEnd"/>
            <w:r>
              <w:t xml:space="preserve"> </w:t>
            </w:r>
            <w:proofErr w:type="spellStart"/>
            <w:r>
              <w:t>двух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</w:t>
            </w:r>
            <w:proofErr w:type="spellStart"/>
            <w:r>
              <w:t>предметов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07.04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106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Математическая информация. Выбор предметов по образцу (по заданным признакам)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10.04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lastRenderedPageBreak/>
              <w:t>107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Математическая информация. Группировка объектов по заданному признаку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11.04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108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Математическая информация. Группировка объектов по заданному признаку. </w:t>
            </w:r>
            <w:proofErr w:type="spellStart"/>
            <w:r>
              <w:t>Группировка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самостоятельно</w:t>
            </w:r>
            <w:proofErr w:type="spellEnd"/>
            <w:r>
              <w:t xml:space="preserve"> </w:t>
            </w:r>
            <w:proofErr w:type="spellStart"/>
            <w:r>
              <w:t>установленному</w:t>
            </w:r>
            <w:proofErr w:type="spellEnd"/>
            <w:r>
              <w:t xml:space="preserve"> </w:t>
            </w:r>
            <w:proofErr w:type="spellStart"/>
            <w:r>
              <w:t>признаку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12.04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109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Математическая информация. Закономерность в ряду заданных объектов: её обнаружение, продолжение ряда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14.04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110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Математическая информация. 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17.04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111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Математическая информация. Чтение таблицы (содержащей не более четырёх данных)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18.04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112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Математическая информация. Извлечение данного из строки, столбца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19.04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113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Математическая информация. Внесение одного-двух данных в таблицу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21.04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114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Математическая информация. Чтение рисунка, схемы 1—2 числовыми данными (значениями данных величин)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24.04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115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Математическая информация. Выполнение 1—3-шаговых инструкций, связанных с вычислениями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25.04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116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Математическая информация. Выполнение 1—3-шаговых инструкций, связанных с измерением длины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26.04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117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Математическая информация. Выполнение 1—3-шаговых инструкций, связанных с построением геометрических фигур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28.04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118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Резерв. Числа. Числа от 1 до 10. Повторение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02.05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119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Резерв. Числа. Числа от 11 до 20. Повторение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03.05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120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Резерв. Величины. Единица длины: сантиметр. Повторение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05.05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Tr="005A3BD4">
        <w:tc>
          <w:tcPr>
            <w:tcW w:w="674" w:type="dxa"/>
          </w:tcPr>
          <w:p w:rsidR="000A1FB6" w:rsidRDefault="000A1FB6" w:rsidP="005A3BD4">
            <w:r>
              <w:t>121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Резерв. Величины. Единицы длины: </w:t>
            </w:r>
            <w:r w:rsidRPr="005A3BD4">
              <w:rPr>
                <w:lang w:val="ru-RU"/>
              </w:rPr>
              <w:lastRenderedPageBreak/>
              <w:t>сантиметр, дециметр. Повторение</w:t>
            </w:r>
          </w:p>
        </w:tc>
        <w:tc>
          <w:tcPr>
            <w:tcW w:w="924" w:type="dxa"/>
          </w:tcPr>
          <w:p w:rsidR="000A1FB6" w:rsidRDefault="000A1FB6" w:rsidP="005A3BD4">
            <w:r>
              <w:lastRenderedPageBreak/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10.05</w:t>
            </w:r>
          </w:p>
        </w:tc>
        <w:tc>
          <w:tcPr>
            <w:tcW w:w="1443" w:type="dxa"/>
          </w:tcPr>
          <w:p w:rsidR="000A1FB6" w:rsidRDefault="000A1FB6" w:rsidP="005A3BD4">
            <w:r>
              <w:t xml:space="preserve">Устный </w:t>
            </w:r>
            <w:proofErr w:type="spellStart"/>
            <w:r>
              <w:lastRenderedPageBreak/>
              <w:t>опрос,письменный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lastRenderedPageBreak/>
              <w:t>122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Резерв. Арифметические действия. Числа от 1 до 10. Сложение. </w:t>
            </w:r>
            <w:proofErr w:type="spellStart"/>
            <w:r>
              <w:t>Повторение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12.05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123</w:t>
            </w:r>
          </w:p>
        </w:tc>
        <w:tc>
          <w:tcPr>
            <w:tcW w:w="4821" w:type="dxa"/>
          </w:tcPr>
          <w:p w:rsidR="000A1FB6" w:rsidRDefault="000A1FB6" w:rsidP="005A3BD4">
            <w:r w:rsidRPr="005A3BD4">
              <w:rPr>
                <w:lang w:val="ru-RU"/>
              </w:rPr>
              <w:t xml:space="preserve">Резерв. Арифметические действия. Числа от 1 до 10. Вычитание. </w:t>
            </w:r>
            <w:proofErr w:type="spellStart"/>
            <w:r>
              <w:t>Повторение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15.05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124</w:t>
            </w:r>
          </w:p>
        </w:tc>
        <w:tc>
          <w:tcPr>
            <w:tcW w:w="4821" w:type="dxa"/>
          </w:tcPr>
          <w:p w:rsidR="000A1FB6" w:rsidRDefault="000A1FB6" w:rsidP="005A3BD4">
            <w:r w:rsidRPr="0092710B">
              <w:rPr>
                <w:lang w:val="ru-RU"/>
              </w:rPr>
              <w:t xml:space="preserve">Резерв. Арифметические действия. </w:t>
            </w:r>
            <w:r w:rsidRPr="005A3BD4">
              <w:rPr>
                <w:lang w:val="ru-RU"/>
              </w:rPr>
              <w:t xml:space="preserve">Числа от 1 до 20. Сложение с переходом через десяток. </w:t>
            </w:r>
            <w:proofErr w:type="spellStart"/>
            <w:r>
              <w:t>Повторение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16.05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125</w:t>
            </w:r>
          </w:p>
        </w:tc>
        <w:tc>
          <w:tcPr>
            <w:tcW w:w="4821" w:type="dxa"/>
          </w:tcPr>
          <w:p w:rsidR="000A1FB6" w:rsidRDefault="000A1FB6" w:rsidP="005A3BD4">
            <w:r w:rsidRPr="0092710B">
              <w:rPr>
                <w:lang w:val="ru-RU"/>
              </w:rPr>
              <w:t xml:space="preserve">Резерв. Арифметические действия. </w:t>
            </w:r>
            <w:r w:rsidRPr="005A3BD4">
              <w:rPr>
                <w:lang w:val="ru-RU"/>
              </w:rPr>
              <w:t xml:space="preserve">Числа от 1 до 20. Вычитание с переходом через десяток. </w:t>
            </w:r>
            <w:proofErr w:type="spellStart"/>
            <w:r>
              <w:t>Повторение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17.05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126</w:t>
            </w:r>
          </w:p>
        </w:tc>
        <w:tc>
          <w:tcPr>
            <w:tcW w:w="4821" w:type="dxa"/>
          </w:tcPr>
          <w:p w:rsidR="000A1FB6" w:rsidRDefault="000A1FB6" w:rsidP="005A3BD4">
            <w:r w:rsidRPr="0092710B">
              <w:rPr>
                <w:lang w:val="ru-RU"/>
              </w:rPr>
              <w:t xml:space="preserve">Резерв. Текстовые задачи. </w:t>
            </w:r>
            <w:r w:rsidRPr="005A3BD4">
              <w:rPr>
                <w:lang w:val="ru-RU"/>
              </w:rPr>
              <w:t xml:space="preserve">Задачи на нахождение суммы и остатка. </w:t>
            </w:r>
            <w:proofErr w:type="spellStart"/>
            <w:r>
              <w:t>Повторение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19.05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Tr="005A3BD4">
        <w:tc>
          <w:tcPr>
            <w:tcW w:w="674" w:type="dxa"/>
          </w:tcPr>
          <w:p w:rsidR="000A1FB6" w:rsidRDefault="000A1FB6" w:rsidP="005A3BD4">
            <w:r>
              <w:t>127</w:t>
            </w:r>
          </w:p>
        </w:tc>
        <w:tc>
          <w:tcPr>
            <w:tcW w:w="4821" w:type="dxa"/>
          </w:tcPr>
          <w:p w:rsidR="000A1FB6" w:rsidRDefault="000A1FB6" w:rsidP="005A3BD4">
            <w:r w:rsidRPr="0092710B">
              <w:rPr>
                <w:lang w:val="ru-RU"/>
              </w:rPr>
              <w:t xml:space="preserve">Резерв. Текстовые задачи. </w:t>
            </w:r>
            <w:r w:rsidRPr="005A3BD4">
              <w:rPr>
                <w:lang w:val="ru-RU"/>
              </w:rPr>
              <w:t xml:space="preserve">Задачи на нахождение увеличение (уменьшение) числа на несколько раз. </w:t>
            </w:r>
            <w:proofErr w:type="spellStart"/>
            <w:r>
              <w:t>Повторение.Обобщение</w:t>
            </w:r>
            <w:proofErr w:type="spellEnd"/>
            <w:r>
              <w:t xml:space="preserve"> и </w:t>
            </w: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1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22.05</w:t>
            </w:r>
          </w:p>
        </w:tc>
        <w:tc>
          <w:tcPr>
            <w:tcW w:w="1443" w:type="dxa"/>
          </w:tcPr>
          <w:p w:rsidR="000A1FB6" w:rsidRDefault="000A1FB6" w:rsidP="005A3BD4">
            <w:proofErr w:type="spellStart"/>
            <w:r>
              <w:t>Пись</w:t>
            </w:r>
            <w:proofErr w:type="spellEnd"/>
          </w:p>
          <w:p w:rsidR="000A1FB6" w:rsidRDefault="000A1FB6" w:rsidP="005A3BD4">
            <w:proofErr w:type="spellStart"/>
            <w:r>
              <w:t>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128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92710B">
              <w:rPr>
                <w:lang w:val="ru-RU"/>
              </w:rPr>
              <w:t xml:space="preserve">Резерв. Текстовые задачи. </w:t>
            </w:r>
            <w:r w:rsidRPr="005A3BD4">
              <w:rPr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23.05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129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Резерв. Пространственные отношения и геометрические фигуры. Пространственные представления. Повторение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24.05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130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Резерв. Пространственные отношения и геометрические фигуры. Геометрические фигуры. Повторение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26.05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131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92710B">
              <w:rPr>
                <w:lang w:val="ru-RU"/>
              </w:rPr>
              <w:t xml:space="preserve">Резерв. Математическая информация. </w:t>
            </w:r>
            <w:r w:rsidRPr="005A3BD4">
              <w:rPr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29.05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RPr="0092710B" w:rsidTr="005A3BD4">
        <w:tc>
          <w:tcPr>
            <w:tcW w:w="674" w:type="dxa"/>
          </w:tcPr>
          <w:p w:rsidR="000A1FB6" w:rsidRDefault="000A1FB6" w:rsidP="005A3BD4">
            <w:r>
              <w:t>132</w:t>
            </w:r>
          </w:p>
        </w:tc>
        <w:tc>
          <w:tcPr>
            <w:tcW w:w="4821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Резерв. Математическая информация. Таблицы. Повторение</w:t>
            </w:r>
          </w:p>
        </w:tc>
        <w:tc>
          <w:tcPr>
            <w:tcW w:w="924" w:type="dxa"/>
          </w:tcPr>
          <w:p w:rsidR="000A1FB6" w:rsidRDefault="000A1FB6" w:rsidP="005A3BD4">
            <w:r>
              <w:t>1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0</w:t>
            </w:r>
          </w:p>
        </w:tc>
        <w:tc>
          <w:tcPr>
            <w:tcW w:w="843" w:type="dxa"/>
          </w:tcPr>
          <w:p w:rsidR="000A1FB6" w:rsidRDefault="000A1FB6" w:rsidP="005A3BD4">
            <w:r>
              <w:t>0</w:t>
            </w:r>
          </w:p>
        </w:tc>
        <w:tc>
          <w:tcPr>
            <w:tcW w:w="1133" w:type="dxa"/>
          </w:tcPr>
          <w:p w:rsidR="000A1FB6" w:rsidRDefault="000A1FB6" w:rsidP="005A3BD4">
            <w:r>
              <w:t>30.05</w:t>
            </w:r>
          </w:p>
        </w:tc>
        <w:tc>
          <w:tcPr>
            <w:tcW w:w="1443" w:type="dxa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 xml:space="preserve">Устный </w:t>
            </w:r>
            <w:proofErr w:type="spellStart"/>
            <w:proofErr w:type="gramStart"/>
            <w:r w:rsidRPr="005A3BD4">
              <w:rPr>
                <w:lang w:val="ru-RU"/>
              </w:rPr>
              <w:t>опрос,пись</w:t>
            </w:r>
            <w:proofErr w:type="spellEnd"/>
            <w:proofErr w:type="gramEnd"/>
          </w:p>
          <w:p w:rsidR="000A1FB6" w:rsidRPr="005A3BD4" w:rsidRDefault="000A1FB6" w:rsidP="005A3BD4">
            <w:pPr>
              <w:rPr>
                <w:lang w:val="ru-RU"/>
              </w:rPr>
            </w:pPr>
            <w:proofErr w:type="spellStart"/>
            <w:r w:rsidRPr="005A3BD4">
              <w:rPr>
                <w:lang w:val="ru-RU"/>
              </w:rPr>
              <w:t>менный</w:t>
            </w:r>
            <w:proofErr w:type="spellEnd"/>
            <w:r w:rsidRPr="005A3BD4">
              <w:rPr>
                <w:lang w:val="ru-RU"/>
              </w:rPr>
              <w:t xml:space="preserve"> контроль</w:t>
            </w:r>
          </w:p>
        </w:tc>
      </w:tr>
      <w:tr w:rsidR="000A1FB6" w:rsidTr="005A3BD4">
        <w:tc>
          <w:tcPr>
            <w:tcW w:w="5495" w:type="dxa"/>
            <w:gridSpan w:val="2"/>
          </w:tcPr>
          <w:p w:rsidR="000A1FB6" w:rsidRPr="005A3BD4" w:rsidRDefault="000A1FB6" w:rsidP="005A3BD4">
            <w:pPr>
              <w:rPr>
                <w:lang w:val="ru-RU"/>
              </w:rPr>
            </w:pPr>
            <w:r w:rsidRPr="005A3BD4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924" w:type="dxa"/>
          </w:tcPr>
          <w:p w:rsidR="000A1FB6" w:rsidRDefault="000A1FB6" w:rsidP="005A3BD4">
            <w:r>
              <w:t>132</w:t>
            </w:r>
          </w:p>
        </w:tc>
        <w:tc>
          <w:tcPr>
            <w:tcW w:w="844" w:type="dxa"/>
            <w:gridSpan w:val="3"/>
          </w:tcPr>
          <w:p w:rsidR="000A1FB6" w:rsidRDefault="000A1FB6" w:rsidP="005A3BD4">
            <w:r>
              <w:t>4</w:t>
            </w:r>
          </w:p>
        </w:tc>
        <w:tc>
          <w:tcPr>
            <w:tcW w:w="3419" w:type="dxa"/>
            <w:gridSpan w:val="3"/>
          </w:tcPr>
          <w:p w:rsidR="000A1FB6" w:rsidRDefault="000A1FB6" w:rsidP="005A3BD4"/>
        </w:tc>
      </w:tr>
    </w:tbl>
    <w:p w:rsidR="006D14C2" w:rsidRDefault="006D14C2">
      <w:pPr>
        <w:autoSpaceDE w:val="0"/>
        <w:autoSpaceDN w:val="0"/>
        <w:spacing w:after="78" w:line="220" w:lineRule="exact"/>
      </w:pPr>
    </w:p>
    <w:p w:rsidR="00EF54EA" w:rsidRDefault="00EF54E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F54EA" w:rsidRDefault="00EF54E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F54EA" w:rsidRDefault="00EF54E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F54EA" w:rsidRDefault="00EF54E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F54EA" w:rsidRDefault="00EF54E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F54EA" w:rsidRDefault="00EF54E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F54EA" w:rsidRDefault="00EF54E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F54EA" w:rsidRDefault="00EF54E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F54EA" w:rsidRDefault="00EF54E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D14C2" w:rsidRPr="00EF54EA" w:rsidRDefault="00E00426">
      <w:pPr>
        <w:autoSpaceDE w:val="0"/>
        <w:autoSpaceDN w:val="0"/>
        <w:spacing w:after="0" w:line="230" w:lineRule="auto"/>
        <w:rPr>
          <w:lang w:val="ru-RU"/>
        </w:rPr>
      </w:pPr>
      <w:r w:rsidRPr="00EF54E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6D14C2" w:rsidRPr="004C5F6D" w:rsidRDefault="00E00426">
      <w:pPr>
        <w:autoSpaceDE w:val="0"/>
        <w:autoSpaceDN w:val="0"/>
        <w:spacing w:before="346" w:after="0" w:line="298" w:lineRule="auto"/>
        <w:ind w:right="144"/>
        <w:rPr>
          <w:lang w:val="ru-RU"/>
        </w:rPr>
      </w:pP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1 класс /Моро М.И., Волкова С.И., Степанова С.В., Акционерное </w:t>
      </w:r>
      <w:proofErr w:type="spellStart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общество«Издательство</w:t>
      </w:r>
      <w:proofErr w:type="spellEnd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6D14C2" w:rsidRPr="004C5F6D" w:rsidRDefault="00E00426">
      <w:pPr>
        <w:autoSpaceDE w:val="0"/>
        <w:autoSpaceDN w:val="0"/>
        <w:spacing w:before="262" w:after="0" w:line="302" w:lineRule="auto"/>
        <w:ind w:right="3600"/>
        <w:rPr>
          <w:lang w:val="ru-RU"/>
        </w:rPr>
      </w:pP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математике </w:t>
      </w:r>
      <w:proofErr w:type="spellStart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Авт.Ситникова</w:t>
      </w:r>
      <w:proofErr w:type="spellEnd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И.Ф.Яценко</w:t>
      </w:r>
      <w:proofErr w:type="spellEnd"/>
    </w:p>
    <w:p w:rsidR="006D14C2" w:rsidRPr="004C5F6D" w:rsidRDefault="00E00426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proofErr w:type="spellStart"/>
      <w:proofErr w:type="gramStart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единыйурок.рф</w:t>
      </w:r>
      <w:proofErr w:type="spellEnd"/>
      <w:proofErr w:type="gramEnd"/>
      <w:r w:rsidR="00544707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6D14C2" w:rsidRDefault="006D14C2">
      <w:pPr>
        <w:rPr>
          <w:lang w:val="ru-RU"/>
        </w:rPr>
      </w:pPr>
    </w:p>
    <w:p w:rsidR="00544A05" w:rsidRDefault="00544A05">
      <w:pPr>
        <w:rPr>
          <w:lang w:val="ru-RU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707" w:rsidRDefault="00544707" w:rsidP="00544707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br/>
      </w:r>
    </w:p>
    <w:p w:rsidR="00544707" w:rsidRDefault="00544707" w:rsidP="00544707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0A1FB6" w:rsidRDefault="000A1FB6" w:rsidP="00544707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0A1FB6" w:rsidRDefault="000A1FB6" w:rsidP="00544707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0A1FB6" w:rsidRDefault="000A1FB6" w:rsidP="00544707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44A05" w:rsidRDefault="00544A05" w:rsidP="00544707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Аннотация к рабочей программе</w:t>
      </w: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 учебного предмета</w:t>
      </w: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«Математика»</w:t>
      </w: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1 класса начального общего образования</w:t>
      </w:r>
    </w:p>
    <w:p w:rsidR="00544A05" w:rsidRDefault="00544A05" w:rsidP="00544A05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</w:p>
    <w:p w:rsidR="00544A05" w:rsidRPr="00544A05" w:rsidRDefault="00544A05" w:rsidP="00544A05">
      <w:pPr>
        <w:spacing w:after="0" w:line="240" w:lineRule="auto"/>
        <w:rPr>
          <w:b/>
          <w:sz w:val="24"/>
          <w:szCs w:val="24"/>
          <w:lang w:val="ru-RU"/>
        </w:rPr>
      </w:pPr>
      <w:r w:rsidRPr="00544A05">
        <w:rPr>
          <w:b/>
          <w:sz w:val="24"/>
          <w:szCs w:val="24"/>
          <w:lang w:val="ru-RU"/>
        </w:rPr>
        <w:t>Место учебного предмета в структуре основной образовательной программы школы.</w:t>
      </w:r>
    </w:p>
    <w:p w:rsidR="00544A05" w:rsidRPr="00544A05" w:rsidRDefault="00544A05" w:rsidP="00544A05">
      <w:pPr>
        <w:autoSpaceDE w:val="0"/>
        <w:autoSpaceDN w:val="0"/>
        <w:spacing w:before="346" w:after="0"/>
        <w:ind w:firstLine="180"/>
        <w:rPr>
          <w:sz w:val="28"/>
          <w:lang w:val="ru-RU"/>
        </w:rPr>
      </w:pPr>
      <w:r w:rsidRPr="00544A05">
        <w:rPr>
          <w:rFonts w:eastAsia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544A05" w:rsidRPr="00544A05" w:rsidRDefault="00544A05" w:rsidP="00544A05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544A05">
        <w:rPr>
          <w:rFonts w:eastAsia="Calibri"/>
          <w:sz w:val="24"/>
          <w:szCs w:val="24"/>
          <w:lang w:val="ru-RU"/>
        </w:rPr>
        <w:t xml:space="preserve">  Количество часов в учебном плане на изучение предмета (1 класс – 33 учебные недели)</w:t>
      </w:r>
    </w:p>
    <w:p w:rsidR="00544A05" w:rsidRPr="00544A05" w:rsidRDefault="00544A05" w:rsidP="00544A05">
      <w:pPr>
        <w:spacing w:line="240" w:lineRule="auto"/>
        <w:ind w:firstLine="709"/>
        <w:jc w:val="both"/>
        <w:rPr>
          <w:rFonts w:eastAsia="Calibri"/>
          <w:sz w:val="24"/>
          <w:szCs w:val="24"/>
          <w:lang w:val="ru-RU"/>
        </w:rPr>
      </w:pPr>
    </w:p>
    <w:p w:rsidR="00544A05" w:rsidRPr="00544A05" w:rsidRDefault="00544A05" w:rsidP="00544A05">
      <w:pPr>
        <w:spacing w:after="0" w:line="240" w:lineRule="auto"/>
        <w:jc w:val="center"/>
        <w:rPr>
          <w:rFonts w:eastAsiaTheme="minorHAnsi"/>
          <w:b/>
          <w:sz w:val="24"/>
          <w:szCs w:val="24"/>
          <w:lang w:val="ru-RU"/>
        </w:rPr>
      </w:pPr>
      <w:r w:rsidRPr="00544A05">
        <w:rPr>
          <w:b/>
          <w:sz w:val="24"/>
          <w:szCs w:val="24"/>
          <w:lang w:val="ru-RU"/>
        </w:rPr>
        <w:t>Цель изучения учебного предмета.</w:t>
      </w:r>
    </w:p>
    <w:p w:rsidR="00544A05" w:rsidRPr="00544A05" w:rsidRDefault="00544A05" w:rsidP="00544A05">
      <w:pPr>
        <w:autoSpaceDE w:val="0"/>
        <w:autoSpaceDN w:val="0"/>
        <w:spacing w:before="190" w:after="0" w:line="228" w:lineRule="auto"/>
        <w:ind w:left="180"/>
        <w:rPr>
          <w:sz w:val="28"/>
          <w:lang w:val="ru-RU"/>
        </w:rPr>
      </w:pPr>
      <w:r w:rsidRPr="00544A05">
        <w:rPr>
          <w:rFonts w:eastAsia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544A05" w:rsidRPr="00544A05" w:rsidRDefault="00544A05" w:rsidP="00544A05">
      <w:pPr>
        <w:autoSpaceDE w:val="0"/>
        <w:autoSpaceDN w:val="0"/>
        <w:spacing w:before="70" w:after="0" w:line="268" w:lineRule="auto"/>
        <w:ind w:right="144"/>
        <w:rPr>
          <w:lang w:val="ru-RU"/>
        </w:rPr>
      </w:pPr>
      <w:r w:rsidRPr="00544A05">
        <w:rPr>
          <w:rFonts w:eastAsia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544A05">
        <w:rPr>
          <w:lang w:val="ru-RU"/>
        </w:rPr>
        <w:br/>
      </w:r>
      <w:r w:rsidRPr="00544A05">
        <w:rPr>
          <w:rFonts w:eastAsia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544A05" w:rsidRPr="00544A05" w:rsidRDefault="00544A05" w:rsidP="00544A05">
      <w:pPr>
        <w:tabs>
          <w:tab w:val="left" w:pos="180"/>
        </w:tabs>
        <w:autoSpaceDE w:val="0"/>
        <w:autoSpaceDN w:val="0"/>
        <w:spacing w:before="192" w:after="0" w:line="261" w:lineRule="auto"/>
        <w:ind w:right="144"/>
        <w:rPr>
          <w:lang w:val="ru-RU"/>
        </w:rPr>
      </w:pPr>
      <w:r w:rsidRPr="00544A05">
        <w:rPr>
          <w:lang w:val="ru-RU"/>
        </w:rPr>
        <w:tab/>
      </w:r>
      <w:r w:rsidRPr="00544A05">
        <w:rPr>
          <w:rFonts w:eastAsia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544A05" w:rsidRPr="00544A05" w:rsidRDefault="00544A05" w:rsidP="00544A05">
      <w:pPr>
        <w:spacing w:after="0" w:line="240" w:lineRule="auto"/>
        <w:rPr>
          <w:rFonts w:eastAsia="Times New Roman"/>
          <w:color w:val="000000"/>
          <w:sz w:val="24"/>
          <w:lang w:val="ru-RU"/>
        </w:rPr>
      </w:pPr>
      <w:r w:rsidRPr="00544A05">
        <w:rPr>
          <w:rFonts w:eastAsia="Times New Roman"/>
          <w:color w:val="000000"/>
          <w:sz w:val="24"/>
          <w:lang w:val="ru-RU"/>
        </w:rPr>
        <w:t>—  Освоение начальных математических знаний</w:t>
      </w:r>
    </w:p>
    <w:p w:rsidR="00544A05" w:rsidRPr="00544A05" w:rsidRDefault="00544A05" w:rsidP="00544A05">
      <w:pPr>
        <w:spacing w:after="0" w:line="240" w:lineRule="auto"/>
        <w:rPr>
          <w:rFonts w:eastAsia="Times New Roman"/>
          <w:color w:val="000000"/>
          <w:sz w:val="24"/>
          <w:lang w:val="ru-RU"/>
        </w:rPr>
      </w:pPr>
      <w:r w:rsidRPr="00544A05">
        <w:rPr>
          <w:rFonts w:eastAsia="Times New Roman"/>
          <w:color w:val="000000"/>
          <w:sz w:val="24"/>
          <w:lang w:val="ru-RU"/>
        </w:rPr>
        <w:t>—  Формирование функциональной математической грамотности</w:t>
      </w:r>
    </w:p>
    <w:p w:rsidR="00544A05" w:rsidRPr="00544A05" w:rsidRDefault="00544A05" w:rsidP="00544A05">
      <w:pPr>
        <w:spacing w:after="0" w:line="240" w:lineRule="auto"/>
        <w:rPr>
          <w:rFonts w:eastAsia="Times New Roman"/>
          <w:color w:val="000000"/>
          <w:sz w:val="24"/>
          <w:lang w:val="ru-RU"/>
        </w:rPr>
      </w:pPr>
      <w:r w:rsidRPr="00544A05">
        <w:rPr>
          <w:rFonts w:eastAsia="Times New Roman"/>
          <w:color w:val="000000"/>
          <w:sz w:val="24"/>
          <w:lang w:val="ru-RU"/>
        </w:rPr>
        <w:t>—  Обеспечение математического развития младшего школьника</w:t>
      </w:r>
    </w:p>
    <w:p w:rsidR="00544A05" w:rsidRPr="00544A05" w:rsidRDefault="00544A05" w:rsidP="00544A05">
      <w:pPr>
        <w:spacing w:after="0" w:line="240" w:lineRule="auto"/>
        <w:rPr>
          <w:rFonts w:eastAsiaTheme="minorHAnsi"/>
          <w:b/>
          <w:sz w:val="24"/>
          <w:szCs w:val="24"/>
          <w:lang w:val="ru-RU"/>
        </w:rPr>
      </w:pPr>
      <w:r w:rsidRPr="00544A05">
        <w:rPr>
          <w:rFonts w:eastAsia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544A05">
        <w:rPr>
          <w:lang w:val="ru-RU"/>
        </w:rPr>
        <w:br/>
      </w:r>
      <w:r w:rsidRPr="00544A05">
        <w:rPr>
          <w:rFonts w:eastAsia="Times New Roman"/>
          <w:color w:val="000000"/>
          <w:sz w:val="24"/>
          <w:lang w:val="ru-RU"/>
        </w:rPr>
        <w:t>умственному труду</w:t>
      </w:r>
    </w:p>
    <w:p w:rsidR="00544A05" w:rsidRPr="00544A05" w:rsidRDefault="00544A05" w:rsidP="00544A05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  <w:r w:rsidRPr="00544A05">
        <w:rPr>
          <w:rFonts w:eastAsia="Calibri"/>
          <w:b/>
          <w:sz w:val="24"/>
          <w:szCs w:val="24"/>
          <w:lang w:val="ru-RU"/>
        </w:rPr>
        <w:t>Содержание учебного предмета</w:t>
      </w:r>
    </w:p>
    <w:p w:rsidR="00544A05" w:rsidRPr="00544A05" w:rsidRDefault="00544A05" w:rsidP="00544A05">
      <w:pPr>
        <w:autoSpaceDE w:val="0"/>
        <w:autoSpaceDN w:val="0"/>
        <w:spacing w:before="346" w:after="0" w:line="268" w:lineRule="auto"/>
        <w:ind w:right="144" w:firstLine="180"/>
        <w:rPr>
          <w:rFonts w:eastAsiaTheme="minorHAnsi"/>
          <w:sz w:val="28"/>
          <w:lang w:val="ru-RU"/>
        </w:rPr>
      </w:pPr>
      <w:r w:rsidRPr="00544A05">
        <w:rPr>
          <w:rFonts w:eastAsia="Times New Roman"/>
          <w:color w:val="000000"/>
          <w:sz w:val="24"/>
          <w:lang w:val="ru-RU"/>
        </w:rPr>
        <w:t xml:space="preserve">Основное содержание обучения в программе представлено разделами: «Числа и </w:t>
      </w:r>
      <w:proofErr w:type="spellStart"/>
      <w:r w:rsidRPr="00544A05">
        <w:rPr>
          <w:rFonts w:eastAsia="Times New Roman"/>
          <w:color w:val="000000"/>
          <w:sz w:val="24"/>
          <w:lang w:val="ru-RU"/>
        </w:rPr>
        <w:t>величины</w:t>
      </w:r>
      <w:proofErr w:type="gramStart"/>
      <w:r w:rsidRPr="00544A05">
        <w:rPr>
          <w:rFonts w:eastAsia="Times New Roman"/>
          <w:color w:val="000000"/>
          <w:sz w:val="24"/>
          <w:lang w:val="ru-RU"/>
        </w:rPr>
        <w:t>»,«</w:t>
      </w:r>
      <w:proofErr w:type="gramEnd"/>
      <w:r w:rsidRPr="00544A05">
        <w:rPr>
          <w:rFonts w:eastAsia="Times New Roman"/>
          <w:color w:val="000000"/>
          <w:sz w:val="24"/>
          <w:lang w:val="ru-RU"/>
        </w:rPr>
        <w:t>Арифметические</w:t>
      </w:r>
      <w:proofErr w:type="spellEnd"/>
      <w:r w:rsidRPr="00544A05">
        <w:rPr>
          <w:rFonts w:eastAsia="Times New Roman"/>
          <w:color w:val="000000"/>
          <w:sz w:val="24"/>
          <w:lang w:val="ru-RU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544A05" w:rsidRPr="00544A05" w:rsidRDefault="00544A05" w:rsidP="00544A05">
      <w:pPr>
        <w:autoSpaceDE w:val="0"/>
        <w:autoSpaceDN w:val="0"/>
        <w:spacing w:after="0" w:line="228" w:lineRule="auto"/>
        <w:rPr>
          <w:lang w:val="ru-RU"/>
        </w:rPr>
      </w:pPr>
    </w:p>
    <w:p w:rsidR="00544A05" w:rsidRPr="00544A05" w:rsidRDefault="00544A05" w:rsidP="00544A05">
      <w:pPr>
        <w:spacing w:after="0"/>
        <w:jc w:val="center"/>
        <w:rPr>
          <w:b/>
          <w:sz w:val="24"/>
          <w:szCs w:val="24"/>
          <w:lang w:val="ru-RU"/>
        </w:rPr>
      </w:pPr>
      <w:r w:rsidRPr="00544A05">
        <w:rPr>
          <w:b/>
          <w:sz w:val="24"/>
          <w:szCs w:val="24"/>
          <w:lang w:val="ru-RU"/>
        </w:rPr>
        <w:t>Основные образовательные технологии.</w:t>
      </w:r>
    </w:p>
    <w:p w:rsidR="00544A05" w:rsidRPr="00544A05" w:rsidRDefault="00544A05" w:rsidP="00544A05">
      <w:pPr>
        <w:pStyle w:val="4"/>
        <w:shd w:val="clear" w:color="auto" w:fill="FFFFFF"/>
        <w:spacing w:before="0" w:line="255" w:lineRule="atLeast"/>
        <w:ind w:firstLine="709"/>
        <w:jc w:val="both"/>
        <w:rPr>
          <w:rFonts w:ascii="Times New Roman" w:eastAsia="Calibri" w:hAnsi="Times New Roman" w:cstheme="minorBidi"/>
          <w:b w:val="0"/>
          <w:i w:val="0"/>
          <w:iCs w:val="0"/>
          <w:color w:val="auto"/>
          <w:szCs w:val="20"/>
          <w:lang w:val="ru-RU"/>
        </w:rPr>
      </w:pPr>
      <w:r w:rsidRPr="00544A05">
        <w:rPr>
          <w:rFonts w:ascii="Times New Roman" w:eastAsia="Calibri" w:hAnsi="Times New Roman" w:cstheme="minorBidi"/>
          <w:b w:val="0"/>
          <w:i w:val="0"/>
          <w:iCs w:val="0"/>
          <w:color w:val="auto"/>
          <w:sz w:val="24"/>
          <w:szCs w:val="24"/>
          <w:lang w:val="ru-RU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</w:t>
      </w:r>
      <w:r w:rsidRPr="00544A05">
        <w:rPr>
          <w:rFonts w:ascii="Times New Roman" w:eastAsia="Calibri" w:hAnsi="Times New Roman" w:cstheme="minorBidi"/>
          <w:b w:val="0"/>
          <w:i w:val="0"/>
          <w:iCs w:val="0"/>
          <w:color w:val="auto"/>
          <w:szCs w:val="20"/>
          <w:lang w:val="ru-RU"/>
        </w:rPr>
        <w:t>иллюстративное обучение, путешествие, экскурсия.</w:t>
      </w:r>
    </w:p>
    <w:p w:rsidR="00544A05" w:rsidRPr="00544A05" w:rsidRDefault="00544A05" w:rsidP="00544A05">
      <w:pPr>
        <w:rPr>
          <w:rFonts w:ascii="Times New Roman" w:eastAsiaTheme="minorHAnsi" w:hAnsi="Times New Roman"/>
          <w:sz w:val="20"/>
          <w:szCs w:val="20"/>
          <w:lang w:val="ru-RU"/>
        </w:rPr>
      </w:pPr>
    </w:p>
    <w:p w:rsidR="00544A05" w:rsidRPr="00544A05" w:rsidRDefault="00544A05" w:rsidP="00544A05">
      <w:pPr>
        <w:spacing w:after="0"/>
        <w:jc w:val="center"/>
        <w:rPr>
          <w:b/>
          <w:sz w:val="24"/>
          <w:szCs w:val="24"/>
          <w:lang w:val="ru-RU"/>
        </w:rPr>
      </w:pPr>
      <w:r w:rsidRPr="00544A05">
        <w:rPr>
          <w:b/>
          <w:sz w:val="24"/>
          <w:szCs w:val="24"/>
          <w:lang w:val="ru-RU"/>
        </w:rPr>
        <w:t xml:space="preserve">Формы контроля. </w:t>
      </w:r>
    </w:p>
    <w:p w:rsidR="00544A05" w:rsidRPr="00544A05" w:rsidRDefault="00544A05" w:rsidP="00544A0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544A05">
        <w:rPr>
          <w:sz w:val="24"/>
          <w:szCs w:val="24"/>
          <w:lang w:val="ru-RU"/>
        </w:rPr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обучающихся». </w:t>
      </w:r>
    </w:p>
    <w:p w:rsidR="00544A05" w:rsidRPr="00544A05" w:rsidRDefault="00544A05" w:rsidP="00544A05">
      <w:pPr>
        <w:spacing w:after="0"/>
        <w:jc w:val="center"/>
        <w:rPr>
          <w:b/>
          <w:sz w:val="24"/>
          <w:szCs w:val="24"/>
          <w:lang w:val="ru-RU"/>
        </w:rPr>
      </w:pPr>
    </w:p>
    <w:p w:rsidR="00544A05" w:rsidRPr="00544A05" w:rsidRDefault="00544A05" w:rsidP="00544A05">
      <w:pPr>
        <w:spacing w:after="0"/>
        <w:jc w:val="center"/>
        <w:rPr>
          <w:b/>
          <w:sz w:val="24"/>
          <w:szCs w:val="24"/>
          <w:lang w:val="ru-RU"/>
        </w:rPr>
      </w:pPr>
      <w:r w:rsidRPr="00544A05">
        <w:rPr>
          <w:b/>
          <w:sz w:val="24"/>
          <w:szCs w:val="24"/>
          <w:lang w:val="ru-RU"/>
        </w:rPr>
        <w:t>Составитель.</w:t>
      </w:r>
    </w:p>
    <w:p w:rsidR="00544A05" w:rsidRPr="00544A05" w:rsidRDefault="00544A05" w:rsidP="00544A05">
      <w:pPr>
        <w:spacing w:after="0"/>
        <w:jc w:val="both"/>
        <w:rPr>
          <w:b/>
          <w:sz w:val="24"/>
          <w:szCs w:val="24"/>
          <w:lang w:val="ru-RU"/>
        </w:rPr>
      </w:pPr>
      <w:proofErr w:type="spellStart"/>
      <w:r w:rsidRPr="00544A05">
        <w:rPr>
          <w:sz w:val="24"/>
          <w:szCs w:val="24"/>
          <w:lang w:val="ru-RU"/>
        </w:rPr>
        <w:t>Базикова</w:t>
      </w:r>
      <w:proofErr w:type="spellEnd"/>
      <w:r w:rsidRPr="00544A05">
        <w:rPr>
          <w:sz w:val="24"/>
          <w:szCs w:val="24"/>
          <w:lang w:val="ru-RU"/>
        </w:rPr>
        <w:t xml:space="preserve"> Раиса </w:t>
      </w:r>
      <w:proofErr w:type="spellStart"/>
      <w:r w:rsidRPr="00544A05">
        <w:rPr>
          <w:sz w:val="24"/>
          <w:szCs w:val="24"/>
          <w:lang w:val="ru-RU"/>
        </w:rPr>
        <w:t>Юсуповна</w:t>
      </w:r>
      <w:proofErr w:type="spellEnd"/>
      <w:r w:rsidRPr="00544A05">
        <w:rPr>
          <w:sz w:val="24"/>
          <w:szCs w:val="24"/>
          <w:lang w:val="ru-RU"/>
        </w:rPr>
        <w:t xml:space="preserve"> учитель начальных классов </w:t>
      </w:r>
    </w:p>
    <w:p w:rsidR="00544A05" w:rsidRPr="004C5F6D" w:rsidRDefault="00544A05">
      <w:pPr>
        <w:rPr>
          <w:lang w:val="ru-RU"/>
        </w:rPr>
        <w:sectPr w:rsidR="00544A05" w:rsidRPr="004C5F6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D14C2" w:rsidRPr="004C5F6D" w:rsidRDefault="006D14C2">
      <w:pPr>
        <w:autoSpaceDE w:val="0"/>
        <w:autoSpaceDN w:val="0"/>
        <w:spacing w:after="78" w:line="220" w:lineRule="exact"/>
        <w:rPr>
          <w:lang w:val="ru-RU"/>
        </w:rPr>
      </w:pPr>
    </w:p>
    <w:p w:rsidR="006D14C2" w:rsidRPr="004C5F6D" w:rsidRDefault="00E00426">
      <w:pPr>
        <w:autoSpaceDE w:val="0"/>
        <w:autoSpaceDN w:val="0"/>
        <w:spacing w:after="0" w:line="230" w:lineRule="auto"/>
        <w:rPr>
          <w:lang w:val="ru-RU"/>
        </w:rPr>
      </w:pP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D14C2" w:rsidRPr="004C5F6D" w:rsidRDefault="00E00426">
      <w:pPr>
        <w:autoSpaceDE w:val="0"/>
        <w:autoSpaceDN w:val="0"/>
        <w:spacing w:before="346" w:after="0" w:line="302" w:lineRule="auto"/>
        <w:ind w:right="2880"/>
        <w:rPr>
          <w:lang w:val="ru-RU"/>
        </w:rPr>
      </w:pP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по математике. Мультимедийный </w:t>
      </w:r>
      <w:proofErr w:type="spellStart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компьютер</w:t>
      </w:r>
      <w:proofErr w:type="gramStart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.,счетный</w:t>
      </w:r>
      <w:proofErr w:type="spellEnd"/>
      <w:proofErr w:type="gramEnd"/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</w:t>
      </w:r>
    </w:p>
    <w:p w:rsidR="006D14C2" w:rsidRPr="004C5F6D" w:rsidRDefault="00E00426" w:rsidP="000A1FB6">
      <w:pPr>
        <w:autoSpaceDE w:val="0"/>
        <w:autoSpaceDN w:val="0"/>
        <w:spacing w:before="262" w:after="0" w:line="300" w:lineRule="auto"/>
        <w:ind w:right="720"/>
        <w:rPr>
          <w:lang w:val="ru-RU"/>
        </w:rPr>
        <w:sectPr w:rsidR="006D14C2" w:rsidRPr="004C5F6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4C5F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4C5F6D">
        <w:rPr>
          <w:lang w:val="ru-RU"/>
        </w:rPr>
        <w:br/>
      </w:r>
      <w:r w:rsidRPr="004C5F6D">
        <w:rPr>
          <w:rFonts w:ascii="Times New Roman" w:eastAsia="Times New Roman" w:hAnsi="Times New Roman"/>
          <w:color w:val="000000"/>
          <w:sz w:val="24"/>
          <w:lang w:val="ru-RU"/>
        </w:rPr>
        <w:t>Комплект инструментов: линейка, тр</w:t>
      </w:r>
      <w:r w:rsidR="00A4532A">
        <w:rPr>
          <w:rFonts w:ascii="Times New Roman" w:eastAsia="Times New Roman" w:hAnsi="Times New Roman"/>
          <w:color w:val="000000"/>
          <w:sz w:val="24"/>
          <w:lang w:val="ru-RU"/>
        </w:rPr>
        <w:t>анспортир, угольник, циркуль ..</w:t>
      </w:r>
    </w:p>
    <w:p w:rsidR="00B36458" w:rsidRPr="00A4532A" w:rsidRDefault="00B36458" w:rsidP="00A4532A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bCs/>
          <w:color w:val="000000"/>
          <w:szCs w:val="32"/>
        </w:rPr>
        <w:lastRenderedPageBreak/>
        <w:t>Контрольная работа</w:t>
      </w:r>
      <w:r w:rsidR="00A4532A" w:rsidRPr="00A4532A">
        <w:rPr>
          <w:rFonts w:ascii="Arial" w:hAnsi="Arial" w:cs="Arial"/>
          <w:color w:val="000000"/>
          <w:sz w:val="18"/>
          <w:szCs w:val="21"/>
        </w:rPr>
        <w:t xml:space="preserve">   </w:t>
      </w:r>
      <w:r w:rsidRPr="00A4532A">
        <w:rPr>
          <w:rFonts w:ascii="Arial" w:hAnsi="Arial" w:cs="Arial"/>
          <w:bCs/>
          <w:color w:val="000000"/>
          <w:szCs w:val="32"/>
        </w:rPr>
        <w:t>по математике</w:t>
      </w:r>
      <w:r w:rsidR="00A4532A" w:rsidRPr="00A4532A">
        <w:rPr>
          <w:rFonts w:ascii="Arial" w:hAnsi="Arial" w:cs="Arial"/>
          <w:color w:val="000000"/>
          <w:sz w:val="18"/>
          <w:szCs w:val="21"/>
        </w:rPr>
        <w:t xml:space="preserve">     </w:t>
      </w:r>
      <w:r w:rsidRPr="00A4532A">
        <w:rPr>
          <w:rFonts w:ascii="Arial" w:hAnsi="Arial" w:cs="Arial"/>
          <w:bCs/>
          <w:color w:val="000000"/>
          <w:szCs w:val="32"/>
        </w:rPr>
        <w:t>за 1 четверть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21"/>
        </w:rPr>
      </w:pP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Cs w:val="32"/>
          <w:u w:val="single"/>
        </w:rPr>
      </w:pPr>
      <w:r w:rsidRPr="00A4532A">
        <w:rPr>
          <w:rFonts w:ascii="Arial" w:hAnsi="Arial" w:cs="Arial"/>
          <w:bCs/>
          <w:color w:val="000000"/>
          <w:szCs w:val="32"/>
          <w:u w:val="single"/>
        </w:rPr>
        <w:t>Ф.И.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1"/>
        </w:rPr>
      </w:pP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bCs/>
          <w:color w:val="000000"/>
          <w:szCs w:val="32"/>
        </w:rPr>
        <w:t>Вариант I</w:t>
      </w:r>
      <w:r w:rsidRPr="00A4532A">
        <w:rPr>
          <w:rFonts w:ascii="Arial" w:hAnsi="Arial" w:cs="Arial"/>
          <w:color w:val="000000"/>
          <w:szCs w:val="32"/>
        </w:rPr>
        <w:t> </w:t>
      </w:r>
      <w:r w:rsidRPr="00A4532A">
        <w:rPr>
          <w:rFonts w:ascii="Arial" w:hAnsi="Arial" w:cs="Arial"/>
          <w:color w:val="000000"/>
          <w:szCs w:val="32"/>
        </w:rPr>
        <w:br/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color w:val="000000"/>
          <w:szCs w:val="32"/>
        </w:rPr>
        <w:t>1. Заполни пропуски цифрами, что бы получился правильный цифровой ряд.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b/>
          <w:bCs/>
          <w:color w:val="000000"/>
          <w:sz w:val="28"/>
          <w:szCs w:val="36"/>
        </w:rPr>
        <w:t>1, 2, …, …, 5 , ... , ... , … , ... , 10</w:t>
      </w:r>
      <w:r w:rsidRPr="00A4532A">
        <w:rPr>
          <w:rFonts w:ascii="Arial" w:hAnsi="Arial" w:cs="Arial"/>
          <w:b/>
          <w:bCs/>
          <w:color w:val="000000"/>
          <w:sz w:val="28"/>
          <w:szCs w:val="36"/>
        </w:rPr>
        <w:br/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color w:val="000000"/>
          <w:szCs w:val="32"/>
        </w:rPr>
        <w:t>2. Реши примеры: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color w:val="000000"/>
          <w:szCs w:val="32"/>
        </w:rPr>
        <w:t>4 - 2 =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color w:val="000000"/>
          <w:szCs w:val="32"/>
        </w:rPr>
        <w:t>3 + 1 =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color w:val="000000"/>
          <w:szCs w:val="32"/>
        </w:rPr>
        <w:t>5 - 2 =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color w:val="000000"/>
          <w:szCs w:val="32"/>
        </w:rPr>
        <w:br/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color w:val="000000"/>
          <w:szCs w:val="32"/>
        </w:rPr>
        <w:t>3. Реши задачу: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color w:val="000000"/>
          <w:szCs w:val="32"/>
        </w:rPr>
        <w:t>Во дворе гуляли 3 цыплёнка. К ним присоединились ещё 2 цыпленка. Сколько цыплят стало во дворе? Запиши ответ. </w:t>
      </w:r>
      <w:r w:rsidRPr="00A4532A">
        <w:rPr>
          <w:rFonts w:ascii="Arial" w:hAnsi="Arial" w:cs="Arial"/>
          <w:color w:val="000000"/>
          <w:szCs w:val="32"/>
        </w:rPr>
        <w:br/>
      </w:r>
      <w:r w:rsidRPr="00A4532A">
        <w:rPr>
          <w:rFonts w:ascii="Arial" w:hAnsi="Arial" w:cs="Arial"/>
          <w:color w:val="000000"/>
          <w:szCs w:val="32"/>
        </w:rPr>
        <w:br/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color w:val="000000"/>
          <w:szCs w:val="32"/>
        </w:rPr>
        <w:t>4. Заполни пропуски ... действием "+" или "-", чтобы равенство стало верным: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color w:val="000000"/>
          <w:szCs w:val="32"/>
        </w:rPr>
        <w:t>3 ... 2 = 1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color w:val="000000"/>
          <w:szCs w:val="32"/>
        </w:rPr>
        <w:t>5 ... 4 = 1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color w:val="000000"/>
          <w:szCs w:val="32"/>
        </w:rPr>
        <w:t>3 ... 2 = 5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color w:val="000000"/>
          <w:szCs w:val="32"/>
        </w:rPr>
        <w:br/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color w:val="000000"/>
          <w:szCs w:val="32"/>
        </w:rPr>
        <w:t>5. Сравни цифры, поставив правильно знаки "&lt;", "&gt;" или "=":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color w:val="000000"/>
          <w:szCs w:val="32"/>
        </w:rPr>
        <w:t>1 ... 3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color w:val="000000"/>
          <w:szCs w:val="32"/>
        </w:rPr>
        <w:t>2 ... 4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color w:val="000000"/>
          <w:szCs w:val="32"/>
        </w:rPr>
        <w:t>1 ... 2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1"/>
        </w:rPr>
      </w:pP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1"/>
        </w:rPr>
      </w:pP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1"/>
        </w:rPr>
      </w:pPr>
      <w:r w:rsidRPr="00A4532A">
        <w:rPr>
          <w:rFonts w:ascii="Arial" w:hAnsi="Arial" w:cs="Arial"/>
          <w:color w:val="000000"/>
          <w:szCs w:val="32"/>
        </w:rPr>
        <w:t>6. Начерти незамкнутую ломаную линию с четырьмя звеньями.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B36458" w:rsidRPr="00A4532A" w:rsidRDefault="00B36458" w:rsidP="00A4532A">
      <w:pPr>
        <w:pStyle w:val="aff8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bCs/>
          <w:color w:val="000000"/>
          <w:sz w:val="28"/>
          <w:u w:val="single"/>
        </w:rPr>
      </w:pPr>
      <w:r w:rsidRPr="00A4532A">
        <w:rPr>
          <w:bCs/>
          <w:color w:val="000000"/>
          <w:sz w:val="28"/>
          <w:u w:val="single"/>
        </w:rPr>
        <w:t>Ф.И.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A4532A">
        <w:rPr>
          <w:bCs/>
          <w:color w:val="000000"/>
          <w:sz w:val="28"/>
        </w:rPr>
        <w:t>Вариант II</w:t>
      </w:r>
      <w:r w:rsidRPr="00A4532A">
        <w:rPr>
          <w:color w:val="000000"/>
          <w:sz w:val="28"/>
        </w:rPr>
        <w:t> </w:t>
      </w:r>
      <w:r w:rsidRPr="00A4532A">
        <w:rPr>
          <w:color w:val="000000"/>
          <w:sz w:val="28"/>
        </w:rPr>
        <w:br/>
      </w:r>
      <w:r w:rsidRPr="00A4532A">
        <w:rPr>
          <w:color w:val="000000"/>
          <w:sz w:val="28"/>
        </w:rPr>
        <w:br/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</w:rPr>
      </w:pPr>
      <w:r w:rsidRPr="00A4532A">
        <w:rPr>
          <w:color w:val="000000"/>
          <w:sz w:val="28"/>
        </w:rPr>
        <w:t>1. Заполни пропуски цифрами, чтобы получился верный цифровой ряд.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A4532A">
        <w:rPr>
          <w:b/>
          <w:color w:val="000000"/>
          <w:sz w:val="28"/>
        </w:rPr>
        <w:t>10, …, …, 7, …, ..., 4, …, ... , ... , 1 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4532A">
        <w:rPr>
          <w:b/>
          <w:color w:val="000000"/>
          <w:sz w:val="28"/>
        </w:rPr>
        <w:br/>
      </w:r>
      <w:r w:rsidRPr="00A4532A">
        <w:rPr>
          <w:color w:val="000000"/>
          <w:sz w:val="28"/>
        </w:rPr>
        <w:t>2. Реши примеры: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4532A">
        <w:rPr>
          <w:color w:val="000000"/>
          <w:sz w:val="28"/>
        </w:rPr>
        <w:t>3 - 2 =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4532A">
        <w:rPr>
          <w:color w:val="000000"/>
          <w:sz w:val="28"/>
        </w:rPr>
        <w:lastRenderedPageBreak/>
        <w:t>3 + 2 =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4532A">
        <w:rPr>
          <w:color w:val="000000"/>
          <w:sz w:val="28"/>
        </w:rPr>
        <w:t>5 - 2 =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4532A">
        <w:rPr>
          <w:color w:val="000000"/>
          <w:sz w:val="28"/>
        </w:rPr>
        <w:br/>
        <w:t>3. Реши задачу: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4532A">
        <w:rPr>
          <w:color w:val="000000"/>
          <w:sz w:val="28"/>
        </w:rPr>
        <w:t>В озере плавал 1 утёнок. К нему подплыли еще 3 утёнка. Сколько утят плавает в озере? Запиши ответ.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4532A">
        <w:rPr>
          <w:color w:val="000000"/>
          <w:sz w:val="28"/>
        </w:rPr>
        <w:br/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</w:rPr>
      </w:pPr>
      <w:r w:rsidRPr="00A4532A">
        <w:rPr>
          <w:color w:val="000000"/>
          <w:sz w:val="28"/>
        </w:rPr>
        <w:t>4. Заполни пропуски ... действиями "+" или "-", чтобы равенство стало верным: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4532A">
        <w:rPr>
          <w:color w:val="000000"/>
          <w:sz w:val="28"/>
        </w:rPr>
        <w:t>5 ... 2 = 3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4532A">
        <w:rPr>
          <w:color w:val="000000"/>
          <w:sz w:val="28"/>
        </w:rPr>
        <w:t>3 ... 1 = 2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4532A">
        <w:rPr>
          <w:color w:val="000000"/>
          <w:sz w:val="28"/>
        </w:rPr>
        <w:t>2 ... 2 = 4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</w:rPr>
      </w:pPr>
      <w:r w:rsidRPr="00A4532A">
        <w:rPr>
          <w:color w:val="000000"/>
          <w:sz w:val="28"/>
        </w:rPr>
        <w:t>5. Сравни цифры, поставив правильно знаки "&lt;", "&gt;" или "=":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4532A">
        <w:rPr>
          <w:color w:val="000000"/>
          <w:sz w:val="28"/>
        </w:rPr>
        <w:t>1 ... 2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4532A">
        <w:rPr>
          <w:color w:val="000000"/>
          <w:sz w:val="28"/>
        </w:rPr>
        <w:t>2 ... 2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4532A">
        <w:rPr>
          <w:color w:val="000000"/>
          <w:sz w:val="28"/>
        </w:rPr>
        <w:t>4 ... 5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4532A">
        <w:rPr>
          <w:color w:val="000000"/>
          <w:sz w:val="28"/>
        </w:rPr>
        <w:t>6.Начерти незамкнутую ломаную линию с тремя звеньями</w:t>
      </w:r>
      <w:r w:rsidRPr="00A4532A">
        <w:rPr>
          <w:color w:val="000000"/>
          <w:sz w:val="28"/>
        </w:rPr>
        <w:br/>
      </w:r>
    </w:p>
    <w:p w:rsidR="00B36458" w:rsidRPr="00A4532A" w:rsidRDefault="00B36458" w:rsidP="00B36458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B36458" w:rsidRPr="00A4532A" w:rsidRDefault="00B36458" w:rsidP="00B36458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4"/>
        </w:rPr>
      </w:pPr>
      <w:r w:rsidRPr="00A4532A">
        <w:rPr>
          <w:rFonts w:ascii="Times New Roman" w:eastAsiaTheme="majorEastAsia" w:hAnsi="Times New Roman" w:cs="Times New Roman"/>
          <w:b/>
          <w:bCs/>
          <w:sz w:val="28"/>
          <w:szCs w:val="24"/>
          <w:lang w:val="ru-RU"/>
        </w:rPr>
        <w:t xml:space="preserve">Контрольная работа за первое полугодие (Математика. </w:t>
      </w:r>
      <w:r w:rsidRPr="00A4532A">
        <w:rPr>
          <w:rFonts w:ascii="Times New Roman" w:eastAsiaTheme="majorEastAsia" w:hAnsi="Times New Roman" w:cs="Times New Roman"/>
          <w:b/>
          <w:bCs/>
          <w:sz w:val="28"/>
          <w:szCs w:val="24"/>
        </w:rPr>
        <w:t>1класс</w:t>
      </w:r>
      <w:proofErr w:type="gramStart"/>
      <w:r w:rsidRPr="00A4532A">
        <w:rPr>
          <w:rFonts w:ascii="Times New Roman" w:eastAsiaTheme="majorEastAsia" w:hAnsi="Times New Roman" w:cs="Times New Roman"/>
          <w:b/>
          <w:bCs/>
          <w:sz w:val="28"/>
          <w:szCs w:val="24"/>
        </w:rPr>
        <w:t>. )</w:t>
      </w:r>
      <w:proofErr w:type="gramEnd"/>
    </w:p>
    <w:p w:rsidR="00B36458" w:rsidRPr="00A4532A" w:rsidRDefault="00B36458" w:rsidP="00B36458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8"/>
          <w:szCs w:val="24"/>
        </w:rPr>
      </w:pPr>
      <w:r w:rsidRPr="00A4532A">
        <w:rPr>
          <w:rFonts w:ascii="Times New Roman" w:eastAsiaTheme="majorEastAsia" w:hAnsi="Times New Roman" w:cs="Times New Roman"/>
          <w:bCs/>
          <w:sz w:val="28"/>
          <w:szCs w:val="24"/>
        </w:rPr>
        <w:t xml:space="preserve">1 </w:t>
      </w:r>
      <w:proofErr w:type="spellStart"/>
      <w:r w:rsidRPr="00A4532A">
        <w:rPr>
          <w:rFonts w:ascii="Times New Roman" w:eastAsiaTheme="majorEastAsia" w:hAnsi="Times New Roman" w:cs="Times New Roman"/>
          <w:bCs/>
          <w:sz w:val="28"/>
          <w:szCs w:val="24"/>
        </w:rPr>
        <w:t>вариант</w:t>
      </w:r>
      <w:proofErr w:type="spellEnd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36458" w:rsidRPr="00A4532A" w:rsidTr="005A3BD4">
        <w:trPr>
          <w:trHeight w:val="430"/>
        </w:trPr>
        <w:tc>
          <w:tcPr>
            <w:tcW w:w="9570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36458" w:rsidRPr="00A4532A" w:rsidRDefault="00B36458" w:rsidP="00B36458">
      <w:pPr>
        <w:keepNext/>
        <w:keepLines/>
        <w:spacing w:after="0" w:line="240" w:lineRule="auto"/>
        <w:ind w:left="360"/>
        <w:outlineLvl w:val="0"/>
        <w:rPr>
          <w:rFonts w:ascii="Times New Roman" w:eastAsiaTheme="majorEastAsia" w:hAnsi="Times New Roman" w:cs="Times New Roman"/>
          <w:b/>
          <w:bCs/>
          <w:sz w:val="28"/>
          <w:szCs w:val="24"/>
        </w:rPr>
      </w:pPr>
    </w:p>
    <w:p w:rsidR="00B36458" w:rsidRPr="00A4532A" w:rsidRDefault="00B36458" w:rsidP="00B36458">
      <w:pPr>
        <w:keepNext/>
        <w:keepLines/>
        <w:numPr>
          <w:ilvl w:val="0"/>
          <w:numId w:val="15"/>
        </w:num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4"/>
        </w:rPr>
      </w:pPr>
      <w:proofErr w:type="spellStart"/>
      <w:r w:rsidRPr="00A4532A">
        <w:rPr>
          <w:rFonts w:ascii="Times New Roman" w:eastAsiaTheme="majorEastAsia" w:hAnsi="Times New Roman" w:cs="Times New Roman"/>
          <w:b/>
          <w:bCs/>
          <w:sz w:val="28"/>
          <w:szCs w:val="24"/>
        </w:rPr>
        <w:t>Арифметический</w:t>
      </w:r>
      <w:proofErr w:type="spellEnd"/>
      <w:r w:rsidRPr="00A4532A">
        <w:rPr>
          <w:rFonts w:ascii="Times New Roman" w:eastAsiaTheme="majorEastAsia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A4532A">
        <w:rPr>
          <w:rFonts w:ascii="Times New Roman" w:eastAsiaTheme="majorEastAsia" w:hAnsi="Times New Roman" w:cs="Times New Roman"/>
          <w:b/>
          <w:bCs/>
          <w:sz w:val="28"/>
          <w:szCs w:val="24"/>
        </w:rPr>
        <w:t>диктант</w:t>
      </w:r>
      <w:proofErr w:type="spellEnd"/>
      <w:r w:rsidRPr="00A4532A">
        <w:rPr>
          <w:rFonts w:ascii="Times New Roman" w:eastAsiaTheme="majorEastAsia" w:hAnsi="Times New Roman" w:cs="Times New Roman"/>
          <w:b/>
          <w:bCs/>
          <w:sz w:val="28"/>
          <w:szCs w:val="24"/>
        </w:rPr>
        <w:t xml:space="preserve">.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B36458" w:rsidRPr="00A4532A" w:rsidTr="005A3BD4">
        <w:trPr>
          <w:trHeight w:val="430"/>
        </w:trPr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36458" w:rsidRPr="00A4532A" w:rsidTr="005A3BD4">
        <w:trPr>
          <w:trHeight w:val="421"/>
        </w:trPr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36458" w:rsidRPr="00A4532A" w:rsidTr="005A3BD4">
        <w:trPr>
          <w:trHeight w:val="413"/>
        </w:trPr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/>
          <w:bCs/>
          <w:sz w:val="28"/>
          <w:szCs w:val="24"/>
        </w:rPr>
      </w:pPr>
    </w:p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/>
          <w:bCs/>
          <w:sz w:val="28"/>
          <w:szCs w:val="24"/>
          <w:lang w:val="ru-RU"/>
        </w:rPr>
      </w:pPr>
      <w:r w:rsidRPr="00A4532A">
        <w:rPr>
          <w:rFonts w:ascii="Times New Roman" w:eastAsiaTheme="majorEastAsia" w:hAnsi="Times New Roman" w:cs="Times New Roman"/>
          <w:b/>
          <w:bCs/>
          <w:sz w:val="28"/>
          <w:szCs w:val="24"/>
          <w:lang w:val="ru-RU"/>
        </w:rPr>
        <w:t>2.Реши задачу. Запиши решение и ответ.</w:t>
      </w:r>
    </w:p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</w:pPr>
      <w:r w:rsidRPr="00A4532A"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  <w:t xml:space="preserve">Косте надо решить 6 примеров. Он уже решил 3 примера. Сколько примеров осталось решить  Косте?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77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B36458" w:rsidRPr="0092710B" w:rsidTr="005A3BD4">
        <w:trPr>
          <w:trHeight w:val="430"/>
        </w:trPr>
        <w:tc>
          <w:tcPr>
            <w:tcW w:w="477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B36458" w:rsidRPr="0092710B" w:rsidTr="005A3BD4">
        <w:trPr>
          <w:trHeight w:val="421"/>
        </w:trPr>
        <w:tc>
          <w:tcPr>
            <w:tcW w:w="477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B36458" w:rsidRPr="0092710B" w:rsidTr="005A3BD4">
        <w:trPr>
          <w:trHeight w:val="413"/>
        </w:trPr>
        <w:tc>
          <w:tcPr>
            <w:tcW w:w="477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B36458" w:rsidRPr="0092710B" w:rsidTr="005A3BD4">
        <w:trPr>
          <w:trHeight w:val="421"/>
        </w:trPr>
        <w:tc>
          <w:tcPr>
            <w:tcW w:w="477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B36458" w:rsidRPr="0092710B" w:rsidTr="005A3BD4">
        <w:trPr>
          <w:trHeight w:val="413"/>
        </w:trPr>
        <w:tc>
          <w:tcPr>
            <w:tcW w:w="477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</w:tbl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/>
          <w:bCs/>
          <w:sz w:val="28"/>
          <w:szCs w:val="24"/>
          <w:lang w:val="ru-RU"/>
        </w:rPr>
      </w:pPr>
    </w:p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</w:pPr>
      <w:r w:rsidRPr="00A4532A">
        <w:rPr>
          <w:rFonts w:ascii="Times New Roman" w:eastAsiaTheme="majorEastAsia" w:hAnsi="Times New Roman" w:cs="Times New Roman"/>
          <w:b/>
          <w:bCs/>
          <w:sz w:val="28"/>
          <w:szCs w:val="24"/>
          <w:lang w:val="ru-RU"/>
        </w:rPr>
        <w:t>3.Реши примеры</w:t>
      </w:r>
      <w:r w:rsidRPr="00A4532A"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  <w:t xml:space="preserve">. </w:t>
      </w:r>
    </w:p>
    <w:p w:rsidR="00B36458" w:rsidRPr="00A4532A" w:rsidRDefault="00B36458" w:rsidP="00B36458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</w:pPr>
      <w:r w:rsidRPr="00A4532A"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  <w:t>9-1                                   8-2                                 4+1</w:t>
      </w:r>
    </w:p>
    <w:p w:rsidR="00B36458" w:rsidRPr="00A4532A" w:rsidRDefault="00B36458" w:rsidP="00B36458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</w:pPr>
      <w:r w:rsidRPr="00A4532A"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  <w:t xml:space="preserve">7+3                                  3+2                                6-3    </w:t>
      </w:r>
    </w:p>
    <w:p w:rsidR="00B36458" w:rsidRPr="00A4532A" w:rsidRDefault="00B36458" w:rsidP="00B36458">
      <w:pPr>
        <w:tabs>
          <w:tab w:val="left" w:pos="2355"/>
        </w:tabs>
        <w:rPr>
          <w:rFonts w:ascii="Times New Roman" w:hAnsi="Times New Roman" w:cs="Times New Roman"/>
          <w:sz w:val="28"/>
          <w:szCs w:val="24"/>
          <w:lang w:val="ru-RU"/>
        </w:rPr>
      </w:pPr>
    </w:p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/>
          <w:bCs/>
          <w:sz w:val="28"/>
          <w:szCs w:val="24"/>
          <w:lang w:val="ru-RU"/>
        </w:rPr>
      </w:pPr>
      <w:r w:rsidRPr="00A4532A">
        <w:rPr>
          <w:rFonts w:ascii="Times New Roman" w:eastAsiaTheme="majorEastAsia" w:hAnsi="Times New Roman" w:cs="Times New Roman"/>
          <w:b/>
          <w:bCs/>
          <w:sz w:val="28"/>
          <w:szCs w:val="24"/>
          <w:lang w:val="ru-RU"/>
        </w:rPr>
        <w:t>4.Сравни, вставь пропущенные знаки &lt;,   &gt;,   =.</w:t>
      </w:r>
    </w:p>
    <w:p w:rsidR="00B36458" w:rsidRPr="00A4532A" w:rsidRDefault="00B36458" w:rsidP="00B36458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</w:pPr>
      <w:r w:rsidRPr="00A4532A"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  <w:t>6+1        5                                                  8     4+4</w:t>
      </w:r>
    </w:p>
    <w:p w:rsidR="00B36458" w:rsidRPr="00A4532A" w:rsidRDefault="00B36458" w:rsidP="00B36458">
      <w:pPr>
        <w:tabs>
          <w:tab w:val="left" w:pos="2355"/>
        </w:tabs>
        <w:rPr>
          <w:rFonts w:ascii="Times New Roman" w:hAnsi="Times New Roman" w:cs="Times New Roman"/>
          <w:sz w:val="28"/>
          <w:szCs w:val="24"/>
          <w:lang w:val="ru-RU"/>
        </w:rPr>
      </w:pPr>
    </w:p>
    <w:p w:rsidR="00B36458" w:rsidRPr="00A4532A" w:rsidRDefault="00B36458" w:rsidP="00B36458">
      <w:pPr>
        <w:tabs>
          <w:tab w:val="left" w:pos="2205"/>
        </w:tabs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4532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     5. Начерти отрезок, равный 4 см</w:t>
      </w:r>
    </w:p>
    <w:p w:rsidR="00B36458" w:rsidRPr="00A4532A" w:rsidRDefault="00B36458" w:rsidP="00B36458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4"/>
        </w:rPr>
      </w:pPr>
      <w:r w:rsidRPr="00A4532A">
        <w:rPr>
          <w:rFonts w:ascii="Times New Roman" w:eastAsiaTheme="majorEastAsia" w:hAnsi="Times New Roman" w:cs="Times New Roman"/>
          <w:b/>
          <w:bCs/>
          <w:sz w:val="28"/>
          <w:szCs w:val="24"/>
          <w:lang w:val="ru-RU"/>
        </w:rPr>
        <w:t xml:space="preserve">Контрольная работа за первое полугодие (Математика. </w:t>
      </w:r>
      <w:r w:rsidRPr="00A4532A">
        <w:rPr>
          <w:rFonts w:ascii="Times New Roman" w:eastAsiaTheme="majorEastAsia" w:hAnsi="Times New Roman" w:cs="Times New Roman"/>
          <w:b/>
          <w:bCs/>
          <w:sz w:val="28"/>
          <w:szCs w:val="24"/>
        </w:rPr>
        <w:t>1класс</w:t>
      </w:r>
      <w:proofErr w:type="gramStart"/>
      <w:r w:rsidRPr="00A4532A">
        <w:rPr>
          <w:rFonts w:ascii="Times New Roman" w:eastAsiaTheme="majorEastAsia" w:hAnsi="Times New Roman" w:cs="Times New Roman"/>
          <w:b/>
          <w:bCs/>
          <w:sz w:val="28"/>
          <w:szCs w:val="24"/>
        </w:rPr>
        <w:t>. )</w:t>
      </w:r>
      <w:proofErr w:type="gramEnd"/>
    </w:p>
    <w:p w:rsidR="00B36458" w:rsidRPr="00A4532A" w:rsidRDefault="00B36458" w:rsidP="00B36458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8"/>
          <w:szCs w:val="24"/>
        </w:rPr>
      </w:pPr>
      <w:r w:rsidRPr="00A4532A">
        <w:rPr>
          <w:rFonts w:ascii="Times New Roman" w:eastAsiaTheme="majorEastAsia" w:hAnsi="Times New Roman" w:cs="Times New Roman"/>
          <w:bCs/>
          <w:sz w:val="28"/>
          <w:szCs w:val="24"/>
        </w:rPr>
        <w:t xml:space="preserve">2 </w:t>
      </w:r>
      <w:proofErr w:type="spellStart"/>
      <w:r w:rsidRPr="00A4532A">
        <w:rPr>
          <w:rFonts w:ascii="Times New Roman" w:eastAsiaTheme="majorEastAsia" w:hAnsi="Times New Roman" w:cs="Times New Roman"/>
          <w:bCs/>
          <w:sz w:val="28"/>
          <w:szCs w:val="24"/>
        </w:rPr>
        <w:t>вариант</w:t>
      </w:r>
      <w:proofErr w:type="spellEnd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36458" w:rsidRPr="00A4532A" w:rsidTr="005A3BD4">
        <w:trPr>
          <w:trHeight w:val="430"/>
        </w:trPr>
        <w:tc>
          <w:tcPr>
            <w:tcW w:w="9570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36458" w:rsidRPr="00A4532A" w:rsidRDefault="00B36458" w:rsidP="00B36458">
      <w:pPr>
        <w:keepNext/>
        <w:keepLines/>
        <w:spacing w:after="0" w:line="240" w:lineRule="auto"/>
        <w:ind w:left="360"/>
        <w:outlineLvl w:val="0"/>
        <w:rPr>
          <w:rFonts w:ascii="Times New Roman" w:eastAsiaTheme="majorEastAsia" w:hAnsi="Times New Roman" w:cs="Times New Roman"/>
          <w:b/>
          <w:bCs/>
          <w:sz w:val="28"/>
          <w:szCs w:val="24"/>
        </w:rPr>
      </w:pPr>
    </w:p>
    <w:p w:rsidR="00B36458" w:rsidRPr="00A4532A" w:rsidRDefault="00B36458" w:rsidP="00B36458">
      <w:pPr>
        <w:keepNext/>
        <w:keepLines/>
        <w:spacing w:after="0" w:line="240" w:lineRule="auto"/>
        <w:ind w:left="360"/>
        <w:outlineLvl w:val="0"/>
        <w:rPr>
          <w:rFonts w:ascii="Times New Roman" w:eastAsiaTheme="majorEastAsia" w:hAnsi="Times New Roman" w:cs="Times New Roman"/>
          <w:b/>
          <w:bCs/>
          <w:sz w:val="28"/>
          <w:szCs w:val="24"/>
        </w:rPr>
      </w:pPr>
      <w:r w:rsidRPr="00A4532A">
        <w:rPr>
          <w:rFonts w:ascii="Times New Roman" w:eastAsiaTheme="majorEastAsia" w:hAnsi="Times New Roman" w:cs="Times New Roman"/>
          <w:b/>
          <w:bCs/>
          <w:sz w:val="28"/>
          <w:szCs w:val="24"/>
        </w:rPr>
        <w:t xml:space="preserve">1.Арифметический </w:t>
      </w:r>
      <w:proofErr w:type="spellStart"/>
      <w:r w:rsidRPr="00A4532A">
        <w:rPr>
          <w:rFonts w:ascii="Times New Roman" w:eastAsiaTheme="majorEastAsia" w:hAnsi="Times New Roman" w:cs="Times New Roman"/>
          <w:b/>
          <w:bCs/>
          <w:sz w:val="28"/>
          <w:szCs w:val="24"/>
        </w:rPr>
        <w:t>диктант</w:t>
      </w:r>
      <w:proofErr w:type="spellEnd"/>
      <w:r w:rsidRPr="00A4532A">
        <w:rPr>
          <w:rFonts w:ascii="Times New Roman" w:eastAsiaTheme="majorEastAsia" w:hAnsi="Times New Roman" w:cs="Times New Roman"/>
          <w:b/>
          <w:bCs/>
          <w:sz w:val="28"/>
          <w:szCs w:val="24"/>
        </w:rPr>
        <w:t xml:space="preserve">.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436"/>
        <w:gridCol w:w="435"/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B36458" w:rsidRPr="00A4532A" w:rsidTr="005A3BD4">
        <w:trPr>
          <w:trHeight w:val="430"/>
        </w:trPr>
        <w:tc>
          <w:tcPr>
            <w:tcW w:w="436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36458" w:rsidRPr="00A4532A" w:rsidTr="005A3BD4">
        <w:trPr>
          <w:trHeight w:val="421"/>
        </w:trPr>
        <w:tc>
          <w:tcPr>
            <w:tcW w:w="436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36458" w:rsidRPr="00A4532A" w:rsidTr="005A3BD4">
        <w:trPr>
          <w:trHeight w:val="413"/>
        </w:trPr>
        <w:tc>
          <w:tcPr>
            <w:tcW w:w="436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/>
          <w:bCs/>
          <w:sz w:val="28"/>
          <w:szCs w:val="24"/>
        </w:rPr>
      </w:pPr>
    </w:p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/>
          <w:bCs/>
          <w:sz w:val="28"/>
          <w:szCs w:val="24"/>
          <w:lang w:val="ru-RU"/>
        </w:rPr>
      </w:pPr>
      <w:r w:rsidRPr="00A4532A">
        <w:rPr>
          <w:rFonts w:ascii="Times New Roman" w:eastAsiaTheme="majorEastAsia" w:hAnsi="Times New Roman" w:cs="Times New Roman"/>
          <w:b/>
          <w:bCs/>
          <w:sz w:val="28"/>
          <w:szCs w:val="24"/>
          <w:lang w:val="ru-RU"/>
        </w:rPr>
        <w:t>2.Реши задачу. Запиши решение и ответ.</w:t>
      </w:r>
    </w:p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</w:pPr>
      <w:r w:rsidRPr="00A4532A"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  <w:t xml:space="preserve">На празднике выступали 5 мальчиков и 3 девочки. Сколько всего детей выступали на празднике? </w:t>
      </w:r>
    </w:p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77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B36458" w:rsidRPr="0092710B" w:rsidTr="005A3BD4">
        <w:trPr>
          <w:trHeight w:val="430"/>
        </w:trPr>
        <w:tc>
          <w:tcPr>
            <w:tcW w:w="477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B36458" w:rsidRPr="0092710B" w:rsidTr="005A3BD4">
        <w:trPr>
          <w:trHeight w:val="421"/>
        </w:trPr>
        <w:tc>
          <w:tcPr>
            <w:tcW w:w="477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B36458" w:rsidRPr="0092710B" w:rsidTr="005A3BD4">
        <w:trPr>
          <w:trHeight w:val="413"/>
        </w:trPr>
        <w:tc>
          <w:tcPr>
            <w:tcW w:w="477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B36458" w:rsidRPr="0092710B" w:rsidTr="005A3BD4">
        <w:trPr>
          <w:trHeight w:val="421"/>
        </w:trPr>
        <w:tc>
          <w:tcPr>
            <w:tcW w:w="477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B36458" w:rsidRPr="0092710B" w:rsidTr="005A3BD4">
        <w:trPr>
          <w:trHeight w:val="413"/>
        </w:trPr>
        <w:tc>
          <w:tcPr>
            <w:tcW w:w="477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</w:tbl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/>
          <w:bCs/>
          <w:sz w:val="28"/>
          <w:szCs w:val="24"/>
          <w:lang w:val="ru-RU"/>
        </w:rPr>
      </w:pPr>
    </w:p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</w:pPr>
      <w:r w:rsidRPr="00A4532A">
        <w:rPr>
          <w:rFonts w:ascii="Times New Roman" w:eastAsiaTheme="majorEastAsia" w:hAnsi="Times New Roman" w:cs="Times New Roman"/>
          <w:b/>
          <w:bCs/>
          <w:sz w:val="28"/>
          <w:szCs w:val="24"/>
          <w:lang w:val="ru-RU"/>
        </w:rPr>
        <w:t>3.Реши примеры</w:t>
      </w:r>
      <w:r w:rsidRPr="00A4532A"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  <w:t xml:space="preserve">. </w:t>
      </w:r>
    </w:p>
    <w:p w:rsidR="00B36458" w:rsidRPr="00A4532A" w:rsidRDefault="00B36458" w:rsidP="00B36458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</w:pPr>
      <w:r w:rsidRPr="00A4532A"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  <w:t>7-1                                               4-2                                       3+1</w:t>
      </w:r>
    </w:p>
    <w:p w:rsidR="00B36458" w:rsidRPr="00A4532A" w:rsidRDefault="00B36458" w:rsidP="00B36458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</w:pPr>
      <w:r w:rsidRPr="00A4532A"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  <w:t xml:space="preserve">5+3                                              8+2                                      9-3 </w:t>
      </w:r>
    </w:p>
    <w:p w:rsidR="00B36458" w:rsidRPr="00A4532A" w:rsidRDefault="00B36458" w:rsidP="00B36458">
      <w:pPr>
        <w:tabs>
          <w:tab w:val="left" w:pos="2355"/>
        </w:tabs>
        <w:rPr>
          <w:rFonts w:ascii="Times New Roman" w:hAnsi="Times New Roman" w:cs="Times New Roman"/>
          <w:sz w:val="28"/>
          <w:szCs w:val="24"/>
          <w:lang w:val="ru-RU"/>
        </w:rPr>
      </w:pPr>
    </w:p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/>
          <w:bCs/>
          <w:sz w:val="28"/>
          <w:szCs w:val="24"/>
          <w:lang w:val="ru-RU"/>
        </w:rPr>
      </w:pPr>
      <w:r w:rsidRPr="00A4532A">
        <w:rPr>
          <w:rFonts w:ascii="Times New Roman" w:eastAsiaTheme="majorEastAsia" w:hAnsi="Times New Roman" w:cs="Times New Roman"/>
          <w:b/>
          <w:bCs/>
          <w:sz w:val="28"/>
          <w:szCs w:val="24"/>
          <w:lang w:val="ru-RU"/>
        </w:rPr>
        <w:t>4.Сравни, вставь пропущенные знаки &lt;,  &gt;, =.</w:t>
      </w:r>
    </w:p>
    <w:p w:rsidR="00B36458" w:rsidRPr="00A4532A" w:rsidRDefault="00B36458" w:rsidP="00B36458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</w:pPr>
      <w:r w:rsidRPr="00A4532A"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  <w:t xml:space="preserve">7+1     5                                     4       2+2 </w:t>
      </w:r>
    </w:p>
    <w:p w:rsidR="00B36458" w:rsidRPr="00A4532A" w:rsidRDefault="00B36458" w:rsidP="00B36458">
      <w:pPr>
        <w:keepNext/>
        <w:keepLines/>
        <w:spacing w:after="0"/>
        <w:ind w:left="720"/>
        <w:outlineLvl w:val="0"/>
        <w:rPr>
          <w:rFonts w:ascii="Times New Roman" w:eastAsiaTheme="majorEastAsia" w:hAnsi="Times New Roman" w:cs="Times New Roman"/>
          <w:bCs/>
          <w:sz w:val="28"/>
          <w:szCs w:val="24"/>
          <w:lang w:val="ru-RU"/>
        </w:rPr>
      </w:pPr>
    </w:p>
    <w:p w:rsidR="00B36458" w:rsidRPr="00A4532A" w:rsidRDefault="00B36458" w:rsidP="00B36458">
      <w:pPr>
        <w:tabs>
          <w:tab w:val="left" w:pos="2355"/>
        </w:tabs>
        <w:rPr>
          <w:rFonts w:ascii="Times New Roman" w:hAnsi="Times New Roman" w:cs="Times New Roman"/>
          <w:sz w:val="28"/>
          <w:szCs w:val="24"/>
          <w:lang w:val="ru-RU"/>
        </w:rPr>
      </w:pPr>
    </w:p>
    <w:p w:rsidR="00B36458" w:rsidRPr="00A4532A" w:rsidRDefault="00B36458" w:rsidP="00B36458">
      <w:pPr>
        <w:tabs>
          <w:tab w:val="left" w:pos="2205"/>
        </w:tabs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4532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     5. Начерти отрезок, равный 3 см</w:t>
      </w:r>
    </w:p>
    <w:p w:rsidR="00B36458" w:rsidRPr="00A4532A" w:rsidRDefault="00B36458" w:rsidP="00B36458">
      <w:pPr>
        <w:jc w:val="center"/>
        <w:rPr>
          <w:b/>
          <w:i/>
          <w:sz w:val="32"/>
          <w:szCs w:val="28"/>
          <w:lang w:val="ru-RU"/>
        </w:rPr>
      </w:pPr>
      <w:r w:rsidRPr="00A4532A">
        <w:rPr>
          <w:b/>
          <w:i/>
          <w:sz w:val="32"/>
          <w:szCs w:val="28"/>
          <w:lang w:val="ru-RU"/>
        </w:rPr>
        <w:t>Контрольная работа</w:t>
      </w:r>
    </w:p>
    <w:p w:rsidR="00B36458" w:rsidRPr="00A4532A" w:rsidRDefault="00B36458" w:rsidP="00B36458">
      <w:pPr>
        <w:jc w:val="center"/>
        <w:rPr>
          <w:sz w:val="32"/>
          <w:szCs w:val="28"/>
          <w:lang w:val="ru-RU"/>
        </w:rPr>
      </w:pPr>
      <w:r w:rsidRPr="00A4532A">
        <w:rPr>
          <w:b/>
          <w:i/>
          <w:sz w:val="32"/>
          <w:szCs w:val="28"/>
          <w:lang w:val="ru-RU"/>
        </w:rPr>
        <w:t>по математике за 3 четверть,1 класс</w:t>
      </w:r>
    </w:p>
    <w:p w:rsidR="00B36458" w:rsidRPr="00A4532A" w:rsidRDefault="00B36458" w:rsidP="00B36458">
      <w:pPr>
        <w:rPr>
          <w:sz w:val="24"/>
          <w:lang w:val="ru-RU"/>
        </w:rPr>
      </w:pPr>
    </w:p>
    <w:p w:rsidR="00B36458" w:rsidRPr="00A4532A" w:rsidRDefault="00B36458" w:rsidP="00B36458">
      <w:pPr>
        <w:rPr>
          <w:sz w:val="32"/>
          <w:szCs w:val="28"/>
          <w:lang w:val="ru-RU"/>
        </w:rPr>
      </w:pPr>
      <w:r w:rsidRPr="00A4532A">
        <w:rPr>
          <w:sz w:val="32"/>
          <w:szCs w:val="28"/>
          <w:lang w:val="ru-RU"/>
        </w:rPr>
        <w:t>Фамилия, имя  _______________________</w:t>
      </w:r>
    </w:p>
    <w:tbl>
      <w:tblPr>
        <w:tblW w:w="0" w:type="auto"/>
        <w:tblInd w:w="508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855"/>
      </w:tblGrid>
      <w:tr w:rsidR="00B36458" w:rsidRPr="0092710B" w:rsidTr="005A3BD4">
        <w:trPr>
          <w:trHeight w:val="100"/>
        </w:trPr>
        <w:tc>
          <w:tcPr>
            <w:tcW w:w="3855" w:type="dxa"/>
          </w:tcPr>
          <w:p w:rsidR="00B36458" w:rsidRPr="00A4532A" w:rsidRDefault="00B36458" w:rsidP="005A3BD4">
            <w:pPr>
              <w:rPr>
                <w:color w:val="000000"/>
                <w:sz w:val="32"/>
                <w:szCs w:val="28"/>
                <w:lang w:val="ru-RU"/>
              </w:rPr>
            </w:pPr>
          </w:p>
        </w:tc>
      </w:tr>
    </w:tbl>
    <w:p w:rsidR="00B36458" w:rsidRPr="00A4532A" w:rsidRDefault="00B36458" w:rsidP="00B36458">
      <w:pPr>
        <w:jc w:val="center"/>
        <w:rPr>
          <w:b/>
          <w:color w:val="000000"/>
          <w:sz w:val="32"/>
          <w:szCs w:val="28"/>
          <w:lang w:val="ru-RU"/>
        </w:rPr>
      </w:pPr>
      <w:r w:rsidRPr="00A4532A">
        <w:rPr>
          <w:b/>
          <w:color w:val="000000"/>
          <w:sz w:val="32"/>
          <w:szCs w:val="28"/>
          <w:lang w:val="ru-RU"/>
        </w:rPr>
        <w:t>1 вариант</w:t>
      </w:r>
    </w:p>
    <w:p w:rsidR="00B36458" w:rsidRPr="00A4532A" w:rsidRDefault="00B36458" w:rsidP="00B36458">
      <w:pPr>
        <w:tabs>
          <w:tab w:val="left" w:pos="7776"/>
        </w:tabs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lang w:val="ru-RU"/>
        </w:rPr>
        <w:t xml:space="preserve">1.Реши примеры </w:t>
      </w:r>
      <w:r w:rsidRPr="00A4532A">
        <w:rPr>
          <w:color w:val="000000"/>
          <w:sz w:val="32"/>
          <w:szCs w:val="28"/>
          <w:lang w:val="ru-RU"/>
        </w:rPr>
        <w:tab/>
      </w: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lang w:val="ru-RU"/>
        </w:rPr>
        <w:t>2+7=                       2+8-5=                 9+3=</w:t>
      </w: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lang w:val="ru-RU"/>
        </w:rPr>
        <w:t>9-6=                        9-5+4=                 8+3=</w:t>
      </w: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lang w:val="ru-RU"/>
        </w:rPr>
        <w:t xml:space="preserve">2.Впиши нужные знаки &lt;, &gt; или =  </w:t>
      </w: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lang w:val="ru-RU"/>
        </w:rPr>
        <w:lastRenderedPageBreak/>
        <w:t>7- 5   .   4                   1дм 2</w:t>
      </w:r>
      <w:proofErr w:type="gramStart"/>
      <w:r w:rsidRPr="00A4532A">
        <w:rPr>
          <w:color w:val="000000"/>
          <w:sz w:val="32"/>
          <w:szCs w:val="28"/>
          <w:lang w:val="ru-RU"/>
        </w:rPr>
        <w:t>см  .</w:t>
      </w:r>
      <w:proofErr w:type="gramEnd"/>
      <w:smartTag w:uri="urn:schemas-microsoft-com:office:smarttags" w:element="metricconverter">
        <w:smartTagPr>
          <w:attr w:name="ProductID" w:val="12 см"/>
        </w:smartTagPr>
        <w:r w:rsidRPr="00A4532A">
          <w:rPr>
            <w:color w:val="000000"/>
            <w:sz w:val="32"/>
            <w:szCs w:val="28"/>
            <w:lang w:val="ru-RU"/>
          </w:rPr>
          <w:t>12 см</w:t>
        </w:r>
      </w:smartTag>
      <w:smartTag w:uri="urn:schemas-microsoft-com:office:smarttags" w:element="metricconverter">
        <w:smartTagPr>
          <w:attr w:name="ProductID" w:val="9 см"/>
        </w:smartTagPr>
        <w:r w:rsidRPr="00A4532A">
          <w:rPr>
            <w:color w:val="000000"/>
            <w:sz w:val="32"/>
            <w:szCs w:val="28"/>
            <w:lang w:val="ru-RU"/>
          </w:rPr>
          <w:t>9 см</w:t>
        </w:r>
      </w:smartTag>
      <w:r w:rsidRPr="00A4532A">
        <w:rPr>
          <w:color w:val="000000"/>
          <w:sz w:val="32"/>
          <w:szCs w:val="28"/>
          <w:lang w:val="ru-RU"/>
        </w:rPr>
        <w:t xml:space="preserve">  .  1 </w:t>
      </w:r>
      <w:proofErr w:type="spellStart"/>
      <w:r w:rsidRPr="00A4532A">
        <w:rPr>
          <w:color w:val="000000"/>
          <w:sz w:val="32"/>
          <w:szCs w:val="28"/>
          <w:lang w:val="ru-RU"/>
        </w:rPr>
        <w:t>дм</w:t>
      </w:r>
      <w:proofErr w:type="spellEnd"/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lang w:val="ru-RU"/>
        </w:rPr>
        <w:t xml:space="preserve">9   .   3+7  </w:t>
      </w: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lang w:val="ru-RU"/>
        </w:rPr>
        <w:t xml:space="preserve">3.Реши задачу: </w:t>
      </w:r>
    </w:p>
    <w:p w:rsidR="00B36458" w:rsidRPr="00A4532A" w:rsidRDefault="00B36458" w:rsidP="00B36458">
      <w:pPr>
        <w:rPr>
          <w:color w:val="000000"/>
          <w:sz w:val="32"/>
          <w:szCs w:val="28"/>
        </w:rPr>
      </w:pPr>
      <w:r w:rsidRPr="00A4532A">
        <w:rPr>
          <w:color w:val="000000"/>
          <w:sz w:val="32"/>
          <w:szCs w:val="28"/>
          <w:lang w:val="ru-RU"/>
        </w:rPr>
        <w:t xml:space="preserve">Катя нашла 8 грибов, а Аня-на 3 гриба меньше. </w:t>
      </w:r>
      <w:proofErr w:type="spellStart"/>
      <w:r w:rsidRPr="00A4532A">
        <w:rPr>
          <w:color w:val="000000"/>
          <w:sz w:val="32"/>
          <w:szCs w:val="28"/>
        </w:rPr>
        <w:t>Сколько</w:t>
      </w:r>
      <w:proofErr w:type="spellEnd"/>
      <w:r w:rsidRPr="00A4532A">
        <w:rPr>
          <w:color w:val="000000"/>
          <w:sz w:val="32"/>
          <w:szCs w:val="28"/>
        </w:rPr>
        <w:t xml:space="preserve"> </w:t>
      </w:r>
      <w:proofErr w:type="spellStart"/>
      <w:r w:rsidRPr="00A4532A">
        <w:rPr>
          <w:color w:val="000000"/>
          <w:sz w:val="32"/>
          <w:szCs w:val="28"/>
        </w:rPr>
        <w:t>грибов</w:t>
      </w:r>
      <w:proofErr w:type="spellEnd"/>
      <w:r w:rsidRPr="00A4532A">
        <w:rPr>
          <w:color w:val="000000"/>
          <w:sz w:val="32"/>
          <w:szCs w:val="28"/>
        </w:rPr>
        <w:t xml:space="preserve"> </w:t>
      </w:r>
      <w:proofErr w:type="spellStart"/>
      <w:r w:rsidRPr="00A4532A">
        <w:rPr>
          <w:color w:val="000000"/>
          <w:sz w:val="32"/>
          <w:szCs w:val="28"/>
        </w:rPr>
        <w:t>нашла</w:t>
      </w:r>
      <w:proofErr w:type="spellEnd"/>
      <w:r w:rsidRPr="00A4532A">
        <w:rPr>
          <w:color w:val="000000"/>
          <w:sz w:val="32"/>
          <w:szCs w:val="28"/>
        </w:rPr>
        <w:t xml:space="preserve"> </w:t>
      </w:r>
      <w:proofErr w:type="spellStart"/>
      <w:r w:rsidRPr="00A4532A">
        <w:rPr>
          <w:color w:val="000000"/>
          <w:sz w:val="32"/>
          <w:szCs w:val="28"/>
        </w:rPr>
        <w:t>Аня</w:t>
      </w:r>
      <w:proofErr w:type="spellEnd"/>
      <w:r w:rsidRPr="00A4532A">
        <w:rPr>
          <w:color w:val="000000"/>
          <w:sz w:val="32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B36458" w:rsidRPr="00A4532A" w:rsidTr="005A3BD4">
        <w:trPr>
          <w:trHeight w:val="430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</w:tr>
      <w:tr w:rsidR="00B36458" w:rsidRPr="00A4532A" w:rsidTr="005A3BD4">
        <w:trPr>
          <w:trHeight w:val="421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</w:tr>
      <w:tr w:rsidR="00B36458" w:rsidRPr="00A4532A" w:rsidTr="005A3BD4">
        <w:trPr>
          <w:trHeight w:val="413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</w:tr>
      <w:tr w:rsidR="00B36458" w:rsidRPr="00A4532A" w:rsidTr="005A3BD4">
        <w:trPr>
          <w:trHeight w:val="421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</w:tr>
      <w:tr w:rsidR="00B36458" w:rsidRPr="00A4532A" w:rsidTr="005A3BD4">
        <w:trPr>
          <w:trHeight w:val="413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</w:tr>
      <w:tr w:rsidR="00B36458" w:rsidRPr="00A4532A" w:rsidTr="005A3BD4">
        <w:trPr>
          <w:trHeight w:val="430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</w:tr>
      <w:tr w:rsidR="00B36458" w:rsidRPr="00A4532A" w:rsidTr="005A3BD4">
        <w:trPr>
          <w:trHeight w:val="421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</w:tr>
      <w:tr w:rsidR="00B36458" w:rsidRPr="00A4532A" w:rsidTr="005A3BD4">
        <w:trPr>
          <w:trHeight w:val="413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</w:tr>
      <w:tr w:rsidR="00B36458" w:rsidRPr="00A4532A" w:rsidTr="005A3BD4">
        <w:trPr>
          <w:trHeight w:val="421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</w:tr>
    </w:tbl>
    <w:p w:rsidR="00B36458" w:rsidRPr="00A4532A" w:rsidRDefault="00B36458" w:rsidP="00B36458">
      <w:pPr>
        <w:rPr>
          <w:color w:val="000000"/>
          <w:sz w:val="32"/>
          <w:szCs w:val="28"/>
        </w:rPr>
      </w:pP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lang w:val="ru-RU"/>
        </w:rPr>
        <w:t>4. Начерти два отрезка. Один</w:t>
      </w:r>
      <w:r w:rsidRPr="00A4532A">
        <w:rPr>
          <w:color w:val="000000"/>
          <w:sz w:val="32"/>
          <w:szCs w:val="28"/>
        </w:rPr>
        <w:t> </w:t>
      </w:r>
      <w:r w:rsidRPr="00A4532A">
        <w:rPr>
          <w:color w:val="000000"/>
          <w:sz w:val="32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A4532A">
          <w:rPr>
            <w:color w:val="000000"/>
            <w:sz w:val="32"/>
            <w:szCs w:val="28"/>
            <w:lang w:val="ru-RU"/>
          </w:rPr>
          <w:t>5 см</w:t>
        </w:r>
      </w:smartTag>
      <w:r w:rsidRPr="00A4532A">
        <w:rPr>
          <w:color w:val="000000"/>
          <w:sz w:val="32"/>
          <w:szCs w:val="28"/>
          <w:lang w:val="ru-RU"/>
        </w:rPr>
        <w:t xml:space="preserve">, а другой на </w:t>
      </w:r>
      <w:smartTag w:uri="urn:schemas-microsoft-com:office:smarttags" w:element="metricconverter">
        <w:smartTagPr>
          <w:attr w:name="ProductID" w:val="2 см"/>
        </w:smartTagPr>
        <w:r w:rsidRPr="00A4532A">
          <w:rPr>
            <w:color w:val="000000"/>
            <w:sz w:val="32"/>
            <w:szCs w:val="28"/>
            <w:lang w:val="ru-RU"/>
          </w:rPr>
          <w:t>2 см</w:t>
        </w:r>
      </w:smartTag>
      <w:r w:rsidRPr="00A4532A">
        <w:rPr>
          <w:color w:val="000000"/>
          <w:sz w:val="32"/>
          <w:szCs w:val="28"/>
          <w:lang w:val="ru-RU"/>
        </w:rPr>
        <w:t xml:space="preserve"> короче. </w:t>
      </w: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u w:val="single"/>
          <w:lang w:val="ru-RU"/>
        </w:rPr>
        <w:t>Решение</w:t>
      </w:r>
      <w:r w:rsidRPr="00A4532A">
        <w:rPr>
          <w:color w:val="000000"/>
          <w:sz w:val="32"/>
          <w:szCs w:val="28"/>
          <w:lang w:val="ru-RU"/>
        </w:rPr>
        <w:t>: _____________________________</w:t>
      </w: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lang w:val="ru-RU"/>
        </w:rPr>
        <w:t>Ответ: _____________________________</w:t>
      </w: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lang w:val="ru-RU"/>
        </w:rPr>
        <w:t>5. Уменьшаемое - 6, вычитаемое -2. Запиши и вычисли разность этих чисел.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B36458" w:rsidRPr="0092710B" w:rsidTr="005A3BD4">
        <w:trPr>
          <w:trHeight w:val="421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</w:tr>
    </w:tbl>
    <w:p w:rsidR="00B36458" w:rsidRPr="00A4532A" w:rsidRDefault="00B36458" w:rsidP="00B36458">
      <w:pPr>
        <w:jc w:val="center"/>
        <w:rPr>
          <w:b/>
          <w:i/>
          <w:sz w:val="32"/>
          <w:szCs w:val="28"/>
          <w:lang w:val="ru-RU"/>
        </w:rPr>
      </w:pPr>
    </w:p>
    <w:p w:rsidR="00B36458" w:rsidRPr="00A4532A" w:rsidRDefault="00B36458" w:rsidP="00B36458">
      <w:pPr>
        <w:jc w:val="center"/>
        <w:rPr>
          <w:b/>
          <w:i/>
          <w:sz w:val="32"/>
          <w:szCs w:val="28"/>
          <w:lang w:val="ru-RU"/>
        </w:rPr>
      </w:pPr>
      <w:r w:rsidRPr="00A4532A">
        <w:rPr>
          <w:b/>
          <w:i/>
          <w:sz w:val="32"/>
          <w:szCs w:val="28"/>
          <w:lang w:val="ru-RU"/>
        </w:rPr>
        <w:t>Контрольная работа</w:t>
      </w:r>
    </w:p>
    <w:p w:rsidR="00B36458" w:rsidRPr="00A4532A" w:rsidRDefault="00B36458" w:rsidP="00B36458">
      <w:pPr>
        <w:jc w:val="center"/>
        <w:rPr>
          <w:b/>
          <w:i/>
          <w:sz w:val="32"/>
          <w:szCs w:val="28"/>
          <w:lang w:val="ru-RU"/>
        </w:rPr>
      </w:pPr>
      <w:r w:rsidRPr="00A4532A">
        <w:rPr>
          <w:b/>
          <w:i/>
          <w:sz w:val="32"/>
          <w:szCs w:val="28"/>
          <w:lang w:val="ru-RU"/>
        </w:rPr>
        <w:t>по математике за 3 четверть, 1 класс</w:t>
      </w:r>
    </w:p>
    <w:p w:rsidR="00B36458" w:rsidRPr="00A4532A" w:rsidRDefault="00B36458" w:rsidP="00B36458">
      <w:pPr>
        <w:rPr>
          <w:color w:val="000000"/>
          <w:sz w:val="32"/>
          <w:szCs w:val="28"/>
        </w:rPr>
      </w:pPr>
      <w:proofErr w:type="spellStart"/>
      <w:proofErr w:type="gramStart"/>
      <w:r w:rsidRPr="00A4532A">
        <w:rPr>
          <w:color w:val="000000"/>
          <w:sz w:val="32"/>
          <w:szCs w:val="28"/>
        </w:rPr>
        <w:t>Фамилия,имя</w:t>
      </w:r>
      <w:proofErr w:type="spellEnd"/>
      <w:proofErr w:type="gramEnd"/>
      <w:r w:rsidRPr="00A4532A">
        <w:rPr>
          <w:color w:val="000000"/>
          <w:sz w:val="32"/>
          <w:szCs w:val="28"/>
        </w:rPr>
        <w:t xml:space="preserve">  ___________________</w:t>
      </w:r>
    </w:p>
    <w:tbl>
      <w:tblPr>
        <w:tblW w:w="0" w:type="auto"/>
        <w:tblInd w:w="45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B36458" w:rsidRPr="00A4532A" w:rsidTr="005A3BD4">
        <w:trPr>
          <w:trHeight w:val="100"/>
        </w:trPr>
        <w:tc>
          <w:tcPr>
            <w:tcW w:w="3780" w:type="dxa"/>
          </w:tcPr>
          <w:p w:rsidR="00B36458" w:rsidRPr="00A4532A" w:rsidRDefault="00B36458" w:rsidP="005A3BD4">
            <w:pPr>
              <w:rPr>
                <w:color w:val="000000"/>
                <w:sz w:val="32"/>
                <w:szCs w:val="28"/>
              </w:rPr>
            </w:pPr>
          </w:p>
        </w:tc>
      </w:tr>
    </w:tbl>
    <w:p w:rsidR="00B36458" w:rsidRPr="00A4532A" w:rsidRDefault="00B36458" w:rsidP="00B36458">
      <w:pPr>
        <w:jc w:val="center"/>
        <w:rPr>
          <w:b/>
          <w:color w:val="000000"/>
          <w:sz w:val="32"/>
          <w:szCs w:val="28"/>
        </w:rPr>
      </w:pPr>
      <w:r w:rsidRPr="00A4532A">
        <w:rPr>
          <w:b/>
          <w:color w:val="000000"/>
          <w:sz w:val="32"/>
          <w:szCs w:val="28"/>
        </w:rPr>
        <w:t xml:space="preserve">2 </w:t>
      </w:r>
      <w:proofErr w:type="spellStart"/>
      <w:r w:rsidRPr="00A4532A">
        <w:rPr>
          <w:b/>
          <w:color w:val="000000"/>
          <w:sz w:val="32"/>
          <w:szCs w:val="28"/>
        </w:rPr>
        <w:t>вариант</w:t>
      </w:r>
      <w:proofErr w:type="spellEnd"/>
    </w:p>
    <w:p w:rsidR="00B36458" w:rsidRPr="00A4532A" w:rsidRDefault="00B36458" w:rsidP="00B36458">
      <w:pPr>
        <w:rPr>
          <w:color w:val="000000"/>
          <w:sz w:val="32"/>
          <w:szCs w:val="28"/>
        </w:rPr>
      </w:pPr>
      <w:r w:rsidRPr="00A4532A">
        <w:rPr>
          <w:color w:val="000000"/>
          <w:sz w:val="32"/>
          <w:szCs w:val="28"/>
        </w:rPr>
        <w:t xml:space="preserve">1.Реши </w:t>
      </w:r>
      <w:proofErr w:type="spellStart"/>
      <w:r w:rsidRPr="00A4532A">
        <w:rPr>
          <w:color w:val="000000"/>
          <w:sz w:val="32"/>
          <w:szCs w:val="28"/>
        </w:rPr>
        <w:t>примеры</w:t>
      </w:r>
      <w:proofErr w:type="spellEnd"/>
    </w:p>
    <w:p w:rsidR="00B36458" w:rsidRPr="00A4532A" w:rsidRDefault="00B36458" w:rsidP="00B36458">
      <w:pPr>
        <w:rPr>
          <w:color w:val="000000"/>
          <w:sz w:val="32"/>
          <w:szCs w:val="28"/>
        </w:rPr>
      </w:pPr>
    </w:p>
    <w:p w:rsidR="00B36458" w:rsidRPr="00A4532A" w:rsidRDefault="00B36458" w:rsidP="00B36458">
      <w:pPr>
        <w:rPr>
          <w:color w:val="000000"/>
          <w:sz w:val="32"/>
          <w:szCs w:val="28"/>
        </w:rPr>
      </w:pPr>
      <w:r w:rsidRPr="00A4532A">
        <w:rPr>
          <w:color w:val="000000"/>
          <w:sz w:val="32"/>
          <w:szCs w:val="28"/>
        </w:rPr>
        <w:t>3+6=                                      4+5-6=                       9+2=</w:t>
      </w:r>
    </w:p>
    <w:p w:rsidR="00B36458" w:rsidRPr="00A4532A" w:rsidRDefault="00B36458" w:rsidP="00B36458">
      <w:pPr>
        <w:rPr>
          <w:color w:val="000000"/>
          <w:sz w:val="32"/>
          <w:szCs w:val="28"/>
        </w:rPr>
      </w:pPr>
      <w:r w:rsidRPr="00A4532A">
        <w:rPr>
          <w:color w:val="000000"/>
          <w:sz w:val="32"/>
          <w:szCs w:val="28"/>
        </w:rPr>
        <w:t>8-5=                                       7-5+4=                       8+3=</w:t>
      </w:r>
    </w:p>
    <w:p w:rsidR="00B36458" w:rsidRPr="00A4532A" w:rsidRDefault="00B36458" w:rsidP="00B36458">
      <w:pPr>
        <w:rPr>
          <w:color w:val="000000"/>
          <w:sz w:val="32"/>
          <w:szCs w:val="28"/>
        </w:rPr>
      </w:pPr>
    </w:p>
    <w:p w:rsidR="00B36458" w:rsidRPr="00A4532A" w:rsidRDefault="00B36458" w:rsidP="00B36458">
      <w:pPr>
        <w:rPr>
          <w:color w:val="000000"/>
          <w:sz w:val="32"/>
          <w:szCs w:val="28"/>
        </w:rPr>
      </w:pPr>
      <w:r w:rsidRPr="00A4532A">
        <w:rPr>
          <w:color w:val="000000"/>
          <w:sz w:val="32"/>
          <w:szCs w:val="28"/>
        </w:rPr>
        <w:t xml:space="preserve">2.Впиши </w:t>
      </w:r>
      <w:proofErr w:type="spellStart"/>
      <w:r w:rsidRPr="00A4532A">
        <w:rPr>
          <w:color w:val="000000"/>
          <w:sz w:val="32"/>
          <w:szCs w:val="28"/>
        </w:rPr>
        <w:t>нужные</w:t>
      </w:r>
      <w:proofErr w:type="spellEnd"/>
      <w:r w:rsidRPr="00A4532A">
        <w:rPr>
          <w:color w:val="000000"/>
          <w:sz w:val="32"/>
          <w:szCs w:val="28"/>
        </w:rPr>
        <w:t xml:space="preserve"> </w:t>
      </w:r>
      <w:proofErr w:type="spellStart"/>
      <w:r w:rsidRPr="00A4532A">
        <w:rPr>
          <w:color w:val="000000"/>
          <w:sz w:val="32"/>
          <w:szCs w:val="28"/>
        </w:rPr>
        <w:t>знаки</w:t>
      </w:r>
      <w:proofErr w:type="spellEnd"/>
      <w:r w:rsidRPr="00A4532A">
        <w:rPr>
          <w:color w:val="000000"/>
          <w:sz w:val="32"/>
          <w:szCs w:val="28"/>
        </w:rPr>
        <w:t xml:space="preserve"> &lt;,&gt; </w:t>
      </w:r>
      <w:proofErr w:type="spellStart"/>
      <w:r w:rsidRPr="00A4532A">
        <w:rPr>
          <w:color w:val="000000"/>
          <w:sz w:val="32"/>
          <w:szCs w:val="28"/>
        </w:rPr>
        <w:t>или</w:t>
      </w:r>
      <w:proofErr w:type="spellEnd"/>
      <w:r w:rsidRPr="00A4532A">
        <w:rPr>
          <w:color w:val="000000"/>
          <w:sz w:val="32"/>
          <w:szCs w:val="28"/>
        </w:rPr>
        <w:t xml:space="preserve"> =</w:t>
      </w:r>
    </w:p>
    <w:p w:rsidR="00B36458" w:rsidRPr="00A4532A" w:rsidRDefault="00B36458" w:rsidP="00B36458">
      <w:pPr>
        <w:rPr>
          <w:color w:val="000000"/>
          <w:sz w:val="32"/>
          <w:szCs w:val="28"/>
        </w:rPr>
      </w:pPr>
    </w:p>
    <w:p w:rsidR="00B36458" w:rsidRPr="00A4532A" w:rsidRDefault="00B36458" w:rsidP="00B36458">
      <w:pPr>
        <w:rPr>
          <w:color w:val="000000"/>
          <w:sz w:val="32"/>
          <w:szCs w:val="28"/>
        </w:rPr>
      </w:pPr>
      <w:r w:rsidRPr="00A4532A">
        <w:rPr>
          <w:color w:val="000000"/>
          <w:sz w:val="32"/>
          <w:szCs w:val="28"/>
        </w:rPr>
        <w:t>6 - 4   .   5                          1дм 1см  .</w:t>
      </w:r>
      <w:smartTag w:uri="urn:schemas-microsoft-com:office:smarttags" w:element="metricconverter">
        <w:smartTagPr>
          <w:attr w:name="ProductID" w:val="11 см"/>
        </w:smartTagPr>
        <w:r w:rsidRPr="00A4532A">
          <w:rPr>
            <w:color w:val="000000"/>
            <w:sz w:val="32"/>
            <w:szCs w:val="28"/>
          </w:rPr>
          <w:t>11 см</w:t>
        </w:r>
      </w:smartTag>
      <w:smartTag w:uri="urn:schemas-microsoft-com:office:smarttags" w:element="metricconverter">
        <w:smartTagPr>
          <w:attr w:name="ProductID" w:val="19 см"/>
        </w:smartTagPr>
        <w:r w:rsidRPr="00A4532A">
          <w:rPr>
            <w:color w:val="000000"/>
            <w:sz w:val="32"/>
            <w:szCs w:val="28"/>
          </w:rPr>
          <w:t xml:space="preserve">19 </w:t>
        </w:r>
        <w:proofErr w:type="spellStart"/>
        <w:r w:rsidRPr="00A4532A">
          <w:rPr>
            <w:color w:val="000000"/>
            <w:sz w:val="32"/>
            <w:szCs w:val="28"/>
          </w:rPr>
          <w:t>см</w:t>
        </w:r>
      </w:smartTag>
      <w:proofErr w:type="spellEnd"/>
      <w:r w:rsidRPr="00A4532A">
        <w:rPr>
          <w:color w:val="000000"/>
          <w:sz w:val="32"/>
          <w:szCs w:val="28"/>
        </w:rPr>
        <w:t xml:space="preserve">  .  2 </w:t>
      </w:r>
      <w:proofErr w:type="spellStart"/>
      <w:r w:rsidRPr="00A4532A">
        <w:rPr>
          <w:color w:val="000000"/>
          <w:sz w:val="32"/>
          <w:szCs w:val="28"/>
        </w:rPr>
        <w:t>дм</w:t>
      </w:r>
      <w:proofErr w:type="spellEnd"/>
    </w:p>
    <w:p w:rsidR="00B36458" w:rsidRPr="00A4532A" w:rsidRDefault="00B36458" w:rsidP="00B36458">
      <w:pPr>
        <w:rPr>
          <w:color w:val="000000"/>
          <w:sz w:val="32"/>
          <w:szCs w:val="28"/>
        </w:rPr>
      </w:pPr>
      <w:r w:rsidRPr="00A4532A">
        <w:rPr>
          <w:color w:val="000000"/>
          <w:sz w:val="32"/>
          <w:szCs w:val="28"/>
        </w:rPr>
        <w:t xml:space="preserve">10   .  2+7                         </w:t>
      </w:r>
    </w:p>
    <w:p w:rsidR="00B36458" w:rsidRPr="00A4532A" w:rsidRDefault="00B36458" w:rsidP="00B36458">
      <w:pPr>
        <w:rPr>
          <w:color w:val="000000"/>
          <w:sz w:val="32"/>
          <w:szCs w:val="28"/>
        </w:rPr>
      </w:pPr>
    </w:p>
    <w:p w:rsidR="00B36458" w:rsidRPr="00A4532A" w:rsidRDefault="00B36458" w:rsidP="00B36458">
      <w:pPr>
        <w:rPr>
          <w:color w:val="000000"/>
          <w:sz w:val="32"/>
          <w:szCs w:val="28"/>
        </w:rPr>
      </w:pPr>
      <w:r w:rsidRPr="00A4532A">
        <w:rPr>
          <w:color w:val="000000"/>
          <w:sz w:val="32"/>
          <w:szCs w:val="28"/>
        </w:rPr>
        <w:t xml:space="preserve">3.Реши </w:t>
      </w:r>
      <w:proofErr w:type="spellStart"/>
      <w:r w:rsidRPr="00A4532A">
        <w:rPr>
          <w:color w:val="000000"/>
          <w:sz w:val="32"/>
          <w:szCs w:val="28"/>
        </w:rPr>
        <w:t>задачу</w:t>
      </w:r>
      <w:proofErr w:type="spellEnd"/>
    </w:p>
    <w:p w:rsidR="00B36458" w:rsidRPr="00A4532A" w:rsidRDefault="00B36458" w:rsidP="00B36458">
      <w:pPr>
        <w:rPr>
          <w:color w:val="000000"/>
          <w:sz w:val="32"/>
          <w:szCs w:val="28"/>
        </w:rPr>
      </w:pPr>
    </w:p>
    <w:p w:rsidR="00B36458" w:rsidRPr="00A4532A" w:rsidRDefault="00B36458" w:rsidP="00B36458">
      <w:pPr>
        <w:rPr>
          <w:color w:val="000000"/>
          <w:sz w:val="32"/>
          <w:szCs w:val="28"/>
        </w:rPr>
      </w:pPr>
      <w:r w:rsidRPr="00A4532A">
        <w:rPr>
          <w:color w:val="000000"/>
          <w:sz w:val="32"/>
          <w:szCs w:val="28"/>
          <w:lang w:val="ru-RU"/>
        </w:rPr>
        <w:lastRenderedPageBreak/>
        <w:t xml:space="preserve">На ветке сидело 4 воробья, а снегирей на 3 больше. </w:t>
      </w:r>
      <w:proofErr w:type="spellStart"/>
      <w:r w:rsidRPr="00A4532A">
        <w:rPr>
          <w:color w:val="000000"/>
          <w:sz w:val="32"/>
          <w:szCs w:val="28"/>
        </w:rPr>
        <w:t>Сколько</w:t>
      </w:r>
      <w:proofErr w:type="spellEnd"/>
      <w:r w:rsidRPr="00A4532A">
        <w:rPr>
          <w:color w:val="000000"/>
          <w:sz w:val="32"/>
          <w:szCs w:val="28"/>
        </w:rPr>
        <w:t xml:space="preserve"> </w:t>
      </w:r>
      <w:proofErr w:type="spellStart"/>
      <w:r w:rsidRPr="00A4532A">
        <w:rPr>
          <w:color w:val="000000"/>
          <w:sz w:val="32"/>
          <w:szCs w:val="28"/>
        </w:rPr>
        <w:t>снегирей</w:t>
      </w:r>
      <w:proofErr w:type="spellEnd"/>
      <w:r w:rsidRPr="00A4532A">
        <w:rPr>
          <w:color w:val="000000"/>
          <w:sz w:val="32"/>
          <w:szCs w:val="28"/>
        </w:rPr>
        <w:t xml:space="preserve"> </w:t>
      </w:r>
      <w:proofErr w:type="spellStart"/>
      <w:r w:rsidRPr="00A4532A">
        <w:rPr>
          <w:color w:val="000000"/>
          <w:sz w:val="32"/>
          <w:szCs w:val="28"/>
        </w:rPr>
        <w:t>на</w:t>
      </w:r>
      <w:proofErr w:type="spellEnd"/>
      <w:r w:rsidRPr="00A4532A">
        <w:rPr>
          <w:color w:val="000000"/>
          <w:sz w:val="32"/>
          <w:szCs w:val="28"/>
        </w:rPr>
        <w:t xml:space="preserve"> </w:t>
      </w:r>
      <w:proofErr w:type="spellStart"/>
      <w:r w:rsidRPr="00A4532A">
        <w:rPr>
          <w:color w:val="000000"/>
          <w:sz w:val="32"/>
          <w:szCs w:val="28"/>
        </w:rPr>
        <w:t>ветке</w:t>
      </w:r>
      <w:proofErr w:type="spellEnd"/>
      <w:r w:rsidRPr="00A4532A">
        <w:rPr>
          <w:color w:val="000000"/>
          <w:sz w:val="32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B36458" w:rsidRPr="00A4532A" w:rsidTr="005A3BD4">
        <w:trPr>
          <w:trHeight w:val="430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</w:tr>
      <w:tr w:rsidR="00B36458" w:rsidRPr="00A4532A" w:rsidTr="005A3BD4">
        <w:trPr>
          <w:trHeight w:val="421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</w:tr>
      <w:tr w:rsidR="00B36458" w:rsidRPr="00A4532A" w:rsidTr="005A3BD4">
        <w:trPr>
          <w:trHeight w:val="413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</w:tr>
      <w:tr w:rsidR="00B36458" w:rsidRPr="00A4532A" w:rsidTr="005A3BD4">
        <w:trPr>
          <w:trHeight w:val="421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</w:tr>
      <w:tr w:rsidR="00B36458" w:rsidRPr="00A4532A" w:rsidTr="005A3BD4">
        <w:trPr>
          <w:trHeight w:val="413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</w:tr>
      <w:tr w:rsidR="00B36458" w:rsidRPr="00A4532A" w:rsidTr="005A3BD4">
        <w:trPr>
          <w:trHeight w:val="430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</w:tr>
      <w:tr w:rsidR="00B36458" w:rsidRPr="00A4532A" w:rsidTr="005A3BD4">
        <w:trPr>
          <w:trHeight w:val="421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</w:tr>
      <w:tr w:rsidR="00B36458" w:rsidRPr="00A4532A" w:rsidTr="005A3BD4">
        <w:trPr>
          <w:trHeight w:val="413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</w:tr>
      <w:tr w:rsidR="00B36458" w:rsidRPr="00A4532A" w:rsidTr="005A3BD4">
        <w:trPr>
          <w:trHeight w:val="421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</w:rPr>
            </w:pPr>
          </w:p>
        </w:tc>
      </w:tr>
    </w:tbl>
    <w:p w:rsidR="00B36458" w:rsidRPr="00A4532A" w:rsidRDefault="00B36458" w:rsidP="00B36458">
      <w:pPr>
        <w:rPr>
          <w:color w:val="000000"/>
          <w:sz w:val="32"/>
          <w:szCs w:val="28"/>
        </w:rPr>
      </w:pP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lang w:val="ru-RU"/>
        </w:rPr>
        <w:t xml:space="preserve">4. Начерти два отрезка. Один </w:t>
      </w:r>
      <w:smartTag w:uri="urn:schemas-microsoft-com:office:smarttags" w:element="metricconverter">
        <w:smartTagPr>
          <w:attr w:name="ProductID" w:val="4 см"/>
        </w:smartTagPr>
        <w:r w:rsidRPr="00A4532A">
          <w:rPr>
            <w:color w:val="000000"/>
            <w:sz w:val="32"/>
            <w:szCs w:val="28"/>
            <w:lang w:val="ru-RU"/>
          </w:rPr>
          <w:t>4 см</w:t>
        </w:r>
      </w:smartTag>
      <w:r w:rsidRPr="00A4532A">
        <w:rPr>
          <w:color w:val="000000"/>
          <w:sz w:val="32"/>
          <w:szCs w:val="28"/>
          <w:lang w:val="ru-RU"/>
        </w:rPr>
        <w:t xml:space="preserve">, а другой на </w:t>
      </w:r>
      <w:smartTag w:uri="urn:schemas-microsoft-com:office:smarttags" w:element="metricconverter">
        <w:smartTagPr>
          <w:attr w:name="ProductID" w:val="2 см"/>
        </w:smartTagPr>
        <w:r w:rsidRPr="00A4532A">
          <w:rPr>
            <w:color w:val="000000"/>
            <w:sz w:val="32"/>
            <w:szCs w:val="28"/>
            <w:lang w:val="ru-RU"/>
          </w:rPr>
          <w:t>2 см</w:t>
        </w:r>
      </w:smartTag>
      <w:r w:rsidRPr="00A4532A">
        <w:rPr>
          <w:color w:val="000000"/>
          <w:sz w:val="32"/>
          <w:szCs w:val="28"/>
          <w:lang w:val="ru-RU"/>
        </w:rPr>
        <w:t xml:space="preserve"> длиннее.</w:t>
      </w: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u w:val="single"/>
          <w:lang w:val="ru-RU"/>
        </w:rPr>
        <w:t>Решение</w:t>
      </w:r>
      <w:r w:rsidRPr="00A4532A">
        <w:rPr>
          <w:color w:val="000000"/>
          <w:sz w:val="32"/>
          <w:szCs w:val="28"/>
          <w:lang w:val="ru-RU"/>
        </w:rPr>
        <w:t>: _____________________________</w:t>
      </w: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lang w:val="ru-RU"/>
        </w:rPr>
        <w:t>Ответ:    _____________________________</w:t>
      </w: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lang w:val="ru-RU"/>
        </w:rPr>
        <w:t>5. Слагаемое - 5, слагаемое - 3. Запиши и вычисли сумму этих чисел.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B36458" w:rsidRPr="0092710B" w:rsidTr="005A3BD4">
        <w:trPr>
          <w:trHeight w:val="421"/>
        </w:trPr>
        <w:tc>
          <w:tcPr>
            <w:tcW w:w="477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8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  <w:tc>
          <w:tcPr>
            <w:tcW w:w="479" w:type="dxa"/>
            <w:shd w:val="clear" w:color="auto" w:fill="auto"/>
          </w:tcPr>
          <w:p w:rsidR="00B36458" w:rsidRPr="00A4532A" w:rsidRDefault="00B36458" w:rsidP="005A3BD4">
            <w:pPr>
              <w:tabs>
                <w:tab w:val="left" w:pos="2355"/>
              </w:tabs>
              <w:rPr>
                <w:rFonts w:ascii="Calibri" w:eastAsia="Calibri" w:hAnsi="Calibri"/>
                <w:sz w:val="32"/>
                <w:szCs w:val="28"/>
                <w:lang w:val="ru-RU"/>
              </w:rPr>
            </w:pPr>
          </w:p>
        </w:tc>
      </w:tr>
    </w:tbl>
    <w:p w:rsidR="00B36458" w:rsidRPr="00A4532A" w:rsidRDefault="00B36458" w:rsidP="00B36458">
      <w:pPr>
        <w:jc w:val="center"/>
        <w:rPr>
          <w:b/>
          <w:i/>
          <w:sz w:val="32"/>
          <w:szCs w:val="28"/>
          <w:lang w:val="ru-RU"/>
        </w:rPr>
      </w:pPr>
      <w:r w:rsidRPr="00A4532A">
        <w:rPr>
          <w:b/>
          <w:i/>
          <w:sz w:val="32"/>
          <w:szCs w:val="28"/>
          <w:lang w:val="ru-RU"/>
        </w:rPr>
        <w:t>Контрольная работа</w:t>
      </w:r>
    </w:p>
    <w:p w:rsidR="00B36458" w:rsidRPr="00A4532A" w:rsidRDefault="00B36458" w:rsidP="00B36458">
      <w:pPr>
        <w:jc w:val="center"/>
        <w:rPr>
          <w:b/>
          <w:i/>
          <w:sz w:val="32"/>
          <w:szCs w:val="28"/>
          <w:lang w:val="ru-RU"/>
        </w:rPr>
      </w:pPr>
      <w:r w:rsidRPr="00A4532A">
        <w:rPr>
          <w:b/>
          <w:i/>
          <w:sz w:val="32"/>
          <w:szCs w:val="28"/>
          <w:lang w:val="ru-RU"/>
        </w:rPr>
        <w:t>по математике за 3 четверть</w:t>
      </w:r>
    </w:p>
    <w:p w:rsidR="00B36458" w:rsidRPr="00A4532A" w:rsidRDefault="00B36458" w:rsidP="00B36458">
      <w:pPr>
        <w:jc w:val="center"/>
        <w:rPr>
          <w:sz w:val="32"/>
          <w:szCs w:val="28"/>
          <w:lang w:val="ru-RU"/>
        </w:rPr>
      </w:pPr>
      <w:r w:rsidRPr="00A4532A">
        <w:rPr>
          <w:b/>
          <w:i/>
          <w:sz w:val="32"/>
          <w:szCs w:val="28"/>
          <w:lang w:val="ru-RU"/>
        </w:rPr>
        <w:lastRenderedPageBreak/>
        <w:t>1 класс</w:t>
      </w: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lang w:val="ru-RU"/>
        </w:rPr>
        <w:t>1-6 б, 2-4 б, 3-3 б, 4-3 б,5-1 б        Макс.-17б</w:t>
      </w: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lang w:val="ru-RU"/>
        </w:rPr>
        <w:t>5- 16-17б</w:t>
      </w: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lang w:val="ru-RU"/>
        </w:rPr>
        <w:t>4- 12-15б</w:t>
      </w: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lang w:val="ru-RU"/>
        </w:rPr>
        <w:t xml:space="preserve">3- 9-11б </w:t>
      </w:r>
    </w:p>
    <w:p w:rsidR="00B36458" w:rsidRPr="00A4532A" w:rsidRDefault="00B36458" w:rsidP="00B36458">
      <w:pPr>
        <w:rPr>
          <w:color w:val="000000"/>
          <w:sz w:val="32"/>
          <w:szCs w:val="28"/>
          <w:lang w:val="ru-RU"/>
        </w:rPr>
      </w:pPr>
      <w:r w:rsidRPr="00A4532A">
        <w:rPr>
          <w:color w:val="000000"/>
          <w:sz w:val="32"/>
          <w:szCs w:val="28"/>
          <w:lang w:val="ru-RU"/>
        </w:rPr>
        <w:t>Меньше  9баллов-ученик не справился</w:t>
      </w:r>
    </w:p>
    <w:p w:rsidR="00B36458" w:rsidRPr="00A4532A" w:rsidRDefault="00B36458" w:rsidP="00B364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4532A">
        <w:rPr>
          <w:rFonts w:ascii="Times New Roman" w:hAnsi="Times New Roman"/>
          <w:b/>
          <w:sz w:val="32"/>
          <w:szCs w:val="28"/>
          <w:lang w:val="ru-RU"/>
        </w:rPr>
        <w:t xml:space="preserve">Итоговая  контрольная работа по математике. </w:t>
      </w:r>
      <w:r w:rsidRPr="00A4532A">
        <w:rPr>
          <w:rFonts w:ascii="Times New Roman" w:hAnsi="Times New Roman"/>
          <w:b/>
          <w:sz w:val="32"/>
          <w:szCs w:val="28"/>
        </w:rPr>
        <w:t xml:space="preserve">1 </w:t>
      </w:r>
      <w:proofErr w:type="spellStart"/>
      <w:r w:rsidRPr="00A4532A">
        <w:rPr>
          <w:rFonts w:ascii="Times New Roman" w:hAnsi="Times New Roman"/>
          <w:b/>
          <w:sz w:val="32"/>
          <w:szCs w:val="28"/>
        </w:rPr>
        <w:t>класс</w:t>
      </w:r>
      <w:proofErr w:type="spellEnd"/>
    </w:p>
    <w:p w:rsidR="00B36458" w:rsidRPr="00A4532A" w:rsidRDefault="00B36458" w:rsidP="00B36458">
      <w:pPr>
        <w:numPr>
          <w:ilvl w:val="0"/>
          <w:numId w:val="16"/>
        </w:numPr>
        <w:rPr>
          <w:rFonts w:ascii="Times New Roman" w:hAnsi="Times New Roman"/>
          <w:b/>
          <w:sz w:val="32"/>
          <w:szCs w:val="28"/>
        </w:rPr>
      </w:pPr>
      <w:proofErr w:type="spellStart"/>
      <w:r w:rsidRPr="00A4532A">
        <w:rPr>
          <w:rFonts w:ascii="Times New Roman" w:hAnsi="Times New Roman"/>
          <w:b/>
          <w:sz w:val="32"/>
          <w:szCs w:val="28"/>
        </w:rPr>
        <w:t>вариант</w:t>
      </w:r>
      <w:proofErr w:type="spellEnd"/>
      <w:r w:rsidRPr="00A4532A">
        <w:rPr>
          <w:rFonts w:ascii="Times New Roman" w:hAnsi="Times New Roman"/>
          <w:b/>
          <w:sz w:val="32"/>
          <w:szCs w:val="28"/>
        </w:rPr>
        <w:t>.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28"/>
        </w:rPr>
      </w:pPr>
      <w:r w:rsidRPr="00A4532A">
        <w:rPr>
          <w:bCs/>
          <w:color w:val="000000"/>
          <w:sz w:val="32"/>
          <w:szCs w:val="28"/>
        </w:rPr>
        <w:t>1.Запиши числа в порядке убывания.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A4532A">
        <w:rPr>
          <w:color w:val="000000"/>
          <w:sz w:val="32"/>
          <w:szCs w:val="28"/>
        </w:rPr>
        <w:t>2, 15, 18, 9, 1, 12, 7, 16</w:t>
      </w:r>
    </w:p>
    <w:p w:rsidR="00B36458" w:rsidRPr="00A4532A" w:rsidRDefault="00B36458" w:rsidP="00B36458">
      <w:pPr>
        <w:pStyle w:val="af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</w:p>
    <w:p w:rsidR="00B36458" w:rsidRPr="00A4532A" w:rsidRDefault="00B36458" w:rsidP="00B36458">
      <w:pPr>
        <w:rPr>
          <w:rFonts w:ascii="Times New Roman" w:hAnsi="Times New Roman"/>
          <w:sz w:val="32"/>
          <w:szCs w:val="28"/>
          <w:lang w:val="ru-RU"/>
        </w:rPr>
      </w:pPr>
      <w:r w:rsidRPr="00A4532A">
        <w:rPr>
          <w:rFonts w:ascii="Times New Roman" w:hAnsi="Times New Roman"/>
          <w:b/>
          <w:sz w:val="32"/>
          <w:szCs w:val="28"/>
          <w:lang w:val="ru-RU"/>
        </w:rPr>
        <w:t>2.</w:t>
      </w:r>
      <w:r w:rsidRPr="00A4532A">
        <w:rPr>
          <w:rFonts w:ascii="Times New Roman" w:hAnsi="Times New Roman"/>
          <w:sz w:val="32"/>
          <w:szCs w:val="28"/>
          <w:lang w:val="ru-RU"/>
        </w:rPr>
        <w:t>Для  спектакля  надо  сшить 7 костюмов.  Уже  сшили  3  костюма.  Сколько костюмов осталось  сшить?</w:t>
      </w:r>
    </w:p>
    <w:p w:rsidR="00B36458" w:rsidRPr="00A4532A" w:rsidRDefault="00B36458" w:rsidP="00B36458">
      <w:pPr>
        <w:spacing w:after="0"/>
        <w:rPr>
          <w:rFonts w:ascii="Times New Roman" w:hAnsi="Times New Roman"/>
          <w:sz w:val="32"/>
          <w:szCs w:val="28"/>
          <w:lang w:val="ru-RU"/>
        </w:rPr>
      </w:pPr>
      <w:r w:rsidRPr="00A4532A">
        <w:rPr>
          <w:rFonts w:ascii="Times New Roman" w:hAnsi="Times New Roman"/>
          <w:b/>
          <w:sz w:val="32"/>
          <w:szCs w:val="28"/>
          <w:lang w:val="ru-RU"/>
        </w:rPr>
        <w:t>3.</w:t>
      </w:r>
      <w:r w:rsidRPr="00A4532A">
        <w:rPr>
          <w:rFonts w:ascii="Times New Roman" w:hAnsi="Times New Roman"/>
          <w:sz w:val="32"/>
          <w:szCs w:val="28"/>
          <w:lang w:val="ru-RU"/>
        </w:rPr>
        <w:t xml:space="preserve">      12 - 5                      9 - 6                    6 + 2</w:t>
      </w:r>
    </w:p>
    <w:p w:rsidR="00B36458" w:rsidRPr="00A4532A" w:rsidRDefault="00B36458" w:rsidP="00B36458">
      <w:pPr>
        <w:spacing w:after="0"/>
        <w:rPr>
          <w:rFonts w:ascii="Times New Roman" w:hAnsi="Times New Roman"/>
          <w:sz w:val="32"/>
          <w:szCs w:val="28"/>
          <w:lang w:val="ru-RU"/>
        </w:rPr>
      </w:pPr>
      <w:r w:rsidRPr="00A4532A">
        <w:rPr>
          <w:rFonts w:ascii="Times New Roman" w:hAnsi="Times New Roman"/>
          <w:sz w:val="32"/>
          <w:szCs w:val="28"/>
          <w:lang w:val="ru-RU"/>
        </w:rPr>
        <w:t xml:space="preserve">         16 + 1                    10 - 1                  10 - 3</w:t>
      </w:r>
    </w:p>
    <w:p w:rsidR="00B36458" w:rsidRPr="00A4532A" w:rsidRDefault="00B36458" w:rsidP="00B36458">
      <w:pPr>
        <w:spacing w:after="0"/>
        <w:rPr>
          <w:rFonts w:ascii="Times New Roman" w:hAnsi="Times New Roman"/>
          <w:sz w:val="32"/>
          <w:szCs w:val="28"/>
          <w:lang w:val="ru-RU"/>
        </w:rPr>
      </w:pPr>
      <w:r w:rsidRPr="00A4532A">
        <w:rPr>
          <w:rFonts w:ascii="Times New Roman" w:hAnsi="Times New Roman"/>
          <w:sz w:val="32"/>
          <w:szCs w:val="28"/>
          <w:lang w:val="ru-RU"/>
        </w:rPr>
        <w:t xml:space="preserve">         18 - 8                     3 + 4                   12 + 1</w:t>
      </w:r>
    </w:p>
    <w:p w:rsidR="00B36458" w:rsidRPr="00A4532A" w:rsidRDefault="00B36458" w:rsidP="00B36458">
      <w:pPr>
        <w:spacing w:after="0"/>
        <w:rPr>
          <w:rFonts w:ascii="Times New Roman" w:hAnsi="Times New Roman"/>
          <w:sz w:val="32"/>
          <w:szCs w:val="28"/>
          <w:lang w:val="ru-RU"/>
        </w:rPr>
      </w:pPr>
      <w:r w:rsidRPr="00A4532A">
        <w:rPr>
          <w:rFonts w:ascii="Times New Roman" w:hAnsi="Times New Roman"/>
          <w:sz w:val="32"/>
          <w:szCs w:val="28"/>
          <w:lang w:val="ru-RU"/>
        </w:rPr>
        <w:t xml:space="preserve">         4 + 5                      9 - 2                    10 + 7</w:t>
      </w:r>
    </w:p>
    <w:p w:rsidR="00B36458" w:rsidRPr="00A4532A" w:rsidRDefault="00B36458" w:rsidP="00B36458">
      <w:pPr>
        <w:spacing w:after="0"/>
        <w:rPr>
          <w:rFonts w:ascii="Times New Roman" w:hAnsi="Times New Roman"/>
          <w:sz w:val="32"/>
          <w:szCs w:val="28"/>
          <w:lang w:val="ru-RU"/>
        </w:rPr>
      </w:pPr>
    </w:p>
    <w:p w:rsidR="00B36458" w:rsidRPr="00A4532A" w:rsidRDefault="00B36458" w:rsidP="00B36458">
      <w:pPr>
        <w:spacing w:after="0"/>
        <w:rPr>
          <w:rFonts w:ascii="Times New Roman" w:hAnsi="Times New Roman"/>
          <w:sz w:val="32"/>
          <w:szCs w:val="28"/>
          <w:lang w:val="ru-RU"/>
        </w:rPr>
      </w:pPr>
      <w:r w:rsidRPr="00A4532A">
        <w:rPr>
          <w:rFonts w:ascii="Times New Roman" w:hAnsi="Times New Roman"/>
          <w:b/>
          <w:sz w:val="32"/>
          <w:szCs w:val="28"/>
          <w:lang w:val="ru-RU"/>
        </w:rPr>
        <w:t>4.</w:t>
      </w:r>
      <w:r w:rsidRPr="00A4532A">
        <w:rPr>
          <w:rFonts w:ascii="Times New Roman" w:hAnsi="Times New Roman"/>
          <w:sz w:val="32"/>
          <w:szCs w:val="28"/>
          <w:lang w:val="ru-RU"/>
        </w:rPr>
        <w:t>Сравни:</w:t>
      </w:r>
      <w:r w:rsidRPr="00A4532A">
        <w:rPr>
          <w:rFonts w:ascii="Times New Roman" w:hAnsi="Times New Roman"/>
          <w:sz w:val="32"/>
          <w:szCs w:val="28"/>
          <w:lang w:val="ru-RU"/>
        </w:rPr>
        <w:tab/>
        <w:t>&lt;, &gt;,  =       17 - 1 ... 17 - 10                               15 + 1 ... 18 - 1</w:t>
      </w:r>
    </w:p>
    <w:p w:rsidR="00B36458" w:rsidRPr="00A4532A" w:rsidRDefault="00B36458" w:rsidP="00B36458">
      <w:pPr>
        <w:spacing w:after="0"/>
        <w:rPr>
          <w:rFonts w:ascii="Times New Roman" w:hAnsi="Times New Roman"/>
          <w:sz w:val="32"/>
          <w:szCs w:val="28"/>
          <w:lang w:val="ru-RU"/>
        </w:rPr>
      </w:pPr>
      <w:r w:rsidRPr="00A4532A">
        <w:rPr>
          <w:rFonts w:ascii="Times New Roman" w:hAnsi="Times New Roman"/>
          <w:sz w:val="32"/>
          <w:szCs w:val="28"/>
          <w:lang w:val="ru-RU"/>
        </w:rPr>
        <w:t>14 ... 4 + 10                                   18 + 1 ... 10 + 9</w:t>
      </w:r>
    </w:p>
    <w:p w:rsidR="00B36458" w:rsidRPr="00A4532A" w:rsidRDefault="00B36458" w:rsidP="00B36458">
      <w:pPr>
        <w:spacing w:after="0"/>
        <w:rPr>
          <w:rFonts w:ascii="Times New Roman" w:hAnsi="Times New Roman"/>
          <w:sz w:val="32"/>
          <w:szCs w:val="28"/>
          <w:lang w:val="ru-RU"/>
        </w:rPr>
      </w:pPr>
    </w:p>
    <w:p w:rsidR="00B36458" w:rsidRPr="00A4532A" w:rsidRDefault="00B36458" w:rsidP="00B36458">
      <w:pPr>
        <w:rPr>
          <w:rFonts w:ascii="Times New Roman" w:hAnsi="Times New Roman"/>
          <w:sz w:val="32"/>
          <w:szCs w:val="28"/>
          <w:lang w:val="ru-RU"/>
        </w:rPr>
      </w:pPr>
      <w:r w:rsidRPr="00A4532A">
        <w:rPr>
          <w:rFonts w:ascii="Times New Roman" w:hAnsi="Times New Roman"/>
          <w:b/>
          <w:sz w:val="32"/>
          <w:szCs w:val="28"/>
          <w:lang w:val="ru-RU"/>
        </w:rPr>
        <w:t>5.</w:t>
      </w:r>
      <w:r w:rsidRPr="00A4532A">
        <w:rPr>
          <w:rFonts w:ascii="Times New Roman" w:hAnsi="Times New Roman"/>
          <w:sz w:val="32"/>
          <w:szCs w:val="28"/>
          <w:lang w:val="ru-RU"/>
        </w:rPr>
        <w:t xml:space="preserve">   Начерти </w:t>
      </w:r>
      <w:proofErr w:type="gramStart"/>
      <w:r w:rsidRPr="00A4532A">
        <w:rPr>
          <w:rFonts w:ascii="Times New Roman" w:hAnsi="Times New Roman"/>
          <w:sz w:val="32"/>
          <w:szCs w:val="28"/>
          <w:lang w:val="ru-RU"/>
        </w:rPr>
        <w:t>ломаную,  состоящую</w:t>
      </w:r>
      <w:proofErr w:type="gramEnd"/>
      <w:r w:rsidRPr="00A4532A">
        <w:rPr>
          <w:rFonts w:ascii="Times New Roman" w:hAnsi="Times New Roman"/>
          <w:sz w:val="32"/>
          <w:szCs w:val="28"/>
          <w:lang w:val="ru-RU"/>
        </w:rPr>
        <w:t xml:space="preserve">  из  трёх   звеньев: 2см, 1см, 3см</w:t>
      </w:r>
    </w:p>
    <w:p w:rsidR="00B36458" w:rsidRPr="00A4532A" w:rsidRDefault="00B36458" w:rsidP="00B36458">
      <w:pPr>
        <w:rPr>
          <w:rFonts w:ascii="Times New Roman" w:hAnsi="Times New Roman"/>
          <w:sz w:val="32"/>
          <w:szCs w:val="28"/>
          <w:lang w:val="ru-RU"/>
        </w:rPr>
      </w:pPr>
    </w:p>
    <w:p w:rsidR="00B36458" w:rsidRPr="00A4532A" w:rsidRDefault="00B36458" w:rsidP="00B36458">
      <w:pPr>
        <w:rPr>
          <w:rFonts w:ascii="Times New Roman" w:hAnsi="Times New Roman"/>
          <w:sz w:val="32"/>
          <w:szCs w:val="28"/>
          <w:lang w:val="ru-RU"/>
        </w:rPr>
      </w:pPr>
    </w:p>
    <w:p w:rsidR="00B36458" w:rsidRPr="00A4532A" w:rsidRDefault="00B36458" w:rsidP="00B3645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A4532A">
        <w:rPr>
          <w:rFonts w:ascii="Times New Roman" w:hAnsi="Times New Roman"/>
          <w:sz w:val="32"/>
          <w:szCs w:val="28"/>
          <w:lang w:val="ru-RU"/>
        </w:rPr>
        <w:t xml:space="preserve">Итоговая  контрольная работа по математике. </w:t>
      </w:r>
      <w:r w:rsidRPr="00A4532A">
        <w:rPr>
          <w:rFonts w:ascii="Times New Roman" w:hAnsi="Times New Roman"/>
          <w:sz w:val="32"/>
          <w:szCs w:val="28"/>
        </w:rPr>
        <w:t xml:space="preserve">1 </w:t>
      </w:r>
      <w:proofErr w:type="spellStart"/>
      <w:r w:rsidRPr="00A4532A">
        <w:rPr>
          <w:rFonts w:ascii="Times New Roman" w:hAnsi="Times New Roman"/>
          <w:sz w:val="32"/>
          <w:szCs w:val="28"/>
        </w:rPr>
        <w:t>класс</w:t>
      </w:r>
      <w:proofErr w:type="spellEnd"/>
    </w:p>
    <w:p w:rsidR="00B36458" w:rsidRPr="00A4532A" w:rsidRDefault="00B36458" w:rsidP="00B36458">
      <w:pPr>
        <w:numPr>
          <w:ilvl w:val="0"/>
          <w:numId w:val="16"/>
        </w:numPr>
        <w:rPr>
          <w:rFonts w:ascii="Times New Roman" w:hAnsi="Times New Roman"/>
          <w:b/>
          <w:sz w:val="32"/>
          <w:szCs w:val="28"/>
        </w:rPr>
      </w:pPr>
      <w:proofErr w:type="spellStart"/>
      <w:r w:rsidRPr="00A4532A">
        <w:rPr>
          <w:rFonts w:ascii="Times New Roman" w:hAnsi="Times New Roman"/>
          <w:b/>
          <w:sz w:val="32"/>
          <w:szCs w:val="28"/>
        </w:rPr>
        <w:t>вариант</w:t>
      </w:r>
      <w:proofErr w:type="spellEnd"/>
      <w:r w:rsidRPr="00A4532A">
        <w:rPr>
          <w:rFonts w:ascii="Times New Roman" w:hAnsi="Times New Roman"/>
          <w:b/>
          <w:sz w:val="32"/>
          <w:szCs w:val="28"/>
        </w:rPr>
        <w:t>.</w:t>
      </w:r>
    </w:p>
    <w:p w:rsidR="00B36458" w:rsidRPr="00A4532A" w:rsidRDefault="00B36458" w:rsidP="00B36458">
      <w:pPr>
        <w:rPr>
          <w:rFonts w:ascii="Times New Roman" w:hAnsi="Times New Roman"/>
          <w:sz w:val="32"/>
          <w:szCs w:val="28"/>
        </w:rPr>
      </w:pPr>
      <w:r w:rsidRPr="00A4532A">
        <w:rPr>
          <w:rFonts w:ascii="Times New Roman" w:hAnsi="Times New Roman"/>
          <w:b/>
          <w:sz w:val="32"/>
          <w:szCs w:val="28"/>
        </w:rPr>
        <w:t>1.</w:t>
      </w:r>
      <w:r w:rsidRPr="00A4532A">
        <w:rPr>
          <w:rFonts w:ascii="Times New Roman" w:hAnsi="Times New Roman"/>
          <w:b/>
          <w:sz w:val="32"/>
          <w:szCs w:val="28"/>
        </w:rPr>
        <w:tab/>
      </w:r>
      <w:proofErr w:type="spellStart"/>
      <w:r w:rsidRPr="00A4532A">
        <w:rPr>
          <w:rFonts w:ascii="Times New Roman" w:hAnsi="Times New Roman"/>
          <w:sz w:val="32"/>
          <w:szCs w:val="28"/>
        </w:rPr>
        <w:t>Запиши</w:t>
      </w:r>
      <w:proofErr w:type="spellEnd"/>
      <w:r w:rsidRPr="00A4532A">
        <w:rPr>
          <w:rFonts w:ascii="Times New Roman" w:hAnsi="Times New Roman"/>
          <w:sz w:val="32"/>
          <w:szCs w:val="28"/>
        </w:rPr>
        <w:t xml:space="preserve"> </w:t>
      </w:r>
      <w:proofErr w:type="spellStart"/>
      <w:r w:rsidRPr="00A4532A">
        <w:rPr>
          <w:rFonts w:ascii="Times New Roman" w:hAnsi="Times New Roman"/>
          <w:sz w:val="32"/>
          <w:szCs w:val="28"/>
        </w:rPr>
        <w:t>числа</w:t>
      </w:r>
      <w:proofErr w:type="spellEnd"/>
      <w:r w:rsidRPr="00A4532A">
        <w:rPr>
          <w:rFonts w:ascii="Times New Roman" w:hAnsi="Times New Roman"/>
          <w:sz w:val="32"/>
          <w:szCs w:val="28"/>
        </w:rPr>
        <w:t xml:space="preserve"> в </w:t>
      </w:r>
      <w:proofErr w:type="spellStart"/>
      <w:r w:rsidRPr="00A4532A">
        <w:rPr>
          <w:rFonts w:ascii="Times New Roman" w:hAnsi="Times New Roman"/>
          <w:sz w:val="32"/>
          <w:szCs w:val="28"/>
        </w:rPr>
        <w:t>порядке</w:t>
      </w:r>
      <w:proofErr w:type="spellEnd"/>
      <w:r w:rsidRPr="00A4532A">
        <w:rPr>
          <w:rFonts w:ascii="Times New Roman" w:hAnsi="Times New Roman"/>
          <w:sz w:val="32"/>
          <w:szCs w:val="28"/>
        </w:rPr>
        <w:t xml:space="preserve"> </w:t>
      </w:r>
      <w:proofErr w:type="spellStart"/>
      <w:r w:rsidRPr="00A4532A">
        <w:rPr>
          <w:rFonts w:ascii="Times New Roman" w:hAnsi="Times New Roman"/>
          <w:sz w:val="32"/>
          <w:szCs w:val="28"/>
        </w:rPr>
        <w:t>возрастания</w:t>
      </w:r>
      <w:proofErr w:type="spellEnd"/>
    </w:p>
    <w:p w:rsidR="00B36458" w:rsidRPr="00A4532A" w:rsidRDefault="00B36458" w:rsidP="00B36458">
      <w:pPr>
        <w:rPr>
          <w:rFonts w:ascii="Times New Roman" w:hAnsi="Times New Roman"/>
          <w:sz w:val="32"/>
          <w:szCs w:val="28"/>
        </w:rPr>
      </w:pPr>
      <w:r w:rsidRPr="00A4532A">
        <w:rPr>
          <w:rFonts w:ascii="Times New Roman" w:hAnsi="Times New Roman"/>
          <w:sz w:val="32"/>
          <w:szCs w:val="28"/>
        </w:rPr>
        <w:t>2, 15, 18, 9, 1, 12, 7, 16</w:t>
      </w:r>
    </w:p>
    <w:p w:rsidR="00B36458" w:rsidRPr="00A4532A" w:rsidRDefault="00B36458" w:rsidP="00B36458">
      <w:pPr>
        <w:rPr>
          <w:rFonts w:ascii="Times New Roman" w:hAnsi="Times New Roman"/>
          <w:sz w:val="32"/>
          <w:szCs w:val="28"/>
          <w:lang w:val="ru-RU"/>
        </w:rPr>
      </w:pPr>
      <w:r w:rsidRPr="00A4532A">
        <w:rPr>
          <w:rFonts w:ascii="Times New Roman" w:hAnsi="Times New Roman"/>
          <w:b/>
          <w:sz w:val="32"/>
          <w:szCs w:val="28"/>
          <w:lang w:val="ru-RU"/>
        </w:rPr>
        <w:t>2.</w:t>
      </w:r>
      <w:r w:rsidRPr="00A4532A">
        <w:rPr>
          <w:rFonts w:ascii="Times New Roman" w:hAnsi="Times New Roman"/>
          <w:sz w:val="32"/>
          <w:szCs w:val="28"/>
          <w:lang w:val="ru-RU"/>
        </w:rPr>
        <w:t>Кате  надо  вымыть  6  кукол.  Она  уже вымыла  4  куклы.  Сколько  кукол  осталось вымыть  Кате?</w:t>
      </w:r>
    </w:p>
    <w:p w:rsidR="00B36458" w:rsidRPr="00A4532A" w:rsidRDefault="00B36458" w:rsidP="00B36458">
      <w:pPr>
        <w:spacing w:after="0"/>
        <w:rPr>
          <w:rFonts w:ascii="Times New Roman" w:hAnsi="Times New Roman"/>
          <w:sz w:val="32"/>
          <w:szCs w:val="28"/>
          <w:lang w:val="ru-RU"/>
        </w:rPr>
      </w:pPr>
      <w:r w:rsidRPr="00A4532A">
        <w:rPr>
          <w:rFonts w:ascii="Times New Roman" w:hAnsi="Times New Roman"/>
          <w:b/>
          <w:sz w:val="32"/>
          <w:szCs w:val="28"/>
          <w:lang w:val="ru-RU"/>
        </w:rPr>
        <w:t>3.</w:t>
      </w:r>
      <w:r w:rsidRPr="00A4532A">
        <w:rPr>
          <w:rFonts w:ascii="Times New Roman" w:hAnsi="Times New Roman"/>
          <w:sz w:val="32"/>
          <w:szCs w:val="28"/>
          <w:lang w:val="ru-RU"/>
        </w:rPr>
        <w:t xml:space="preserve">       13 + 1                                 8 - 4                             16 - 1</w:t>
      </w:r>
    </w:p>
    <w:p w:rsidR="00B36458" w:rsidRPr="00A4532A" w:rsidRDefault="00B36458" w:rsidP="00B36458">
      <w:pPr>
        <w:spacing w:after="0"/>
        <w:rPr>
          <w:rFonts w:ascii="Times New Roman" w:hAnsi="Times New Roman"/>
          <w:sz w:val="32"/>
          <w:szCs w:val="28"/>
          <w:lang w:val="ru-RU"/>
        </w:rPr>
      </w:pPr>
      <w:r w:rsidRPr="00A4532A">
        <w:rPr>
          <w:rFonts w:ascii="Times New Roman" w:hAnsi="Times New Roman"/>
          <w:sz w:val="32"/>
          <w:szCs w:val="28"/>
          <w:lang w:val="ru-RU"/>
        </w:rPr>
        <w:t xml:space="preserve">          5 - 4                                  17 - 10                           4 - 0      </w:t>
      </w:r>
    </w:p>
    <w:p w:rsidR="00B36458" w:rsidRPr="00A4532A" w:rsidRDefault="00B36458" w:rsidP="00B36458">
      <w:pPr>
        <w:spacing w:after="0"/>
        <w:rPr>
          <w:rFonts w:ascii="Times New Roman" w:hAnsi="Times New Roman"/>
          <w:sz w:val="32"/>
          <w:szCs w:val="28"/>
          <w:lang w:val="ru-RU"/>
        </w:rPr>
      </w:pPr>
      <w:r w:rsidRPr="00A4532A">
        <w:rPr>
          <w:rFonts w:ascii="Times New Roman" w:hAnsi="Times New Roman"/>
          <w:sz w:val="32"/>
          <w:szCs w:val="28"/>
          <w:lang w:val="ru-RU"/>
        </w:rPr>
        <w:t xml:space="preserve">          0 + 8                                 10 + 9                          12 - 1</w:t>
      </w:r>
    </w:p>
    <w:p w:rsidR="00B36458" w:rsidRPr="00A4532A" w:rsidRDefault="00B36458" w:rsidP="00B36458">
      <w:pPr>
        <w:spacing w:after="0"/>
        <w:rPr>
          <w:rFonts w:ascii="Times New Roman" w:hAnsi="Times New Roman"/>
          <w:sz w:val="32"/>
          <w:szCs w:val="28"/>
          <w:lang w:val="ru-RU"/>
        </w:rPr>
      </w:pPr>
      <w:r w:rsidRPr="00A4532A">
        <w:rPr>
          <w:rFonts w:ascii="Times New Roman" w:hAnsi="Times New Roman"/>
          <w:sz w:val="32"/>
          <w:szCs w:val="28"/>
          <w:lang w:val="ru-RU"/>
        </w:rPr>
        <w:t xml:space="preserve">          9 + 3                                 12 - 4                           10 - 6</w:t>
      </w:r>
    </w:p>
    <w:p w:rsidR="00B36458" w:rsidRPr="00A4532A" w:rsidRDefault="00B36458" w:rsidP="00B36458">
      <w:pPr>
        <w:spacing w:after="0"/>
        <w:rPr>
          <w:rFonts w:ascii="Times New Roman" w:hAnsi="Times New Roman"/>
          <w:sz w:val="32"/>
          <w:szCs w:val="28"/>
          <w:lang w:val="ru-RU"/>
        </w:rPr>
      </w:pPr>
    </w:p>
    <w:p w:rsidR="00B36458" w:rsidRPr="00A4532A" w:rsidRDefault="00B36458" w:rsidP="00B36458">
      <w:pPr>
        <w:spacing w:after="0"/>
        <w:rPr>
          <w:rFonts w:ascii="Times New Roman" w:hAnsi="Times New Roman"/>
          <w:sz w:val="32"/>
          <w:szCs w:val="28"/>
          <w:lang w:val="ru-RU"/>
        </w:rPr>
      </w:pPr>
      <w:r w:rsidRPr="00A4532A">
        <w:rPr>
          <w:rFonts w:ascii="Times New Roman" w:hAnsi="Times New Roman"/>
          <w:b/>
          <w:sz w:val="32"/>
          <w:szCs w:val="28"/>
          <w:lang w:val="ru-RU"/>
        </w:rPr>
        <w:t>4.</w:t>
      </w:r>
      <w:r w:rsidRPr="00A4532A">
        <w:rPr>
          <w:rFonts w:ascii="Times New Roman" w:hAnsi="Times New Roman"/>
          <w:sz w:val="32"/>
          <w:szCs w:val="28"/>
          <w:lang w:val="ru-RU"/>
        </w:rPr>
        <w:t xml:space="preserve">   Сравни: &lt;,  &gt; , =13 - 1  ...  13 - 10                   12 + 1 ...  15 - 11</w:t>
      </w:r>
    </w:p>
    <w:p w:rsidR="00B36458" w:rsidRPr="00A4532A" w:rsidRDefault="00B36458" w:rsidP="00B36458">
      <w:pPr>
        <w:spacing w:after="0"/>
        <w:rPr>
          <w:rFonts w:ascii="Times New Roman" w:hAnsi="Times New Roman"/>
          <w:sz w:val="32"/>
          <w:szCs w:val="28"/>
          <w:lang w:val="ru-RU"/>
        </w:rPr>
      </w:pPr>
      <w:r w:rsidRPr="00A4532A">
        <w:rPr>
          <w:rFonts w:ascii="Times New Roman" w:hAnsi="Times New Roman"/>
          <w:sz w:val="32"/>
          <w:szCs w:val="28"/>
          <w:lang w:val="ru-RU"/>
        </w:rPr>
        <w:t>16 ... 6 + 10                            17 + 1 ... 10 + 8</w:t>
      </w:r>
    </w:p>
    <w:p w:rsidR="00B36458" w:rsidRPr="00A4532A" w:rsidRDefault="00B36458" w:rsidP="00B36458">
      <w:pPr>
        <w:spacing w:after="0"/>
        <w:rPr>
          <w:rFonts w:ascii="Times New Roman" w:hAnsi="Times New Roman"/>
          <w:sz w:val="32"/>
          <w:szCs w:val="28"/>
          <w:lang w:val="ru-RU"/>
        </w:rPr>
      </w:pPr>
    </w:p>
    <w:p w:rsidR="00B36458" w:rsidRPr="005A3BD4" w:rsidRDefault="00B36458" w:rsidP="00B36458">
      <w:pPr>
        <w:rPr>
          <w:rFonts w:ascii="Times New Roman" w:hAnsi="Times New Roman"/>
          <w:sz w:val="28"/>
          <w:szCs w:val="28"/>
          <w:lang w:val="ru-RU"/>
        </w:rPr>
      </w:pPr>
      <w:r w:rsidRPr="00A4532A">
        <w:rPr>
          <w:rFonts w:ascii="Times New Roman" w:hAnsi="Times New Roman"/>
          <w:b/>
          <w:sz w:val="32"/>
          <w:szCs w:val="28"/>
          <w:lang w:val="ru-RU"/>
        </w:rPr>
        <w:t xml:space="preserve">5. </w:t>
      </w:r>
      <w:r w:rsidRPr="00A4532A">
        <w:rPr>
          <w:rFonts w:ascii="Times New Roman" w:hAnsi="Times New Roman"/>
          <w:sz w:val="32"/>
          <w:szCs w:val="28"/>
          <w:lang w:val="ru-RU"/>
        </w:rPr>
        <w:t xml:space="preserve"> Начерти </w:t>
      </w:r>
      <w:proofErr w:type="gramStart"/>
      <w:r w:rsidRPr="00A4532A">
        <w:rPr>
          <w:rFonts w:ascii="Times New Roman" w:hAnsi="Times New Roman"/>
          <w:sz w:val="32"/>
          <w:szCs w:val="28"/>
          <w:lang w:val="ru-RU"/>
        </w:rPr>
        <w:t>ломаную,  состоящую</w:t>
      </w:r>
      <w:proofErr w:type="gramEnd"/>
      <w:r w:rsidRPr="00A4532A">
        <w:rPr>
          <w:rFonts w:ascii="Times New Roman" w:hAnsi="Times New Roman"/>
          <w:sz w:val="32"/>
          <w:szCs w:val="28"/>
          <w:lang w:val="ru-RU"/>
        </w:rPr>
        <w:t xml:space="preserve">  из  трёх   звеньев: 3см, 2см, 1см</w:t>
      </w:r>
    </w:p>
    <w:p w:rsidR="00E00426" w:rsidRPr="004C5F6D" w:rsidRDefault="00E00426">
      <w:pPr>
        <w:rPr>
          <w:lang w:val="ru-RU"/>
        </w:rPr>
      </w:pPr>
    </w:p>
    <w:sectPr w:rsidR="00E00426" w:rsidRPr="004C5F6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237559"/>
    <w:multiLevelType w:val="hybridMultilevel"/>
    <w:tmpl w:val="A2CE422C"/>
    <w:lvl w:ilvl="0" w:tplc="D302A364">
      <w:start w:val="1"/>
      <w:numFmt w:val="decimal"/>
      <w:lvlText w:val="%1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0" w15:restartNumberingAfterBreak="0">
    <w:nsid w:val="1A380245"/>
    <w:multiLevelType w:val="hybridMultilevel"/>
    <w:tmpl w:val="F9D6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2C96"/>
    <w:multiLevelType w:val="hybridMultilevel"/>
    <w:tmpl w:val="3FE0E69E"/>
    <w:lvl w:ilvl="0" w:tplc="BBB21380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CC47BA">
      <w:numFmt w:val="bullet"/>
      <w:lvlText w:val="•"/>
      <w:lvlJc w:val="left"/>
      <w:pPr>
        <w:ind w:left="4185" w:hanging="361"/>
      </w:pPr>
      <w:rPr>
        <w:rFonts w:hint="default"/>
        <w:lang w:val="ru-RU" w:eastAsia="en-US" w:bidi="ar-SA"/>
      </w:rPr>
    </w:lvl>
    <w:lvl w:ilvl="2" w:tplc="27D44B56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3" w:tplc="A7C23B48">
      <w:numFmt w:val="bullet"/>
      <w:lvlText w:val="•"/>
      <w:lvlJc w:val="left"/>
      <w:pPr>
        <w:ind w:left="5717" w:hanging="361"/>
      </w:pPr>
      <w:rPr>
        <w:rFonts w:hint="default"/>
        <w:lang w:val="ru-RU" w:eastAsia="en-US" w:bidi="ar-SA"/>
      </w:rPr>
    </w:lvl>
    <w:lvl w:ilvl="4" w:tplc="9FC6E530">
      <w:numFmt w:val="bullet"/>
      <w:lvlText w:val="•"/>
      <w:lvlJc w:val="left"/>
      <w:pPr>
        <w:ind w:left="6483" w:hanging="361"/>
      </w:pPr>
      <w:rPr>
        <w:rFonts w:hint="default"/>
        <w:lang w:val="ru-RU" w:eastAsia="en-US" w:bidi="ar-SA"/>
      </w:rPr>
    </w:lvl>
    <w:lvl w:ilvl="5" w:tplc="278217A4">
      <w:numFmt w:val="bullet"/>
      <w:lvlText w:val="•"/>
      <w:lvlJc w:val="left"/>
      <w:pPr>
        <w:ind w:left="7249" w:hanging="361"/>
      </w:pPr>
      <w:rPr>
        <w:rFonts w:hint="default"/>
        <w:lang w:val="ru-RU" w:eastAsia="en-US" w:bidi="ar-SA"/>
      </w:rPr>
    </w:lvl>
    <w:lvl w:ilvl="6" w:tplc="46605B3C">
      <w:numFmt w:val="bullet"/>
      <w:lvlText w:val="•"/>
      <w:lvlJc w:val="left"/>
      <w:pPr>
        <w:ind w:left="8015" w:hanging="361"/>
      </w:pPr>
      <w:rPr>
        <w:rFonts w:hint="default"/>
        <w:lang w:val="ru-RU" w:eastAsia="en-US" w:bidi="ar-SA"/>
      </w:rPr>
    </w:lvl>
    <w:lvl w:ilvl="7" w:tplc="992A8E3E">
      <w:numFmt w:val="bullet"/>
      <w:lvlText w:val="•"/>
      <w:lvlJc w:val="left"/>
      <w:pPr>
        <w:ind w:left="8781" w:hanging="361"/>
      </w:pPr>
      <w:rPr>
        <w:rFonts w:hint="default"/>
        <w:lang w:val="ru-RU" w:eastAsia="en-US" w:bidi="ar-SA"/>
      </w:rPr>
    </w:lvl>
    <w:lvl w:ilvl="8" w:tplc="57E20ED8">
      <w:numFmt w:val="bullet"/>
      <w:lvlText w:val="•"/>
      <w:lvlJc w:val="left"/>
      <w:pPr>
        <w:ind w:left="9547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E355426"/>
    <w:multiLevelType w:val="hybridMultilevel"/>
    <w:tmpl w:val="115EAF26"/>
    <w:lvl w:ilvl="0" w:tplc="D8E68426">
      <w:start w:val="1"/>
      <w:numFmt w:val="decimal"/>
      <w:lvlText w:val="%1)"/>
      <w:lvlJc w:val="left"/>
      <w:pPr>
        <w:ind w:left="604" w:hanging="31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524B106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00122E">
      <w:numFmt w:val="bullet"/>
      <w:lvlText w:val="•"/>
      <w:lvlJc w:val="left"/>
      <w:pPr>
        <w:ind w:left="1764" w:hanging="361"/>
      </w:pPr>
      <w:rPr>
        <w:rFonts w:hint="default"/>
        <w:lang w:val="ru-RU" w:eastAsia="en-US" w:bidi="ar-SA"/>
      </w:rPr>
    </w:lvl>
    <w:lvl w:ilvl="3" w:tplc="E8A82C4E">
      <w:numFmt w:val="bullet"/>
      <w:lvlText w:val="•"/>
      <w:lvlJc w:val="left"/>
      <w:pPr>
        <w:ind w:left="2928" w:hanging="361"/>
      </w:pPr>
      <w:rPr>
        <w:rFonts w:hint="default"/>
        <w:lang w:val="ru-RU" w:eastAsia="en-US" w:bidi="ar-SA"/>
      </w:rPr>
    </w:lvl>
    <w:lvl w:ilvl="4" w:tplc="1EF27E58">
      <w:numFmt w:val="bullet"/>
      <w:lvlText w:val="•"/>
      <w:lvlJc w:val="left"/>
      <w:pPr>
        <w:ind w:left="4093" w:hanging="361"/>
      </w:pPr>
      <w:rPr>
        <w:rFonts w:hint="default"/>
        <w:lang w:val="ru-RU" w:eastAsia="en-US" w:bidi="ar-SA"/>
      </w:rPr>
    </w:lvl>
    <w:lvl w:ilvl="5" w:tplc="9364DA9E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6" w:tplc="575851C0">
      <w:numFmt w:val="bullet"/>
      <w:lvlText w:val="•"/>
      <w:lvlJc w:val="left"/>
      <w:pPr>
        <w:ind w:left="6421" w:hanging="361"/>
      </w:pPr>
      <w:rPr>
        <w:rFonts w:hint="default"/>
        <w:lang w:val="ru-RU" w:eastAsia="en-US" w:bidi="ar-SA"/>
      </w:rPr>
    </w:lvl>
    <w:lvl w:ilvl="7" w:tplc="AACCD8E4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8" w:tplc="530412C2">
      <w:numFmt w:val="bullet"/>
      <w:lvlText w:val="•"/>
      <w:lvlJc w:val="left"/>
      <w:pPr>
        <w:ind w:left="8750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5F742D4F"/>
    <w:multiLevelType w:val="hybridMultilevel"/>
    <w:tmpl w:val="696C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D3FCE"/>
    <w:multiLevelType w:val="hybridMultilevel"/>
    <w:tmpl w:val="1BA4A870"/>
    <w:lvl w:ilvl="0" w:tplc="63FEA1C2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85F1E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869C8782">
      <w:numFmt w:val="bullet"/>
      <w:lvlText w:val="•"/>
      <w:lvlJc w:val="left"/>
      <w:pPr>
        <w:ind w:left="2631" w:hanging="361"/>
      </w:pPr>
      <w:rPr>
        <w:rFonts w:hint="default"/>
        <w:lang w:val="ru-RU" w:eastAsia="en-US" w:bidi="ar-SA"/>
      </w:rPr>
    </w:lvl>
    <w:lvl w:ilvl="3" w:tplc="011E5DD2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C584EAC8">
      <w:numFmt w:val="bullet"/>
      <w:lvlText w:val="•"/>
      <w:lvlJc w:val="left"/>
      <w:pPr>
        <w:ind w:left="4743" w:hanging="361"/>
      </w:pPr>
      <w:rPr>
        <w:rFonts w:hint="default"/>
        <w:lang w:val="ru-RU" w:eastAsia="en-US" w:bidi="ar-SA"/>
      </w:rPr>
    </w:lvl>
    <w:lvl w:ilvl="5" w:tplc="C1D494D4">
      <w:numFmt w:val="bullet"/>
      <w:lvlText w:val="•"/>
      <w:lvlJc w:val="left"/>
      <w:pPr>
        <w:ind w:left="5799" w:hanging="361"/>
      </w:pPr>
      <w:rPr>
        <w:rFonts w:hint="default"/>
        <w:lang w:val="ru-RU" w:eastAsia="en-US" w:bidi="ar-SA"/>
      </w:rPr>
    </w:lvl>
    <w:lvl w:ilvl="6" w:tplc="2C82DA7E">
      <w:numFmt w:val="bullet"/>
      <w:lvlText w:val="•"/>
      <w:lvlJc w:val="left"/>
      <w:pPr>
        <w:ind w:left="6855" w:hanging="361"/>
      </w:pPr>
      <w:rPr>
        <w:rFonts w:hint="default"/>
        <w:lang w:val="ru-RU" w:eastAsia="en-US" w:bidi="ar-SA"/>
      </w:rPr>
    </w:lvl>
    <w:lvl w:ilvl="7" w:tplc="B0509C54">
      <w:numFmt w:val="bullet"/>
      <w:lvlText w:val="•"/>
      <w:lvlJc w:val="left"/>
      <w:pPr>
        <w:ind w:left="7911" w:hanging="361"/>
      </w:pPr>
      <w:rPr>
        <w:rFonts w:hint="default"/>
        <w:lang w:val="ru-RU" w:eastAsia="en-US" w:bidi="ar-SA"/>
      </w:rPr>
    </w:lvl>
    <w:lvl w:ilvl="8" w:tplc="EC924984">
      <w:numFmt w:val="bullet"/>
      <w:lvlText w:val="•"/>
      <w:lvlJc w:val="left"/>
      <w:pPr>
        <w:ind w:left="8967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7B832341"/>
    <w:multiLevelType w:val="hybridMultilevel"/>
    <w:tmpl w:val="43325CA8"/>
    <w:lvl w:ilvl="0" w:tplc="F4842698">
      <w:start w:val="1"/>
      <w:numFmt w:val="decimal"/>
      <w:lvlText w:val="%1)"/>
      <w:lvlJc w:val="left"/>
      <w:pPr>
        <w:ind w:left="604" w:hanging="317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DE02B37C">
      <w:numFmt w:val="bullet"/>
      <w:lvlText w:val="—"/>
      <w:lvlJc w:val="left"/>
      <w:pPr>
        <w:ind w:left="52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82E0860">
      <w:numFmt w:val="bullet"/>
      <w:lvlText w:val="•"/>
      <w:lvlJc w:val="left"/>
      <w:pPr>
        <w:ind w:left="1764" w:hanging="363"/>
      </w:pPr>
      <w:rPr>
        <w:rFonts w:hint="default"/>
        <w:lang w:val="ru-RU" w:eastAsia="en-US" w:bidi="ar-SA"/>
      </w:rPr>
    </w:lvl>
    <w:lvl w:ilvl="3" w:tplc="87902ED8">
      <w:numFmt w:val="bullet"/>
      <w:lvlText w:val="•"/>
      <w:lvlJc w:val="left"/>
      <w:pPr>
        <w:ind w:left="2928" w:hanging="363"/>
      </w:pPr>
      <w:rPr>
        <w:rFonts w:hint="default"/>
        <w:lang w:val="ru-RU" w:eastAsia="en-US" w:bidi="ar-SA"/>
      </w:rPr>
    </w:lvl>
    <w:lvl w:ilvl="4" w:tplc="8AC87CDE">
      <w:numFmt w:val="bullet"/>
      <w:lvlText w:val="•"/>
      <w:lvlJc w:val="left"/>
      <w:pPr>
        <w:ind w:left="4093" w:hanging="363"/>
      </w:pPr>
      <w:rPr>
        <w:rFonts w:hint="default"/>
        <w:lang w:val="ru-RU" w:eastAsia="en-US" w:bidi="ar-SA"/>
      </w:rPr>
    </w:lvl>
    <w:lvl w:ilvl="5" w:tplc="B9C42046">
      <w:numFmt w:val="bullet"/>
      <w:lvlText w:val="•"/>
      <w:lvlJc w:val="left"/>
      <w:pPr>
        <w:ind w:left="5257" w:hanging="363"/>
      </w:pPr>
      <w:rPr>
        <w:rFonts w:hint="default"/>
        <w:lang w:val="ru-RU" w:eastAsia="en-US" w:bidi="ar-SA"/>
      </w:rPr>
    </w:lvl>
    <w:lvl w:ilvl="6" w:tplc="87A8B7FC">
      <w:numFmt w:val="bullet"/>
      <w:lvlText w:val="•"/>
      <w:lvlJc w:val="left"/>
      <w:pPr>
        <w:ind w:left="6421" w:hanging="363"/>
      </w:pPr>
      <w:rPr>
        <w:rFonts w:hint="default"/>
        <w:lang w:val="ru-RU" w:eastAsia="en-US" w:bidi="ar-SA"/>
      </w:rPr>
    </w:lvl>
    <w:lvl w:ilvl="7" w:tplc="F036D3FA">
      <w:numFmt w:val="bullet"/>
      <w:lvlText w:val="•"/>
      <w:lvlJc w:val="left"/>
      <w:pPr>
        <w:ind w:left="7586" w:hanging="363"/>
      </w:pPr>
      <w:rPr>
        <w:rFonts w:hint="default"/>
        <w:lang w:val="ru-RU" w:eastAsia="en-US" w:bidi="ar-SA"/>
      </w:rPr>
    </w:lvl>
    <w:lvl w:ilvl="8" w:tplc="CD2A4A9C">
      <w:numFmt w:val="bullet"/>
      <w:lvlText w:val="•"/>
      <w:lvlJc w:val="left"/>
      <w:pPr>
        <w:ind w:left="8750" w:hanging="36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0A1FB6"/>
    <w:rsid w:val="0013784E"/>
    <w:rsid w:val="001476F4"/>
    <w:rsid w:val="0015074B"/>
    <w:rsid w:val="0029639D"/>
    <w:rsid w:val="00326F90"/>
    <w:rsid w:val="003C013B"/>
    <w:rsid w:val="004C5F6D"/>
    <w:rsid w:val="0051187B"/>
    <w:rsid w:val="00516B37"/>
    <w:rsid w:val="00544707"/>
    <w:rsid w:val="00544A05"/>
    <w:rsid w:val="0057397A"/>
    <w:rsid w:val="005A3BD4"/>
    <w:rsid w:val="00664DCF"/>
    <w:rsid w:val="006D14C2"/>
    <w:rsid w:val="008666F9"/>
    <w:rsid w:val="008719BE"/>
    <w:rsid w:val="0092710B"/>
    <w:rsid w:val="00A4532A"/>
    <w:rsid w:val="00AA1D8D"/>
    <w:rsid w:val="00B17C2D"/>
    <w:rsid w:val="00B36458"/>
    <w:rsid w:val="00B47730"/>
    <w:rsid w:val="00B56780"/>
    <w:rsid w:val="00C1044B"/>
    <w:rsid w:val="00C54465"/>
    <w:rsid w:val="00CB0664"/>
    <w:rsid w:val="00E00426"/>
    <w:rsid w:val="00EF54EA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91D15F"/>
  <w15:docId w15:val="{1C3E3F81-1622-4F0F-8832-72C0B42E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EF54EA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F54EA"/>
    <w:pPr>
      <w:widowControl w:val="0"/>
      <w:autoSpaceDE w:val="0"/>
      <w:autoSpaceDN w:val="0"/>
      <w:spacing w:before="73" w:after="0" w:line="240" w:lineRule="auto"/>
      <w:ind w:left="77"/>
    </w:pPr>
    <w:rPr>
      <w:rFonts w:ascii="Times New Roman" w:eastAsia="Times New Roman" w:hAnsi="Times New Roman" w:cs="Times New Roman"/>
      <w:lang w:val="ru-RU"/>
    </w:rPr>
  </w:style>
  <w:style w:type="paragraph" w:styleId="aff8">
    <w:name w:val="Normal (Web)"/>
    <w:basedOn w:val="a1"/>
    <w:unhideWhenUsed/>
    <w:rsid w:val="005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9">
    <w:name w:val="Balloon Text"/>
    <w:basedOn w:val="a1"/>
    <w:link w:val="affa"/>
    <w:uiPriority w:val="99"/>
    <w:semiHidden/>
    <w:unhideWhenUsed/>
    <w:rsid w:val="003C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3C0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72FAB1-B898-40B6-9719-DDAFCBB7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34</Pages>
  <Words>8558</Words>
  <Characters>48783</Characters>
  <Application>Microsoft Office Word</Application>
  <DocSecurity>0</DocSecurity>
  <Lines>406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16</cp:revision>
  <cp:lastPrinted>2022-11-09T07:53:00Z</cp:lastPrinted>
  <dcterms:created xsi:type="dcterms:W3CDTF">2013-12-23T23:15:00Z</dcterms:created>
  <dcterms:modified xsi:type="dcterms:W3CDTF">2022-11-10T08:15:00Z</dcterms:modified>
  <cp:category/>
</cp:coreProperties>
</file>