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9" w:rsidRPr="00273DE9" w:rsidRDefault="0008405F" w:rsidP="00CA3B92">
      <w:pPr>
        <w:autoSpaceDE w:val="0"/>
        <w:autoSpaceDN w:val="0"/>
        <w:spacing w:after="0" w:line="230" w:lineRule="auto"/>
        <w:ind w:right="3456"/>
        <w:rPr>
          <w:lang w:val="ru-RU"/>
        </w:rPr>
        <w:sectPr w:rsidR="00B75669" w:rsidRPr="00273DE9">
          <w:pgSz w:w="11900" w:h="16840"/>
          <w:pgMar w:top="83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727700" cy="8101016"/>
            <wp:effectExtent l="0" t="0" r="0" b="0"/>
            <wp:docPr id="6" name="Рисунок 6" descr="C:\Users\Учитель\Desktop\скан.тит\Титул РП по РЯ 1 кл Баз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скан.тит\Титул РП по РЯ 1 кл Базико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10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669" w:rsidRPr="00273DE9" w:rsidRDefault="00BC31E9">
      <w:pPr>
        <w:autoSpaceDE w:val="0"/>
        <w:autoSpaceDN w:val="0"/>
        <w:spacing w:after="0" w:line="230" w:lineRule="auto"/>
        <w:rPr>
          <w:lang w:val="ru-RU"/>
        </w:rPr>
      </w:pPr>
      <w:r w:rsidRPr="00273DE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B75669" w:rsidRPr="009F6A82" w:rsidRDefault="00BC31E9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9F6A8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B75669" w:rsidRPr="009F6A82" w:rsidRDefault="00BC31E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B75669" w:rsidRPr="009F6A82" w:rsidRDefault="00BC31E9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B75669" w:rsidRPr="009F6A82" w:rsidRDefault="00BC31E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«Литературное чтение».</w:t>
      </w:r>
    </w:p>
    <w:p w:rsidR="00B75669" w:rsidRPr="009F6A82" w:rsidRDefault="00BC31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 1 классе — 165 ч. </w:t>
      </w:r>
    </w:p>
    <w:p w:rsidR="00B75669" w:rsidRPr="009F6A82" w:rsidRDefault="00BC31E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B75669" w:rsidRPr="009F6A82" w:rsidRDefault="00B75669">
      <w:pPr>
        <w:rPr>
          <w:lang w:val="ru-RU"/>
        </w:rPr>
        <w:sectPr w:rsidR="00B75669" w:rsidRPr="009F6A82">
          <w:pgSz w:w="11900" w:h="16840"/>
          <w:pgMar w:top="436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5669" w:rsidRPr="009F6A82" w:rsidRDefault="00B75669">
      <w:pPr>
        <w:autoSpaceDE w:val="0"/>
        <w:autoSpaceDN w:val="0"/>
        <w:spacing w:after="78" w:line="220" w:lineRule="exact"/>
        <w:rPr>
          <w:lang w:val="ru-RU"/>
        </w:rPr>
      </w:pPr>
    </w:p>
    <w:p w:rsidR="00B75669" w:rsidRPr="009F6A82" w:rsidRDefault="00BC31E9">
      <w:pPr>
        <w:autoSpaceDE w:val="0"/>
        <w:autoSpaceDN w:val="0"/>
        <w:spacing w:after="0"/>
        <w:ind w:right="144" w:firstLine="180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B75669" w:rsidRPr="009F6A82" w:rsidRDefault="00BC31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B75669" w:rsidRPr="009F6A82" w:rsidRDefault="00BC31E9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9F6A8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9F6A8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B75669" w:rsidRPr="009F6A82" w:rsidRDefault="00BC31E9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B75669" w:rsidRPr="009F6A82" w:rsidRDefault="00BC31E9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B75669" w:rsidRPr="009F6A82" w:rsidRDefault="00BC31E9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75669" w:rsidRPr="009F6A82" w:rsidRDefault="00B75669">
      <w:pPr>
        <w:rPr>
          <w:lang w:val="ru-RU"/>
        </w:rPr>
        <w:sectPr w:rsidR="00B75669" w:rsidRPr="009F6A82">
          <w:pgSz w:w="11900" w:h="16840"/>
          <w:pgMar w:top="298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B75669" w:rsidRPr="009F6A82" w:rsidRDefault="00B75669">
      <w:pPr>
        <w:autoSpaceDE w:val="0"/>
        <w:autoSpaceDN w:val="0"/>
        <w:spacing w:after="78" w:line="220" w:lineRule="exact"/>
        <w:rPr>
          <w:lang w:val="ru-RU"/>
        </w:rPr>
      </w:pPr>
    </w:p>
    <w:p w:rsidR="00B75669" w:rsidRPr="009F6A82" w:rsidRDefault="00BC31E9">
      <w:pPr>
        <w:autoSpaceDE w:val="0"/>
        <w:autoSpaceDN w:val="0"/>
        <w:spacing w:after="0" w:line="230" w:lineRule="auto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75669" w:rsidRPr="009F6A82" w:rsidRDefault="00BC31E9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письма.Начертание письменных прописных и строчных букв. Пись​мо букв, буквосочетаний, слогов, слов, предложений с соблюде​нием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B75669" w:rsidRPr="009F6A82" w:rsidRDefault="00BC31E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B75669" w:rsidRPr="009F6A82" w:rsidRDefault="00B75669">
      <w:pPr>
        <w:rPr>
          <w:lang w:val="ru-RU"/>
        </w:rPr>
        <w:sectPr w:rsidR="00B75669" w:rsidRPr="009F6A82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5669" w:rsidRPr="009F6A82" w:rsidRDefault="00B75669">
      <w:pPr>
        <w:autoSpaceDE w:val="0"/>
        <w:autoSpaceDN w:val="0"/>
        <w:spacing w:after="72" w:line="220" w:lineRule="exact"/>
        <w:rPr>
          <w:lang w:val="ru-RU"/>
        </w:rPr>
      </w:pPr>
    </w:p>
    <w:p w:rsidR="00B75669" w:rsidRPr="009F6A82" w:rsidRDefault="00BC31E9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вучеб​</w:t>
      </w:r>
      <w:r w:rsidRPr="009F6A8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:rsidR="00B75669" w:rsidRPr="009F6A82" w:rsidRDefault="00BC31E9">
      <w:pPr>
        <w:autoSpaceDE w:val="0"/>
        <w:autoSpaceDN w:val="0"/>
        <w:spacing w:before="70" w:after="0" w:line="230" w:lineRule="auto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деформированных предложений. Составле​ние предложений из набора форм слов.</w:t>
      </w:r>
    </w:p>
    <w:p w:rsidR="00B75669" w:rsidRPr="009F6A82" w:rsidRDefault="00BC31E9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B75669" w:rsidRPr="009F6A82" w:rsidRDefault="00BC31E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B75669" w:rsidRPr="009F6A82" w:rsidRDefault="00BC31E9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прописная буква в начале предложения и в именах собствен​ных: в именах и фамилиях людей, кличках животных;</w:t>
      </w:r>
    </w:p>
    <w:p w:rsidR="00B75669" w:rsidRPr="009F6A82" w:rsidRDefault="00BC31E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B75669" w:rsidRPr="009F6A82" w:rsidRDefault="00BC31E9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гласные после шипящих в сочетаниях жи, ши (в положении под ударением), ча, ща, чу, щу;</w:t>
      </w:r>
    </w:p>
    <w:p w:rsidR="00B75669" w:rsidRPr="009F6A82" w:rsidRDefault="00BC31E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сочетания чк, чн;</w:t>
      </w:r>
    </w:p>
    <w:p w:rsidR="00B75669" w:rsidRPr="009F6A82" w:rsidRDefault="00BC31E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B75669" w:rsidRPr="009F6A82" w:rsidRDefault="00BC31E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</w:p>
    <w:p w:rsidR="00B75669" w:rsidRPr="009F6A82" w:rsidRDefault="00B75669">
      <w:pPr>
        <w:rPr>
          <w:lang w:val="ru-RU"/>
        </w:rPr>
        <w:sectPr w:rsidR="00B75669" w:rsidRPr="009F6A82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B75669" w:rsidRPr="009F6A82" w:rsidRDefault="00B75669">
      <w:pPr>
        <w:autoSpaceDE w:val="0"/>
        <w:autoSpaceDN w:val="0"/>
        <w:spacing w:after="66" w:line="220" w:lineRule="exact"/>
        <w:rPr>
          <w:lang w:val="ru-RU"/>
        </w:rPr>
      </w:pPr>
    </w:p>
    <w:p w:rsidR="00B75669" w:rsidRPr="009F6A82" w:rsidRDefault="00BC31E9">
      <w:pPr>
        <w:autoSpaceDE w:val="0"/>
        <w:autoSpaceDN w:val="0"/>
        <w:spacing w:after="0" w:line="271" w:lineRule="auto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об​ращение с просьбой).</w:t>
      </w:r>
    </w:p>
    <w:p w:rsidR="00B75669" w:rsidRPr="009F6A82" w:rsidRDefault="00B75669">
      <w:pPr>
        <w:rPr>
          <w:lang w:val="ru-RU"/>
        </w:rPr>
        <w:sectPr w:rsidR="00B75669" w:rsidRPr="009F6A82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B75669" w:rsidRPr="009F6A82" w:rsidRDefault="00B75669">
      <w:pPr>
        <w:autoSpaceDE w:val="0"/>
        <w:autoSpaceDN w:val="0"/>
        <w:spacing w:after="78" w:line="220" w:lineRule="exact"/>
        <w:rPr>
          <w:lang w:val="ru-RU"/>
        </w:rPr>
      </w:pPr>
    </w:p>
    <w:p w:rsidR="00B75669" w:rsidRPr="009F6A82" w:rsidRDefault="00BC31E9">
      <w:pPr>
        <w:autoSpaceDE w:val="0"/>
        <w:autoSpaceDN w:val="0"/>
        <w:spacing w:after="0" w:line="230" w:lineRule="auto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75669" w:rsidRPr="009F6A82" w:rsidRDefault="00BC31E9">
      <w:pPr>
        <w:autoSpaceDE w:val="0"/>
        <w:autoSpaceDN w:val="0"/>
        <w:spacing w:before="382" w:after="0" w:line="230" w:lineRule="auto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B75669" w:rsidRPr="009F6A82" w:rsidRDefault="00B75669">
      <w:pPr>
        <w:rPr>
          <w:lang w:val="ru-RU"/>
        </w:rPr>
        <w:sectPr w:rsidR="00B75669" w:rsidRPr="009F6A82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5669" w:rsidRPr="009F6A82" w:rsidRDefault="00B75669">
      <w:pPr>
        <w:autoSpaceDE w:val="0"/>
        <w:autoSpaceDN w:val="0"/>
        <w:spacing w:after="78" w:line="220" w:lineRule="exact"/>
        <w:rPr>
          <w:lang w:val="ru-RU"/>
        </w:rPr>
      </w:pPr>
    </w:p>
    <w:p w:rsidR="00B75669" w:rsidRPr="009F6A82" w:rsidRDefault="00BC31E9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B75669" w:rsidRPr="009F6A82" w:rsidRDefault="00BC31E9">
      <w:pPr>
        <w:autoSpaceDE w:val="0"/>
        <w:autoSpaceDN w:val="0"/>
        <w:spacing w:before="262" w:after="0" w:line="230" w:lineRule="auto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мини-​исследование,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B75669" w:rsidRPr="009F6A82" w:rsidRDefault="00B75669">
      <w:pPr>
        <w:rPr>
          <w:lang w:val="ru-RU"/>
        </w:rPr>
        <w:sectPr w:rsidR="00B75669" w:rsidRPr="009F6A82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B75669" w:rsidRPr="009F6A82" w:rsidRDefault="00B75669">
      <w:pPr>
        <w:autoSpaceDE w:val="0"/>
        <w:autoSpaceDN w:val="0"/>
        <w:spacing w:after="66" w:line="220" w:lineRule="exact"/>
        <w:rPr>
          <w:lang w:val="ru-RU"/>
        </w:rPr>
      </w:pPr>
    </w:p>
    <w:p w:rsidR="00B75669" w:rsidRPr="009F6A82" w:rsidRDefault="00BC31E9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форми​руются</w:t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мини-​исследования, проектного задания;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форми​руются</w:t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B75669" w:rsidRPr="009F6A82" w:rsidRDefault="00BC31E9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9F6A82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дляпо​лучения результата;—    выстраивать последовательность выбранных действий.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B75669" w:rsidRPr="009F6A82" w:rsidRDefault="00BC31E9">
      <w:pPr>
        <w:autoSpaceDE w:val="0"/>
        <w:autoSpaceDN w:val="0"/>
        <w:spacing w:before="262" w:after="0" w:line="230" w:lineRule="auto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B75669" w:rsidRPr="009F6A82" w:rsidRDefault="00B75669">
      <w:pPr>
        <w:rPr>
          <w:lang w:val="ru-RU"/>
        </w:rPr>
        <w:sectPr w:rsidR="00B75669" w:rsidRPr="009F6A82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B75669" w:rsidRPr="009F6A82" w:rsidRDefault="00B75669">
      <w:pPr>
        <w:autoSpaceDE w:val="0"/>
        <w:autoSpaceDN w:val="0"/>
        <w:spacing w:after="78" w:line="220" w:lineRule="exact"/>
        <w:rPr>
          <w:lang w:val="ru-RU"/>
        </w:rPr>
      </w:pPr>
    </w:p>
    <w:p w:rsidR="00B75669" w:rsidRPr="009F6A82" w:rsidRDefault="00BC31E9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B75669" w:rsidRPr="009F6A82" w:rsidRDefault="00BC31E9">
      <w:pPr>
        <w:autoSpaceDE w:val="0"/>
        <w:autoSpaceDN w:val="0"/>
        <w:spacing w:before="262" w:after="0" w:line="230" w:lineRule="auto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75669" w:rsidRPr="009F6A82" w:rsidRDefault="00BC31E9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пред​ложений;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различать понятия «звук» и «буква»;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9F6A8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F6A8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F6A8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F6A8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9F6A8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глас​ный»); гласные после шипящих в сочетаниях </w:t>
      </w:r>
      <w:r w:rsidRPr="009F6A8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F6A8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9F6A8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F6A8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F6A8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F6A8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находить в тексте слова, значение которых требует уточ​нения;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9F6A82">
        <w:rPr>
          <w:lang w:val="ru-RU"/>
        </w:rPr>
        <w:br/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9F6A82">
        <w:rPr>
          <w:lang w:val="ru-RU"/>
        </w:rPr>
        <w:tab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B75669" w:rsidRPr="009F6A82" w:rsidRDefault="00B75669">
      <w:pPr>
        <w:rPr>
          <w:lang w:val="ru-RU"/>
        </w:rPr>
        <w:sectPr w:rsidR="00B75669" w:rsidRPr="009F6A82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B75669" w:rsidRPr="009F6A82" w:rsidRDefault="00B75669">
      <w:pPr>
        <w:autoSpaceDE w:val="0"/>
        <w:autoSpaceDN w:val="0"/>
        <w:spacing w:after="64" w:line="220" w:lineRule="exact"/>
        <w:rPr>
          <w:lang w:val="ru-RU"/>
        </w:rPr>
      </w:pPr>
    </w:p>
    <w:p w:rsidR="00B75669" w:rsidRDefault="00BC31E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36"/>
        <w:gridCol w:w="528"/>
        <w:gridCol w:w="1104"/>
        <w:gridCol w:w="1142"/>
        <w:gridCol w:w="864"/>
        <w:gridCol w:w="3254"/>
        <w:gridCol w:w="1080"/>
        <w:gridCol w:w="1526"/>
      </w:tblGrid>
      <w:tr w:rsidR="00B7566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B75669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69" w:rsidRDefault="00B7566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69" w:rsidRDefault="00B7566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75669" w:rsidRDefault="00B7566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69" w:rsidRDefault="00B7566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69" w:rsidRDefault="00B7566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69" w:rsidRDefault="00B75669"/>
        </w:tc>
      </w:tr>
      <w:tr w:rsidR="00B756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B75669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B7566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выстроенных в пра​вильной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последовательности: анализ изображённых собы​тий, обсуждение сюжета, составление устного рассказа с опорой на картинки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www.rusedu.info</w:t>
            </w:r>
          </w:p>
        </w:tc>
      </w:tr>
      <w:tr w:rsidR="00B75669">
        <w:trPr>
          <w:trHeight w:hRule="exact" w:val="348"/>
        </w:trPr>
        <w:tc>
          <w:tcPr>
            <w:tcW w:w="6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75669"/>
        </w:tc>
      </w:tr>
      <w:tr w:rsidR="00B756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B7566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я»(отрабатывается умение воспроизводить заданный учителем образец интона​ционного выделения звука в слове)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www.rusedu.info</w:t>
            </w:r>
          </w:p>
        </w:tc>
      </w:tr>
      <w:tr w:rsidR="00B7566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последовательности звуков в слове и количества звуков.</w:t>
            </w:r>
          </w:p>
          <w:p w:rsidR="00B75669" w:rsidRPr="009F6A82" w:rsidRDefault="00BC31E9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заданный звук?» (ловить мяч нужно только тогда, когда ведущий называет слово с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звуком, отрабатывается умение определять наличие заданного звука в слове)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www.rusedu.info</w:t>
            </w:r>
          </w:p>
        </w:tc>
      </w:tr>
      <w:tr w:rsidR="00B7566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я»(отрабатывается умение воспроизводить заданный учителем образец интона​ционного выделения звука в слове)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www.rusedu.info</w:t>
            </w:r>
          </w:p>
        </w:tc>
      </w:tr>
      <w:tr w:rsidR="00B7566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твёрдых и мягких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заданный звук?» (ловить мяч нужно только тогда, когда ведущий называет слово с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звуком, отрабатывается умение определять наличие заданного звука в слове)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www.rusedu.info</w:t>
            </w:r>
          </w:p>
        </w:tc>
      </w:tr>
      <w:tr w:rsidR="00B7566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26.09.2022 29.09.2022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заданный звук?» (ловить мяч нужно только тогда, когда ведущий называет слово с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звуком, отрабатывается умение определять наличие заданного звука в слове)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www.rusedu.info</w:t>
            </w:r>
          </w:p>
        </w:tc>
      </w:tr>
      <w:tr w:rsidR="00B7566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50" w:lineRule="auto"/>
              <w:ind w:left="72"/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 как минимальная произносительная единица. Слогообразующая функция гласных звуков. Определение количества слогов в слове.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30.09.2022 10.10.2022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подбор слов с заданным звуком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www.rusedu.info</w:t>
            </w:r>
          </w:p>
        </w:tc>
      </w:tr>
      <w:tr w:rsidR="00B75669">
        <w:trPr>
          <w:trHeight w:hRule="exact" w:val="348"/>
        </w:trPr>
        <w:tc>
          <w:tcPr>
            <w:tcW w:w="6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75669"/>
        </w:tc>
      </w:tr>
      <w:tr w:rsidR="00B75669" w:rsidRPr="00C2576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9F6A8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</w:tbl>
    <w:p w:rsidR="00B75669" w:rsidRPr="009F6A82" w:rsidRDefault="00B75669">
      <w:pPr>
        <w:autoSpaceDE w:val="0"/>
        <w:autoSpaceDN w:val="0"/>
        <w:spacing w:after="0" w:line="14" w:lineRule="exact"/>
        <w:rPr>
          <w:lang w:val="ru-RU"/>
        </w:rPr>
      </w:pPr>
    </w:p>
    <w:p w:rsidR="00B75669" w:rsidRPr="009F6A82" w:rsidRDefault="00B75669">
      <w:pPr>
        <w:rPr>
          <w:lang w:val="ru-RU"/>
        </w:rPr>
        <w:sectPr w:rsidR="00B75669" w:rsidRPr="009F6A82">
          <w:pgSz w:w="16840" w:h="11900"/>
          <w:pgMar w:top="282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75669" w:rsidRPr="009F6A82" w:rsidRDefault="00B7566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36"/>
        <w:gridCol w:w="528"/>
        <w:gridCol w:w="1104"/>
        <w:gridCol w:w="1142"/>
        <w:gridCol w:w="864"/>
        <w:gridCol w:w="3254"/>
        <w:gridCol w:w="1080"/>
        <w:gridCol w:w="1526"/>
      </w:tblGrid>
      <w:tr w:rsidR="00B7566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50" w:lineRule="auto"/>
              <w:ind w:left="72"/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ориентироваться на пространстве листа в тетради и на пространстве классной доски.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гигиенических 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11.10.2022 12.10.2022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анализ поэлементного состава букв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(https://multiurok.ru/)</w:t>
            </w:r>
          </w:p>
        </w:tc>
      </w:tr>
      <w:tr w:rsidR="00B7566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13.10.2022 20.10.2022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«Конструктор букв», направленное на составление буквы из элементов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(https://multiurok.ru/)</w:t>
            </w:r>
          </w:p>
        </w:tc>
      </w:tr>
      <w:tr w:rsidR="00B75669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21.10.2022 01.11.2022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контролировать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правильность написа​ния буквы, сравнивать свои буквы с предложенным образцом 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(https://multiurok.ru/)</w:t>
            </w:r>
          </w:p>
        </w:tc>
      </w:tr>
      <w:tr w:rsidR="00B7566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09.11.2022 15.11.2022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контролировать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правильность написа​ния буквы, сравнивать свои буквы с предложенным образцом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(https://multiurok.ru/)</w:t>
            </w:r>
          </w:p>
        </w:tc>
      </w:tr>
      <w:tr w:rsidR="00B7566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16.11.2022 23.11.2022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Совместный анализ текста на наличие в нём слов с буквосо​ четаниями жи, ши, ча, ща, чу, щу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(https://multiurok.ru/)</w:t>
            </w:r>
          </w:p>
        </w:tc>
      </w:tr>
      <w:tr w:rsidR="00B7566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r w:rsidRPr="009F6A8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24.11.2022 30.11.2022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Совместный анализ текста на наличие в нём слов с буквосо​ четаниями жи, ши, ча, ща, чу, щу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(https://multiurok.ru/)</w:t>
            </w:r>
          </w:p>
        </w:tc>
      </w:tr>
      <w:tr w:rsidR="00B7566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ч</w:t>
            </w:r>
            <w:r w:rsidRPr="009F6A8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ща, чу, щу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01.12.2022 12.12.2022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составленного из набора слов, с правильным оформлением начала и конца предложе​ния, с соблюдением пробелов между словами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(https://multiurok.ru/)</w:t>
            </w:r>
          </w:p>
        </w:tc>
      </w:tr>
      <w:tr w:rsidR="00B7566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13.12.2022 26.12.2022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 заглавной буквы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(https://multiurok.ru/)</w:t>
            </w:r>
          </w:p>
        </w:tc>
      </w:tr>
      <w:tr w:rsidR="00B7566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27.12.2022 18.01.2023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составленного из набора слов, с правильным оформлением начала и конца предложе​ния, с соблюдением пробелов между словами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(https://multiurok.ru/)</w:t>
            </w:r>
          </w:p>
        </w:tc>
      </w:tr>
      <w:tr w:rsidR="00B7566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19.01.2023 01.02.2023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 заглавной буквы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(https://multiurok.ru/)</w:t>
            </w:r>
          </w:p>
        </w:tc>
      </w:tr>
      <w:tr w:rsidR="00B75669">
        <w:trPr>
          <w:trHeight w:hRule="exact" w:val="348"/>
        </w:trPr>
        <w:tc>
          <w:tcPr>
            <w:tcW w:w="6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75669"/>
        </w:tc>
      </w:tr>
      <w:tr w:rsidR="00B756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B75669" w:rsidRPr="00C2576F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9F6A8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B756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45" w:lineRule="auto"/>
              <w:ind w:left="72" w:right="18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на тему «Язык — средство общения людей»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348"/>
        </w:trPr>
        <w:tc>
          <w:tcPr>
            <w:tcW w:w="6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7566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75669"/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75669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7566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75669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75669"/>
        </w:tc>
      </w:tr>
      <w:tr w:rsidR="00B75669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</w:tbl>
    <w:p w:rsidR="00B75669" w:rsidRDefault="00B75669">
      <w:pPr>
        <w:autoSpaceDE w:val="0"/>
        <w:autoSpaceDN w:val="0"/>
        <w:spacing w:after="0" w:line="14" w:lineRule="exact"/>
      </w:pPr>
    </w:p>
    <w:p w:rsidR="00B75669" w:rsidRDefault="00B75669">
      <w:pPr>
        <w:sectPr w:rsidR="00B75669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75669" w:rsidRDefault="00B7566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36"/>
        <w:gridCol w:w="528"/>
        <w:gridCol w:w="1104"/>
        <w:gridCol w:w="1142"/>
        <w:gridCol w:w="864"/>
        <w:gridCol w:w="3254"/>
        <w:gridCol w:w="1080"/>
        <w:gridCol w:w="1526"/>
      </w:tblGrid>
      <w:tr w:rsidR="00B7566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«Что мы знаем о звуках русского языка», в ходе которой актуализируются знания, приобретённые в период обучения грамоте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 w:rsidRPr="009F6A8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9F6A8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Шипящие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«Придумай слово с заданным звуком»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группировка звуков по заданному основанию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348"/>
        </w:trPr>
        <w:tc>
          <w:tcPr>
            <w:tcW w:w="6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75669"/>
        </w:tc>
      </w:tr>
      <w:tr w:rsidR="00B756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B7566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9F6A8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9F6A8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мягкости согласных звуков буквами </w:t>
            </w:r>
            <w:r w:rsidRPr="009F6A8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9F6A8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B75669" w:rsidRPr="009F6A82" w:rsidRDefault="00BC31E9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Моделировать звуко​буквенный состав слов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1—2 слов к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звуко​бук​венной модели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Игра-​соревнование «Повтори алфавит»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348"/>
        </w:trPr>
        <w:tc>
          <w:tcPr>
            <w:tcW w:w="6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75669"/>
        </w:tc>
      </w:tr>
      <w:tr w:rsidR="00B756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B756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22.02.2023 24.02.2023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«На какие вопросы могут отвечать слова?»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27.02.2023 28.02.2023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словами, отвечающими на вопросы «кто?», «что?»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01.03.2023 13.03.2023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группировки слов по заданному признаку: отвечают на вопрос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«что?» / отвечают на вопрос«кто?»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350"/>
        </w:trPr>
        <w:tc>
          <w:tcPr>
            <w:tcW w:w="6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75669"/>
        </w:tc>
      </w:tr>
      <w:tr w:rsidR="00B75669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B75669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схему предло​жения, преобразовывать информацию, полученную из схемы: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предложения, соответствующие схеме, с учётом знаков препинания в конце схемы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</w:tbl>
    <w:p w:rsidR="00B75669" w:rsidRDefault="00B75669">
      <w:pPr>
        <w:autoSpaceDE w:val="0"/>
        <w:autoSpaceDN w:val="0"/>
        <w:spacing w:after="0" w:line="14" w:lineRule="exact"/>
      </w:pPr>
    </w:p>
    <w:p w:rsidR="00B75669" w:rsidRDefault="00B75669">
      <w:pPr>
        <w:sectPr w:rsidR="00B75669">
          <w:pgSz w:w="16840" w:h="11900"/>
          <w:pgMar w:top="284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75669" w:rsidRDefault="00B7566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36"/>
        <w:gridCol w:w="528"/>
        <w:gridCol w:w="1104"/>
        <w:gridCol w:w="1142"/>
        <w:gridCol w:w="864"/>
        <w:gridCol w:w="3254"/>
        <w:gridCol w:w="1080"/>
        <w:gridCol w:w="1526"/>
      </w:tblGrid>
      <w:tr w:rsidR="00B75669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16.03.2023 17.03.2023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схему предло​жения, преобразовывать информацию, полученную из схемы: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предложения, соответствующие схеме, с учётом знаков препинания в конце схемы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восстановление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в процессе выбора нужной формы слова, данного в скобках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восстановление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в процессе выбора нужной формы слова, данного в скобках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348"/>
        </w:trPr>
        <w:tc>
          <w:tcPr>
            <w:tcW w:w="6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75669"/>
        </w:tc>
      </w:tr>
      <w:tr w:rsidR="00B756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B75669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перенос слов (без учёта морфемного членения слова);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гласные после шипящих в сочетаниях </w:t>
            </w:r>
            <w:r w:rsidRPr="009F6A8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r w:rsidRPr="009F6A8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щу;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r w:rsidRPr="009F6A8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чк, чн</w:t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слова с непроверяемыми гласными и согласными (перечень слов в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орфографическом словаре учебника);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знаки препинания в конце предложения: точка, вопросительный и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22.03.2023 13.04.2023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в предложенных текстах соб​ственных имён существительных, формулирование выводов, соотнесение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сделанных выводов с формулировкой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правила в учебнике;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14.04.2023 19.04.2023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Орфографический тренинг правильности и аккуратности списывания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348"/>
        </w:trPr>
        <w:tc>
          <w:tcPr>
            <w:tcW w:w="6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75669"/>
        </w:tc>
      </w:tr>
      <w:tr w:rsidR="00B756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B7566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обсуждаются ситуации общения, в которых выражается просьба, обосновывается выбор слов речевого этикета, соответствующих ситуации выражения просьбы;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изображены разные ситуа​ции общения (приветствие,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прощание, извинение, благодар​ность,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обращение с просьбой), устное обсуждение этих ситуаций, выбор соответствующих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каждой ситуации слов речевого этикета;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24.04.2023 25.04.2023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обсуждаются ситуации общения, в которых выражается просьба, обосновывается выбор слов речевого этикета, соответствующих ситуации выражения просьбы;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</w:tbl>
    <w:p w:rsidR="00B75669" w:rsidRDefault="00B75669">
      <w:pPr>
        <w:autoSpaceDE w:val="0"/>
        <w:autoSpaceDN w:val="0"/>
        <w:spacing w:after="0" w:line="14" w:lineRule="exact"/>
      </w:pPr>
    </w:p>
    <w:p w:rsidR="00B75669" w:rsidRDefault="00B75669">
      <w:pPr>
        <w:sectPr w:rsidR="00B75669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75669" w:rsidRDefault="00B7566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36"/>
        <w:gridCol w:w="528"/>
        <w:gridCol w:w="1104"/>
        <w:gridCol w:w="1142"/>
        <w:gridCol w:w="864"/>
        <w:gridCol w:w="3254"/>
        <w:gridCol w:w="1080"/>
        <w:gridCol w:w="1526"/>
      </w:tblGrid>
      <w:tr w:rsidR="00B7566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26.04.2023 28.04.2023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Разыгрывание сценок, отражающих ситуации выражения просьбы, извинения, вежливого отказа;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02.05.2023 04.05.2023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</w:t>
            </w:r>
            <w:r w:rsidRPr="009F6A82">
              <w:rPr>
                <w:lang w:val="ru-RU"/>
              </w:rPr>
              <w:br/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ситуации, выбор адекватных средств выраже​</w:t>
            </w:r>
            <w:r w:rsidRPr="009F6A82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 извинения;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collection.edu.ru/)</w:t>
            </w:r>
          </w:p>
        </w:tc>
      </w:tr>
      <w:tr w:rsidR="00B75669">
        <w:trPr>
          <w:trHeight w:hRule="exact" w:val="348"/>
        </w:trPr>
        <w:tc>
          <w:tcPr>
            <w:tcW w:w="600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970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75669"/>
        </w:tc>
      </w:tr>
      <w:tr w:rsidR="00B75669">
        <w:trPr>
          <w:trHeight w:hRule="exact" w:val="348"/>
        </w:trPr>
        <w:tc>
          <w:tcPr>
            <w:tcW w:w="6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75669"/>
        </w:tc>
      </w:tr>
      <w:tr w:rsidR="00B75669">
        <w:trPr>
          <w:trHeight w:hRule="exact" w:val="328"/>
        </w:trPr>
        <w:tc>
          <w:tcPr>
            <w:tcW w:w="6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Pr="009F6A82" w:rsidRDefault="00BC31E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F6A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5669" w:rsidRDefault="00BC31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672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669" w:rsidRDefault="00B75669"/>
        </w:tc>
      </w:tr>
    </w:tbl>
    <w:p w:rsidR="00B75669" w:rsidRDefault="00B75669">
      <w:pPr>
        <w:autoSpaceDE w:val="0"/>
        <w:autoSpaceDN w:val="0"/>
        <w:spacing w:after="0" w:line="14" w:lineRule="exact"/>
      </w:pPr>
    </w:p>
    <w:p w:rsidR="00B75669" w:rsidRDefault="00B75669">
      <w:pPr>
        <w:sectPr w:rsidR="00B7566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75669" w:rsidRDefault="00B75669">
      <w:pPr>
        <w:autoSpaceDE w:val="0"/>
        <w:autoSpaceDN w:val="0"/>
        <w:spacing w:after="78" w:line="220" w:lineRule="exact"/>
      </w:pPr>
    </w:p>
    <w:p w:rsidR="00847013" w:rsidRPr="00847013" w:rsidRDefault="00847013" w:rsidP="00847013">
      <w:pPr>
        <w:jc w:val="center"/>
        <w:rPr>
          <w:b/>
          <w:lang w:val="ru-RU"/>
        </w:rPr>
      </w:pPr>
      <w:r w:rsidRPr="00847013">
        <w:rPr>
          <w:b/>
          <w:lang w:val="ru-RU"/>
        </w:rPr>
        <w:t>ПОУ</w:t>
      </w:r>
      <w:r w:rsidR="00994BB3">
        <w:rPr>
          <w:b/>
          <w:lang w:val="ru-RU"/>
        </w:rPr>
        <w:t xml:space="preserve">РОЧНЫЕ  ПЛАНИРОВАНИЕ 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4821"/>
        <w:gridCol w:w="924"/>
        <w:gridCol w:w="6"/>
        <w:gridCol w:w="825"/>
        <w:gridCol w:w="13"/>
        <w:gridCol w:w="843"/>
        <w:gridCol w:w="1133"/>
        <w:gridCol w:w="1443"/>
      </w:tblGrid>
      <w:tr w:rsidR="00847013" w:rsidRPr="00323C22" w:rsidTr="0055697D">
        <w:trPr>
          <w:trHeight w:val="255"/>
        </w:trPr>
        <w:tc>
          <w:tcPr>
            <w:tcW w:w="674" w:type="dxa"/>
            <w:vMerge w:val="restart"/>
          </w:tcPr>
          <w:p w:rsidR="00847013" w:rsidRPr="00323C22" w:rsidRDefault="00847013" w:rsidP="0055697D">
            <w:pPr>
              <w:rPr>
                <w:b/>
              </w:rPr>
            </w:pPr>
            <w:r w:rsidRPr="00323C22">
              <w:rPr>
                <w:b/>
              </w:rPr>
              <w:t>№ п/п</w:t>
            </w:r>
          </w:p>
        </w:tc>
        <w:tc>
          <w:tcPr>
            <w:tcW w:w="4821" w:type="dxa"/>
            <w:vMerge w:val="restart"/>
          </w:tcPr>
          <w:p w:rsidR="00847013" w:rsidRPr="00323C22" w:rsidRDefault="00847013" w:rsidP="0055697D">
            <w:pPr>
              <w:rPr>
                <w:b/>
              </w:rPr>
            </w:pPr>
            <w:r w:rsidRPr="00323C22">
              <w:rPr>
                <w:b/>
              </w:rPr>
              <w:t>Тема урока</w:t>
            </w:r>
          </w:p>
        </w:tc>
        <w:tc>
          <w:tcPr>
            <w:tcW w:w="2611" w:type="dxa"/>
            <w:gridSpan w:val="5"/>
          </w:tcPr>
          <w:p w:rsidR="00847013" w:rsidRPr="00323C22" w:rsidRDefault="00847013" w:rsidP="0055697D">
            <w:pPr>
              <w:rPr>
                <w:b/>
              </w:rPr>
            </w:pPr>
            <w:r w:rsidRPr="00323C22">
              <w:rPr>
                <w:b/>
              </w:rPr>
              <w:t>Количество уроков</w:t>
            </w:r>
          </w:p>
        </w:tc>
        <w:tc>
          <w:tcPr>
            <w:tcW w:w="1133" w:type="dxa"/>
            <w:vMerge w:val="restart"/>
          </w:tcPr>
          <w:p w:rsidR="00847013" w:rsidRPr="00323C22" w:rsidRDefault="00847013" w:rsidP="0055697D">
            <w:pPr>
              <w:rPr>
                <w:b/>
              </w:rPr>
            </w:pPr>
            <w:r w:rsidRPr="00323C22">
              <w:rPr>
                <w:b/>
              </w:rPr>
              <w:t>Дата изучения</w:t>
            </w:r>
          </w:p>
        </w:tc>
        <w:tc>
          <w:tcPr>
            <w:tcW w:w="1443" w:type="dxa"/>
            <w:vMerge w:val="restart"/>
          </w:tcPr>
          <w:p w:rsidR="00847013" w:rsidRPr="00323C22" w:rsidRDefault="00847013" w:rsidP="0055697D">
            <w:pPr>
              <w:rPr>
                <w:b/>
              </w:rPr>
            </w:pPr>
            <w:r w:rsidRPr="00323C22">
              <w:rPr>
                <w:b/>
              </w:rPr>
              <w:t>Виды,формы контроля</w:t>
            </w:r>
          </w:p>
        </w:tc>
      </w:tr>
      <w:tr w:rsidR="00847013" w:rsidRPr="00323C22" w:rsidTr="0055697D">
        <w:trPr>
          <w:trHeight w:val="270"/>
        </w:trPr>
        <w:tc>
          <w:tcPr>
            <w:tcW w:w="674" w:type="dxa"/>
            <w:vMerge/>
          </w:tcPr>
          <w:p w:rsidR="00847013" w:rsidRPr="00323C22" w:rsidRDefault="00847013" w:rsidP="0055697D">
            <w:pPr>
              <w:rPr>
                <w:b/>
              </w:rPr>
            </w:pPr>
          </w:p>
        </w:tc>
        <w:tc>
          <w:tcPr>
            <w:tcW w:w="4821" w:type="dxa"/>
            <w:vMerge/>
          </w:tcPr>
          <w:p w:rsidR="00847013" w:rsidRPr="00323C22" w:rsidRDefault="00847013" w:rsidP="0055697D">
            <w:pPr>
              <w:rPr>
                <w:b/>
              </w:rPr>
            </w:pPr>
          </w:p>
        </w:tc>
        <w:tc>
          <w:tcPr>
            <w:tcW w:w="930" w:type="dxa"/>
            <w:gridSpan w:val="2"/>
          </w:tcPr>
          <w:p w:rsidR="00847013" w:rsidRPr="00323C22" w:rsidRDefault="00847013" w:rsidP="0055697D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25" w:type="dxa"/>
          </w:tcPr>
          <w:p w:rsidR="00847013" w:rsidRPr="00323C22" w:rsidRDefault="00847013" w:rsidP="0055697D">
            <w:pPr>
              <w:rPr>
                <w:b/>
              </w:rPr>
            </w:pPr>
            <w:r>
              <w:rPr>
                <w:b/>
              </w:rPr>
              <w:t>к/р</w:t>
            </w:r>
          </w:p>
        </w:tc>
        <w:tc>
          <w:tcPr>
            <w:tcW w:w="856" w:type="dxa"/>
            <w:gridSpan w:val="2"/>
          </w:tcPr>
          <w:p w:rsidR="00847013" w:rsidRPr="00323C22" w:rsidRDefault="00847013" w:rsidP="0055697D">
            <w:pPr>
              <w:rPr>
                <w:b/>
              </w:rPr>
            </w:pPr>
            <w:r>
              <w:rPr>
                <w:b/>
              </w:rPr>
              <w:t>п/р</w:t>
            </w:r>
          </w:p>
        </w:tc>
        <w:tc>
          <w:tcPr>
            <w:tcW w:w="1133" w:type="dxa"/>
            <w:vMerge/>
          </w:tcPr>
          <w:p w:rsidR="00847013" w:rsidRPr="00323C22" w:rsidRDefault="00847013" w:rsidP="0055697D">
            <w:pPr>
              <w:rPr>
                <w:b/>
              </w:rPr>
            </w:pPr>
          </w:p>
        </w:tc>
        <w:tc>
          <w:tcPr>
            <w:tcW w:w="1443" w:type="dxa"/>
            <w:vMerge/>
          </w:tcPr>
          <w:p w:rsidR="00847013" w:rsidRPr="00323C22" w:rsidRDefault="00847013" w:rsidP="0055697D">
            <w:pPr>
              <w:rPr>
                <w:b/>
              </w:rPr>
            </w:pP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Работа с серией сюжетных картинок. Пропись. Ориентировка на странице прописей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02.09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2</w:t>
            </w:r>
          </w:p>
        </w:tc>
        <w:tc>
          <w:tcPr>
            <w:tcW w:w="4821" w:type="dxa"/>
          </w:tcPr>
          <w:p w:rsidR="00847013" w:rsidRDefault="00847013" w:rsidP="0055697D">
            <w:r w:rsidRPr="00847013">
              <w:rPr>
                <w:lang w:val="ru-RU"/>
              </w:rPr>
              <w:t xml:space="preserve">Составление рассказов (устно) по собственым наблюдениям, по сюжетным картинкам на разные темы. </w:t>
            </w:r>
            <w:r>
              <w:t>Отработка алгоритма действий на странице прописей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05.09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3</w:t>
            </w:r>
          </w:p>
        </w:tc>
        <w:tc>
          <w:tcPr>
            <w:tcW w:w="4821" w:type="dxa"/>
          </w:tcPr>
          <w:p w:rsidR="00847013" w:rsidRDefault="00847013" w:rsidP="0055697D">
            <w:r w:rsidRPr="00847013">
              <w:rPr>
                <w:lang w:val="ru-RU"/>
              </w:rPr>
              <w:t xml:space="preserve">Составление рассказов (устно) по собственным наблюдениям, по сюжетным картинкам на разные темы. </w:t>
            </w:r>
            <w:r>
              <w:t>Проведение параллельных линий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06.09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4</w:t>
            </w:r>
          </w:p>
        </w:tc>
        <w:tc>
          <w:tcPr>
            <w:tcW w:w="4821" w:type="dxa"/>
          </w:tcPr>
          <w:p w:rsidR="00847013" w:rsidRDefault="00847013" w:rsidP="0055697D">
            <w:r w:rsidRPr="00847013">
              <w:rPr>
                <w:lang w:val="ru-RU"/>
              </w:rPr>
              <w:t xml:space="preserve">Составление рассказов (устно) по собственным наблюдениям, по сюжетным картинкам на разные темы. </w:t>
            </w:r>
            <w:r>
              <w:t>Горизонтальные и вертикальные линии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07.09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5</w:t>
            </w:r>
          </w:p>
        </w:tc>
        <w:tc>
          <w:tcPr>
            <w:tcW w:w="4821" w:type="dxa"/>
          </w:tcPr>
          <w:p w:rsidR="00847013" w:rsidRDefault="00847013" w:rsidP="0055697D">
            <w:r w:rsidRPr="00847013">
              <w:rPr>
                <w:lang w:val="ru-RU"/>
              </w:rPr>
              <w:t xml:space="preserve">Составление рассказов (устно) по собственным наблюдениям, по сюжетным картинкам на разные темы. </w:t>
            </w:r>
            <w:r>
              <w:t>Наклонные и прямые линии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08.09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6</w:t>
            </w:r>
          </w:p>
        </w:tc>
        <w:tc>
          <w:tcPr>
            <w:tcW w:w="4821" w:type="dxa"/>
          </w:tcPr>
          <w:p w:rsidR="00847013" w:rsidRDefault="00847013" w:rsidP="0055697D">
            <w:r w:rsidRPr="00847013">
              <w:rPr>
                <w:lang w:val="ru-RU"/>
              </w:rPr>
              <w:t xml:space="preserve">Составление рассказов (устно) по собственным наблюдениям, по сюжетным картинкам на разные темы. </w:t>
            </w:r>
            <w:r>
              <w:t>Наклонные и волнистые линии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09.09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7</w:t>
            </w:r>
          </w:p>
        </w:tc>
        <w:tc>
          <w:tcPr>
            <w:tcW w:w="4821" w:type="dxa"/>
          </w:tcPr>
          <w:p w:rsidR="00847013" w:rsidRDefault="00847013" w:rsidP="0055697D">
            <w:r w:rsidRPr="00847013">
              <w:rPr>
                <w:lang w:val="ru-RU"/>
              </w:rPr>
              <w:t xml:space="preserve">Составление рассказов (устно) по собственным наблюдениям, по сюжетным картинкам на разные темы. </w:t>
            </w:r>
            <w:r>
              <w:t>Письмо полуовалов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12.09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8</w:t>
            </w:r>
          </w:p>
        </w:tc>
        <w:tc>
          <w:tcPr>
            <w:tcW w:w="4821" w:type="dxa"/>
          </w:tcPr>
          <w:p w:rsidR="00847013" w:rsidRDefault="00847013" w:rsidP="0055697D">
            <w:r w:rsidRPr="00847013">
              <w:rPr>
                <w:lang w:val="ru-RU"/>
              </w:rPr>
              <w:t xml:space="preserve">Составление рассказов (устно) по собственным наблюдениям, по сюжетным картинкам на разные темы. </w:t>
            </w:r>
            <w:r>
              <w:t>Письмо овалов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13.09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9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Выполнение графического задания при работе с рисунками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14.09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10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Различение слова и предложения. Линии сложной конфигурации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15.09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11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А, а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16.09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12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Закрепление зрительного образа строчной и заглавной букв А, а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19.09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13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О, о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20.09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 xml:space="preserve">менный </w:t>
            </w:r>
            <w:r w:rsidRPr="00847013">
              <w:rPr>
                <w:lang w:val="ru-RU"/>
              </w:rPr>
              <w:lastRenderedPageBreak/>
              <w:t>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lastRenderedPageBreak/>
              <w:t>14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Закрепление зрительного образа строчной и заглавной букв О, о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21.09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15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И, 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22.09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16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Закрепление зрительного образа строчной и заглавной букв И, 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23.09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17</w:t>
            </w:r>
          </w:p>
        </w:tc>
        <w:tc>
          <w:tcPr>
            <w:tcW w:w="4821" w:type="dxa"/>
          </w:tcPr>
          <w:p w:rsidR="00847013" w:rsidRDefault="00847013" w:rsidP="0055697D">
            <w:r>
              <w:t>Письмо строчной буквы ы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26.09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18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Дифференциация зрительного образа букв ы-и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27.09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19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с изученными буквами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28.09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20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У, у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29.09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21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Закрепление зрительного образа строчной и заглавной букв У, у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30.09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22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Н, н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03.10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23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Н, н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04.10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24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С, с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05.10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25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С, с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06.10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26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К, к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07.10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27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К, к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10.10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lastRenderedPageBreak/>
              <w:t>28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Т, т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11.10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29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Т, т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12.10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30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Л, л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13.10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31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Л, л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14.10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32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Р, р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17.10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33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Р, р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18.10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34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В, в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19.10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35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В, в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20.10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36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Е, 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21.10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37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Е, 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24.10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38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П, п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25.10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39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П, п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26.10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40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М, м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/>
        </w:tc>
        <w:tc>
          <w:tcPr>
            <w:tcW w:w="1133" w:type="dxa"/>
          </w:tcPr>
          <w:p w:rsidR="00847013" w:rsidRDefault="00847013" w:rsidP="0055697D">
            <w:r>
              <w:t>27.10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41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М, м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28.10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42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З, з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07.11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 xml:space="preserve">Устный </w:t>
            </w:r>
            <w:r w:rsidRPr="00847013">
              <w:rPr>
                <w:lang w:val="ru-RU"/>
              </w:rPr>
              <w:lastRenderedPageBreak/>
              <w:t>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lastRenderedPageBreak/>
              <w:t>43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З, з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08.11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44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С, с - З, з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09.11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45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Б, б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10.11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46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Б, б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11.11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47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П, п - Б, б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14.11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48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Списывание слов, предложений с изученными буквами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12.11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49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Д, д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13.11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50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Д, д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14.11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51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Т, т - Д, д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15.11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52</w:t>
            </w:r>
          </w:p>
        </w:tc>
        <w:tc>
          <w:tcPr>
            <w:tcW w:w="4821" w:type="dxa"/>
          </w:tcPr>
          <w:p w:rsidR="00847013" w:rsidRDefault="00847013" w:rsidP="0055697D">
            <w:r>
              <w:t>Письмо строчной буквы я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16.11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53</w:t>
            </w:r>
          </w:p>
        </w:tc>
        <w:tc>
          <w:tcPr>
            <w:tcW w:w="4821" w:type="dxa"/>
          </w:tcPr>
          <w:p w:rsidR="00847013" w:rsidRDefault="00847013" w:rsidP="0055697D">
            <w:r>
              <w:t>Письмо заглавной буквы Я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17.11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54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Я, я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18.11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55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Дифференциция букв а - я на письме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21.11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56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Г, г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22.11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lastRenderedPageBreak/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lastRenderedPageBreak/>
              <w:t>57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Г, г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23.11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58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К, к - Г, г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24.11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59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Ч, ч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25.11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60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Ч, ч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28.11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61</w:t>
            </w:r>
          </w:p>
        </w:tc>
        <w:tc>
          <w:tcPr>
            <w:tcW w:w="4821" w:type="dxa"/>
          </w:tcPr>
          <w:p w:rsidR="00847013" w:rsidRDefault="00847013" w:rsidP="0055697D">
            <w:r>
              <w:t>Правописание cочетаний ча-чу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29.11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62</w:t>
            </w:r>
          </w:p>
        </w:tc>
        <w:tc>
          <w:tcPr>
            <w:tcW w:w="4821" w:type="dxa"/>
          </w:tcPr>
          <w:p w:rsidR="00847013" w:rsidRDefault="00847013" w:rsidP="0055697D">
            <w:r>
              <w:t>Письмо буквы ь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30.11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63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буквой ь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01.12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64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Использование буквы ь при письме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02.12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65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Ш, ш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05.12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66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Ш, ш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06.12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67</w:t>
            </w:r>
          </w:p>
        </w:tc>
        <w:tc>
          <w:tcPr>
            <w:tcW w:w="4821" w:type="dxa"/>
          </w:tcPr>
          <w:p w:rsidR="00847013" w:rsidRDefault="00847013" w:rsidP="0055697D">
            <w:r>
              <w:t>Правописание сочетания ши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07.12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68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Ж, ж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08.12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69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Ж, ж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09.12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70</w:t>
            </w:r>
          </w:p>
        </w:tc>
        <w:tc>
          <w:tcPr>
            <w:tcW w:w="4821" w:type="dxa"/>
          </w:tcPr>
          <w:p w:rsidR="00847013" w:rsidRDefault="00847013" w:rsidP="0055697D">
            <w:r>
              <w:t>Правописание сочетания жи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12.12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 xml:space="preserve">менный </w:t>
            </w:r>
            <w:r w:rsidRPr="00847013">
              <w:rPr>
                <w:lang w:val="ru-RU"/>
              </w:rPr>
              <w:lastRenderedPageBreak/>
              <w:t>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lastRenderedPageBreak/>
              <w:t>71</w:t>
            </w:r>
          </w:p>
        </w:tc>
        <w:tc>
          <w:tcPr>
            <w:tcW w:w="4821" w:type="dxa"/>
          </w:tcPr>
          <w:p w:rsidR="00847013" w:rsidRDefault="00847013" w:rsidP="0055697D">
            <w:r>
              <w:t>Правописание сочетаний жи-ши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13.12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72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Ё, ё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14.12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73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Ё, ё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15.12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74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Правописание сочетаний ча-чу, жи-ши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16.12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75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Правописание слов и предложений с сочетаниями ча-чу, жи-ши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19.12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76</w:t>
            </w:r>
          </w:p>
        </w:tc>
        <w:tc>
          <w:tcPr>
            <w:tcW w:w="4821" w:type="dxa"/>
          </w:tcPr>
          <w:p w:rsidR="00847013" w:rsidRDefault="00847013" w:rsidP="0055697D">
            <w:r>
              <w:t>Письмо букв Й, й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20.12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77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Й, й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21.12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78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Х, х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22.12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79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Х,х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23.12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80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Закрепление написания слов и предложений с изученными буквами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/>
        </w:tc>
        <w:tc>
          <w:tcPr>
            <w:tcW w:w="1133" w:type="dxa"/>
          </w:tcPr>
          <w:p w:rsidR="00847013" w:rsidRDefault="00847013" w:rsidP="0055697D">
            <w:r>
              <w:t>26.12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81</w:t>
            </w:r>
          </w:p>
        </w:tc>
        <w:tc>
          <w:tcPr>
            <w:tcW w:w="4821" w:type="dxa"/>
          </w:tcPr>
          <w:p w:rsidR="00847013" w:rsidRDefault="00847013" w:rsidP="0055697D">
            <w:r>
              <w:t>Письмо строчной буквы ю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27.12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82</w:t>
            </w:r>
          </w:p>
        </w:tc>
        <w:tc>
          <w:tcPr>
            <w:tcW w:w="4821" w:type="dxa"/>
          </w:tcPr>
          <w:p w:rsidR="00847013" w:rsidRDefault="00847013" w:rsidP="0055697D">
            <w:r>
              <w:t>Письмо заглавной буквы Ю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28.12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83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Ю, ю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29.12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84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Дифференциация букв у - ю на письме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10.01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lastRenderedPageBreak/>
              <w:t>85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Ц, ц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11.01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86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Ц, ц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12.01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87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Э, э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13.01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88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Э, э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16.01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89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Щ, щ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17.01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90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Щ, щ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18.01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91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Дифференциация букв ц - ч - щ на письме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19.01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92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слов, предложений с буквами ц - ч – щ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20.01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93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Правописание сочетаний ча - ща, чу-щу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23.01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94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Правописание сочетаний жи - ши, ча - ща, чу – щу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24.01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95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строчной и заглавной букв Ф, ф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25.01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96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и предложений с буквами Ф, ф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26.01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97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Дифференциация букв в - ф на письме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27.01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98</w:t>
            </w:r>
          </w:p>
        </w:tc>
        <w:tc>
          <w:tcPr>
            <w:tcW w:w="4821" w:type="dxa"/>
          </w:tcPr>
          <w:p w:rsidR="00847013" w:rsidRDefault="00847013" w:rsidP="0055697D">
            <w:r>
              <w:t>Письмо буквы ъ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30.01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99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Дифференциация букв ь - ъ на письме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31.01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 xml:space="preserve">Устный </w:t>
            </w:r>
            <w:r w:rsidRPr="00847013">
              <w:rPr>
                <w:lang w:val="ru-RU"/>
              </w:rPr>
              <w:lastRenderedPageBreak/>
              <w:t>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lastRenderedPageBreak/>
              <w:t>100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Написание слов, предложений с буквами ь, ъ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01.02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101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Закрепление написания всех букв русского алфавита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02.02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102</w:t>
            </w:r>
          </w:p>
        </w:tc>
        <w:tc>
          <w:tcPr>
            <w:tcW w:w="4821" w:type="dxa"/>
          </w:tcPr>
          <w:p w:rsidR="00847013" w:rsidRDefault="00847013" w:rsidP="0055697D">
            <w:r w:rsidRPr="00847013">
              <w:rPr>
                <w:lang w:val="ru-RU"/>
              </w:rPr>
              <w:t xml:space="preserve">Преобразование печатного шрифта в письменный. </w:t>
            </w:r>
            <w:r>
              <w:t>Списывание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03.02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103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Упражнения по выработке каллиграфически правильного письма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06.02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104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Письмо слов с сочетаниями чк, чн, чт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07.02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105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Правописание слов с буквами е, ё, ю, я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08.02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106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Дифференциация букв о - ё, у - ю, а - я, э - е на письме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09.02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107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Правописание заглавной буквы в словах и предложениях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10.02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108</w:t>
            </w:r>
          </w:p>
        </w:tc>
        <w:tc>
          <w:tcPr>
            <w:tcW w:w="4821" w:type="dxa"/>
          </w:tcPr>
          <w:p w:rsidR="00847013" w:rsidRDefault="00847013" w:rsidP="0055697D">
            <w:r>
              <w:t>Работа с деформированным предложением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20.02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109</w:t>
            </w:r>
          </w:p>
        </w:tc>
        <w:tc>
          <w:tcPr>
            <w:tcW w:w="4821" w:type="dxa"/>
          </w:tcPr>
          <w:p w:rsidR="00847013" w:rsidRDefault="00847013" w:rsidP="0055697D">
            <w:r>
              <w:t>Работа с текстом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21.02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110</w:t>
            </w:r>
          </w:p>
        </w:tc>
        <w:tc>
          <w:tcPr>
            <w:tcW w:w="4821" w:type="dxa"/>
          </w:tcPr>
          <w:p w:rsidR="00847013" w:rsidRDefault="00847013" w:rsidP="0055697D">
            <w:r w:rsidRPr="00847013">
              <w:rPr>
                <w:lang w:val="ru-RU"/>
              </w:rPr>
              <w:t xml:space="preserve">Закрепление написания слов, предложений с изученными буквамиНаша речь. </w:t>
            </w:r>
            <w:r>
              <w:t>Её значение в жизни людей. Язык и речь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22.02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111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Наша речь. Её значение в жизни людей. Язык и речь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27.02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112</w:t>
            </w:r>
          </w:p>
        </w:tc>
        <w:tc>
          <w:tcPr>
            <w:tcW w:w="4821" w:type="dxa"/>
          </w:tcPr>
          <w:p w:rsidR="00847013" w:rsidRDefault="00847013" w:rsidP="0055697D">
            <w:r>
              <w:t>Текст и предложение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28.02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113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 xml:space="preserve">Знаки препинания в конце предложения: точка, вопосительный и восклицательный </w:t>
            </w:r>
            <w:r w:rsidRPr="00847013">
              <w:rPr>
                <w:lang w:val="ru-RU"/>
              </w:rPr>
              <w:lastRenderedPageBreak/>
              <w:t>знаки</w:t>
            </w:r>
          </w:p>
        </w:tc>
        <w:tc>
          <w:tcPr>
            <w:tcW w:w="924" w:type="dxa"/>
          </w:tcPr>
          <w:p w:rsidR="00847013" w:rsidRDefault="00847013" w:rsidP="0055697D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01.03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lastRenderedPageBreak/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lastRenderedPageBreak/>
              <w:t>114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Диалог. Осознание ситуации общения: с какой целью, с кем и где происходит общение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02.03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115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Речевой этикет: слова приветствия, прощания, извинения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03.03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116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Слово, предложение (наблюдение над сходством и различием). Установление связи слов в предложении при помощи смысловых вопросов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06.03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117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Слово как единицп языка и речи (ознакомление)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07.03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118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Слово и слог. Деление слова на слоги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09.03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119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Перенос слов (простые случаи, без стечения согласных, без учёта морфемного членения слова)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10.03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120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Слово как название предмета (ознакомление)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13.03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121</w:t>
            </w:r>
          </w:p>
        </w:tc>
        <w:tc>
          <w:tcPr>
            <w:tcW w:w="4821" w:type="dxa"/>
          </w:tcPr>
          <w:p w:rsidR="00847013" w:rsidRDefault="00847013" w:rsidP="0055697D">
            <w:r w:rsidRPr="00847013">
              <w:rPr>
                <w:lang w:val="ru-RU"/>
              </w:rPr>
              <w:t xml:space="preserve">Слова, отвечающие на вопросы "кто?", "что?" </w:t>
            </w:r>
            <w:r>
              <w:t>(ознакомление)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14.03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122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Слово как название признака предмета (ознакомелени)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15.03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123</w:t>
            </w:r>
          </w:p>
        </w:tc>
        <w:tc>
          <w:tcPr>
            <w:tcW w:w="4821" w:type="dxa"/>
          </w:tcPr>
          <w:p w:rsidR="00847013" w:rsidRDefault="00847013" w:rsidP="0055697D">
            <w:r w:rsidRPr="00847013">
              <w:rPr>
                <w:lang w:val="ru-RU"/>
              </w:rPr>
              <w:t xml:space="preserve">Слова, отвечающие на вопросы "какой?", "какая?", "какое?", "какие?" </w:t>
            </w:r>
            <w:r>
              <w:t>(ознакомление)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16.03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124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Речевая ситуация: обсуждение интересов и преодоление конфликтов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17.03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125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Слово как название действия предмета (ознакомление)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20.03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126</w:t>
            </w:r>
          </w:p>
        </w:tc>
        <w:tc>
          <w:tcPr>
            <w:tcW w:w="4821" w:type="dxa"/>
          </w:tcPr>
          <w:p w:rsidR="00847013" w:rsidRDefault="00847013" w:rsidP="0055697D">
            <w:r w:rsidRPr="00847013">
              <w:rPr>
                <w:lang w:val="ru-RU"/>
              </w:rPr>
              <w:t xml:space="preserve">Слова, отвечающие на вопросы "что делать?", "что сделать?" </w:t>
            </w:r>
            <w:r>
              <w:t>(ознакомление)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21.03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127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Речевой этикет: ситуация знакомства. Вежливые слова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22.03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 xml:space="preserve">менный </w:t>
            </w:r>
            <w:r w:rsidRPr="00847013">
              <w:rPr>
                <w:lang w:val="ru-RU"/>
              </w:rPr>
              <w:lastRenderedPageBreak/>
              <w:t>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lastRenderedPageBreak/>
              <w:t>128</w:t>
            </w:r>
          </w:p>
        </w:tc>
        <w:tc>
          <w:tcPr>
            <w:tcW w:w="4821" w:type="dxa"/>
          </w:tcPr>
          <w:p w:rsidR="00847013" w:rsidRDefault="00847013" w:rsidP="0055697D">
            <w:r>
              <w:t>Слово, его значение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24.03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129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Роль слова в речи. Определение значения слова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04.04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130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05.04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131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Работа со словарём. Уточнение значения слова с помощью толкового словаря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06.04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132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Речевая ситуация: использование интонации при общении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07.04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133</w:t>
            </w:r>
          </w:p>
        </w:tc>
        <w:tc>
          <w:tcPr>
            <w:tcW w:w="4821" w:type="dxa"/>
          </w:tcPr>
          <w:p w:rsidR="00847013" w:rsidRDefault="00847013" w:rsidP="0055697D">
            <w:r>
              <w:t>Восстановление деформированных предложений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10.04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134</w:t>
            </w:r>
          </w:p>
        </w:tc>
        <w:tc>
          <w:tcPr>
            <w:tcW w:w="4821" w:type="dxa"/>
          </w:tcPr>
          <w:p w:rsidR="00847013" w:rsidRDefault="00847013" w:rsidP="0055697D">
            <w:r>
              <w:t>Списывание текста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11.04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135</w:t>
            </w:r>
          </w:p>
        </w:tc>
        <w:tc>
          <w:tcPr>
            <w:tcW w:w="4821" w:type="dxa"/>
          </w:tcPr>
          <w:p w:rsidR="00847013" w:rsidRDefault="00847013" w:rsidP="0055697D">
            <w:r w:rsidRPr="00847013">
              <w:rPr>
                <w:lang w:val="ru-RU"/>
              </w:rPr>
              <w:t xml:space="preserve">Звуки речи. Гласные и согласные звуки, их различение. </w:t>
            </w:r>
            <w:r>
              <w:t>Ударение в слове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12.04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136</w:t>
            </w:r>
          </w:p>
        </w:tc>
        <w:tc>
          <w:tcPr>
            <w:tcW w:w="4821" w:type="dxa"/>
          </w:tcPr>
          <w:p w:rsidR="00847013" w:rsidRDefault="00847013" w:rsidP="0055697D">
            <w:r>
              <w:t>Гласные ударные и безударные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13.04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137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Наблюдение над единообразным написанием буквы безударного гласного звука в одинаковой части (корне) однокоренных слова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14.04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138</w:t>
            </w:r>
          </w:p>
        </w:tc>
        <w:tc>
          <w:tcPr>
            <w:tcW w:w="4821" w:type="dxa"/>
          </w:tcPr>
          <w:p w:rsidR="00847013" w:rsidRDefault="00847013" w:rsidP="0055697D">
            <w:r w:rsidRPr="00847013">
              <w:rPr>
                <w:lang w:val="ru-RU"/>
              </w:rPr>
              <w:t xml:space="preserve">Написание непроверяемой буквы безударного гласного звука в словах. </w:t>
            </w:r>
            <w:r>
              <w:t>Работа с орфографическим словарём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17.04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139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Твёрдые и мягкие согласные звуки и буквы их обозначающие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18.04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140</w:t>
            </w:r>
          </w:p>
        </w:tc>
        <w:tc>
          <w:tcPr>
            <w:tcW w:w="4821" w:type="dxa"/>
          </w:tcPr>
          <w:p w:rsidR="00847013" w:rsidRDefault="00847013" w:rsidP="0055697D">
            <w:r w:rsidRPr="00847013">
              <w:rPr>
                <w:lang w:val="ru-RU"/>
              </w:rPr>
              <w:t xml:space="preserve">Буквы е, ё, ю, я в слове. </w:t>
            </w:r>
            <w:r>
              <w:t>Их функция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19.04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141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Буква Ь как показатель мягкости согласного звука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20.04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lastRenderedPageBreak/>
              <w:t>142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Согласные звуки и буквы, обозначающие согласные звуки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21.04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143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Звонкие и глухие согласные звуки, их различение. Согласный звук [й'] и гласный звук [и]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24.04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144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Парные и непарные по глухости-звонкости согласные звуки на конце слов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25.04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145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Правописание слов с буквой парного по глухости-звонкости на конце слова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26.04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146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Речевая ситуация: поздравление и вручение подарка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27.04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147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Шипящие согласные звуки [ж], [ш], [ч'], [щ']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28.04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148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Правило правописания сочетания чк-чн, чт, щн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02.05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149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Орфоэпические нормы произношения слов с сочетаниями чк, чн, чт, щн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03.05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150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Речевая ситуация: уточнение значения незнакомых слов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04.05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151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Отработка правил правописания сочетаний ча-ща, чу-щу, жи-ши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05.05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152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Закрепление правил правописания сочетаний ча-ща, чу-щу, жи-ши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10.05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153</w:t>
            </w:r>
          </w:p>
        </w:tc>
        <w:tc>
          <w:tcPr>
            <w:tcW w:w="4821" w:type="dxa"/>
          </w:tcPr>
          <w:p w:rsidR="00847013" w:rsidRDefault="00847013" w:rsidP="0055697D">
            <w:r w:rsidRPr="00847013">
              <w:rPr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r>
              <w:t>Использование алфавита для работы со словарём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11.05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154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12.05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155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Правило правописания заглавной буквы в именах, отчествах, фамилиях людей, в географических названиях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15.05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156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 xml:space="preserve">Знакомство со словами, близкими по </w:t>
            </w:r>
            <w:r w:rsidRPr="00847013">
              <w:rPr>
                <w:lang w:val="ru-RU"/>
              </w:rPr>
              <w:lastRenderedPageBreak/>
              <w:t>значению</w:t>
            </w:r>
          </w:p>
        </w:tc>
        <w:tc>
          <w:tcPr>
            <w:tcW w:w="924" w:type="dxa"/>
          </w:tcPr>
          <w:p w:rsidR="00847013" w:rsidRDefault="00847013" w:rsidP="0055697D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16.05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 xml:space="preserve">Устный </w:t>
            </w:r>
            <w:r w:rsidRPr="00847013">
              <w:rPr>
                <w:lang w:val="ru-RU"/>
              </w:rPr>
              <w:lastRenderedPageBreak/>
              <w:t>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lastRenderedPageBreak/>
              <w:t>157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Повторение слов, отвечающих на вопросы "кто?", "что?"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17.05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158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Повторение слов, отвечающих на вопросы "какой?", "какая?", "какое?", "какие?"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18.05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159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Повторение слов, отвечающих на вопросы "что делать?", "что сделать?"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19.05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160</w:t>
            </w:r>
          </w:p>
        </w:tc>
        <w:tc>
          <w:tcPr>
            <w:tcW w:w="4821" w:type="dxa"/>
          </w:tcPr>
          <w:p w:rsidR="00847013" w:rsidRDefault="00847013" w:rsidP="0055697D">
            <w:r w:rsidRPr="00847013">
              <w:rPr>
                <w:lang w:val="ru-RU"/>
              </w:rPr>
              <w:t xml:space="preserve">Составление предложения из набора форм слов. </w:t>
            </w:r>
            <w:r>
              <w:t>Работа с деформированными предложениями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22.05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161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Повторение знаний о тексте и предложении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23.05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162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Составление краткого рассказа по сюжетным картинкам и наблюдениям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24.05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163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Комплескное повторение изученного в 1 классе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25.05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164</w:t>
            </w:r>
          </w:p>
        </w:tc>
        <w:tc>
          <w:tcPr>
            <w:tcW w:w="4821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Закрепление правописания орфограмм, изученных в 1 классе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26.05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RPr="0008405F" w:rsidTr="0055697D">
        <w:tc>
          <w:tcPr>
            <w:tcW w:w="674" w:type="dxa"/>
          </w:tcPr>
          <w:p w:rsidR="00847013" w:rsidRDefault="00847013" w:rsidP="0055697D">
            <w:r>
              <w:t>165</w:t>
            </w:r>
          </w:p>
        </w:tc>
        <w:tc>
          <w:tcPr>
            <w:tcW w:w="4821" w:type="dxa"/>
          </w:tcPr>
          <w:p w:rsidR="00847013" w:rsidRDefault="00847013" w:rsidP="0055697D">
            <w:r>
              <w:t>Итоговая работа за 1 класс</w:t>
            </w:r>
          </w:p>
        </w:tc>
        <w:tc>
          <w:tcPr>
            <w:tcW w:w="924" w:type="dxa"/>
          </w:tcPr>
          <w:p w:rsidR="00847013" w:rsidRDefault="00847013" w:rsidP="0055697D">
            <w:r>
              <w:t>1</w:t>
            </w:r>
          </w:p>
        </w:tc>
        <w:tc>
          <w:tcPr>
            <w:tcW w:w="844" w:type="dxa"/>
            <w:gridSpan w:val="3"/>
          </w:tcPr>
          <w:p w:rsidR="00847013" w:rsidRDefault="00847013" w:rsidP="0055697D">
            <w:r>
              <w:t>0</w:t>
            </w:r>
          </w:p>
        </w:tc>
        <w:tc>
          <w:tcPr>
            <w:tcW w:w="843" w:type="dxa"/>
          </w:tcPr>
          <w:p w:rsidR="00847013" w:rsidRDefault="00847013" w:rsidP="0055697D">
            <w:r>
              <w:t>1</w:t>
            </w:r>
          </w:p>
        </w:tc>
        <w:tc>
          <w:tcPr>
            <w:tcW w:w="1133" w:type="dxa"/>
          </w:tcPr>
          <w:p w:rsidR="00847013" w:rsidRDefault="00847013" w:rsidP="0055697D">
            <w:r>
              <w:t>29.05</w:t>
            </w:r>
          </w:p>
        </w:tc>
        <w:tc>
          <w:tcPr>
            <w:tcW w:w="1443" w:type="dxa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Устный опрос,пись</w:t>
            </w:r>
          </w:p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менный контроль</w:t>
            </w:r>
          </w:p>
        </w:tc>
      </w:tr>
      <w:tr w:rsidR="00847013" w:rsidTr="0055697D">
        <w:tc>
          <w:tcPr>
            <w:tcW w:w="5495" w:type="dxa"/>
            <w:gridSpan w:val="2"/>
          </w:tcPr>
          <w:p w:rsidR="00847013" w:rsidRPr="00847013" w:rsidRDefault="00847013" w:rsidP="0055697D">
            <w:pPr>
              <w:rPr>
                <w:lang w:val="ru-RU"/>
              </w:rPr>
            </w:pPr>
            <w:r w:rsidRPr="00847013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924" w:type="dxa"/>
          </w:tcPr>
          <w:p w:rsidR="00847013" w:rsidRDefault="00847013" w:rsidP="0055697D">
            <w:r>
              <w:t>165</w:t>
            </w:r>
          </w:p>
        </w:tc>
        <w:tc>
          <w:tcPr>
            <w:tcW w:w="844" w:type="dxa"/>
            <w:gridSpan w:val="3"/>
          </w:tcPr>
          <w:p w:rsidR="00847013" w:rsidRDefault="00847013" w:rsidP="0055697D"/>
        </w:tc>
        <w:tc>
          <w:tcPr>
            <w:tcW w:w="3419" w:type="dxa"/>
            <w:gridSpan w:val="3"/>
          </w:tcPr>
          <w:p w:rsidR="00847013" w:rsidRDefault="00847013" w:rsidP="0055697D"/>
        </w:tc>
      </w:tr>
    </w:tbl>
    <w:p w:rsidR="00273DE9" w:rsidRDefault="00273DE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73DE9" w:rsidRDefault="00273DE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73DE9" w:rsidRDefault="00273DE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73DE9" w:rsidRDefault="00273DE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73DE9" w:rsidRDefault="00273DE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73DE9" w:rsidRDefault="00273DE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73DE9" w:rsidRDefault="00273DE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73DE9" w:rsidRDefault="00273DE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73DE9" w:rsidRDefault="00273DE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73DE9" w:rsidRDefault="00273DE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73DE9" w:rsidRDefault="00273DE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73DE9" w:rsidRDefault="00273DE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73DE9" w:rsidRDefault="00273DE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73DE9" w:rsidRDefault="00273DE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94BB3" w:rsidRDefault="00994BB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94BB3" w:rsidRDefault="00994BB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94BB3" w:rsidRDefault="00994BB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94BB3" w:rsidRDefault="00994BB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75669" w:rsidRPr="00273DE9" w:rsidRDefault="00BC31E9">
      <w:pPr>
        <w:autoSpaceDE w:val="0"/>
        <w:autoSpaceDN w:val="0"/>
        <w:spacing w:after="0" w:line="230" w:lineRule="auto"/>
        <w:rPr>
          <w:lang w:val="ru-RU"/>
        </w:rPr>
      </w:pPr>
      <w:r w:rsidRPr="00273DE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B75669" w:rsidRPr="009F6A82" w:rsidRDefault="00BC31E9">
      <w:pPr>
        <w:autoSpaceDE w:val="0"/>
        <w:autoSpaceDN w:val="0"/>
        <w:spacing w:before="346" w:after="0" w:line="298" w:lineRule="auto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Канакина В.П., Горецкий В.Г., Русский язык. Учебник. 1 класс. Акционерное общество «Издательство«Просвещение»;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75669" w:rsidRPr="009F6A82" w:rsidRDefault="00BC31E9">
      <w:pPr>
        <w:autoSpaceDE w:val="0"/>
        <w:autoSpaceDN w:val="0"/>
        <w:spacing w:before="262" w:after="0" w:line="302" w:lineRule="auto"/>
        <w:ind w:right="3888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 по русскому языку автор Т.Н.Ситникова</w:t>
      </w:r>
    </w:p>
    <w:p w:rsidR="00B75669" w:rsidRPr="009F6A82" w:rsidRDefault="00BC31E9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B75669" w:rsidRPr="009F6A82" w:rsidRDefault="00B75669">
      <w:pPr>
        <w:rPr>
          <w:lang w:val="ru-RU"/>
        </w:rPr>
        <w:sectPr w:rsidR="00B75669" w:rsidRPr="009F6A8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5669" w:rsidRPr="009F6A82" w:rsidRDefault="00B75669">
      <w:pPr>
        <w:autoSpaceDE w:val="0"/>
        <w:autoSpaceDN w:val="0"/>
        <w:spacing w:after="78" w:line="220" w:lineRule="exact"/>
        <w:rPr>
          <w:lang w:val="ru-RU"/>
        </w:rPr>
      </w:pPr>
    </w:p>
    <w:p w:rsidR="00B75669" w:rsidRPr="009F6A82" w:rsidRDefault="00BC31E9">
      <w:pPr>
        <w:autoSpaceDE w:val="0"/>
        <w:autoSpaceDN w:val="0"/>
        <w:spacing w:after="0" w:line="230" w:lineRule="auto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75669" w:rsidRPr="009F6A82" w:rsidRDefault="00BC31E9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таблицы.</w:t>
      </w:r>
    </w:p>
    <w:p w:rsidR="00B75669" w:rsidRPr="00527F76" w:rsidRDefault="00BC31E9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9F6A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9F6A82">
        <w:rPr>
          <w:lang w:val="ru-RU"/>
        </w:rPr>
        <w:br/>
      </w:r>
      <w:r w:rsidRPr="009F6A82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доска. </w:t>
      </w:r>
      <w:r w:rsidRPr="00527F76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проектор. ...</w:t>
      </w:r>
    </w:p>
    <w:p w:rsidR="00B75669" w:rsidRPr="00527F76" w:rsidRDefault="00B75669">
      <w:pPr>
        <w:rPr>
          <w:lang w:val="ru-RU"/>
        </w:rPr>
        <w:sectPr w:rsidR="00B75669" w:rsidRPr="00527F7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7F76" w:rsidRDefault="00527F76" w:rsidP="00527F76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204C6">
        <w:rPr>
          <w:b/>
          <w:color w:val="000000"/>
          <w:sz w:val="28"/>
          <w:szCs w:val="28"/>
          <w:bdr w:val="none" w:sz="0" w:space="0" w:color="auto" w:frame="1"/>
        </w:rPr>
        <w:lastRenderedPageBreak/>
        <w:t>Аннотация к рабочей программе</w:t>
      </w:r>
      <w:r w:rsidRPr="00C204C6">
        <w:rPr>
          <w:b/>
          <w:color w:val="000000"/>
          <w:spacing w:val="-10"/>
          <w:sz w:val="28"/>
          <w:szCs w:val="28"/>
          <w:bdr w:val="none" w:sz="0" w:space="0" w:color="auto" w:frame="1"/>
        </w:rPr>
        <w:t> учебного предмета</w:t>
      </w:r>
    </w:p>
    <w:p w:rsidR="00527F76" w:rsidRDefault="00527F76" w:rsidP="00527F76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«Русский язык»</w:t>
      </w:r>
    </w:p>
    <w:p w:rsidR="00527F76" w:rsidRDefault="00527F76" w:rsidP="00527F76">
      <w:pPr>
        <w:pStyle w:val="aff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1 класса</w:t>
      </w:r>
      <w:r w:rsidRPr="00C30522">
        <w:rPr>
          <w:color w:val="000000"/>
          <w:sz w:val="28"/>
          <w:szCs w:val="28"/>
        </w:rPr>
        <w:t xml:space="preserve"> начального общего образования</w:t>
      </w:r>
    </w:p>
    <w:p w:rsidR="00527F76" w:rsidRPr="00C30522" w:rsidRDefault="00527F76" w:rsidP="00527F76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</w:p>
    <w:p w:rsidR="00527F76" w:rsidRPr="00527F76" w:rsidRDefault="00527F76" w:rsidP="00527F76">
      <w:pPr>
        <w:spacing w:after="0" w:line="240" w:lineRule="auto"/>
        <w:rPr>
          <w:b/>
          <w:sz w:val="24"/>
          <w:szCs w:val="24"/>
          <w:lang w:val="ru-RU"/>
        </w:rPr>
      </w:pPr>
      <w:r w:rsidRPr="00527F76">
        <w:rPr>
          <w:b/>
          <w:sz w:val="24"/>
          <w:szCs w:val="24"/>
          <w:lang w:val="ru-RU"/>
        </w:rPr>
        <w:t>Место учебного предмета в структуре основной образовательной программы школы.</w:t>
      </w:r>
    </w:p>
    <w:p w:rsidR="00527F76" w:rsidRPr="00527F76" w:rsidRDefault="00527F76" w:rsidP="00527F76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527F76">
        <w:rPr>
          <w:rFonts w:eastAsia="Times New Roman"/>
          <w:color w:val="000000"/>
          <w:sz w:val="24"/>
          <w:lang w:val="ru-RU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приори​теты, сформулированные в Примерной программе воспитания.</w:t>
      </w:r>
    </w:p>
    <w:p w:rsidR="00527F76" w:rsidRPr="00527F76" w:rsidRDefault="00527F76" w:rsidP="00527F76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527F76">
        <w:rPr>
          <w:rFonts w:eastAsia="Calibri"/>
          <w:sz w:val="24"/>
          <w:szCs w:val="24"/>
          <w:lang w:val="ru-RU"/>
        </w:rPr>
        <w:t xml:space="preserve">  Количество часов в учебном плане на изучение предмета (1 класс – 33 учебные недели)</w:t>
      </w:r>
    </w:p>
    <w:p w:rsidR="00527F76" w:rsidRPr="00527F76" w:rsidRDefault="00527F76" w:rsidP="00527F76">
      <w:pPr>
        <w:spacing w:line="240" w:lineRule="auto"/>
        <w:ind w:firstLine="709"/>
        <w:jc w:val="both"/>
        <w:rPr>
          <w:rFonts w:eastAsia="Calibri"/>
          <w:sz w:val="24"/>
          <w:szCs w:val="24"/>
          <w:lang w:val="ru-RU"/>
        </w:rPr>
      </w:pPr>
    </w:p>
    <w:p w:rsidR="00527F76" w:rsidRPr="00527F76" w:rsidRDefault="00527F76" w:rsidP="00527F76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527F76">
        <w:rPr>
          <w:b/>
          <w:sz w:val="24"/>
          <w:szCs w:val="24"/>
          <w:lang w:val="ru-RU"/>
        </w:rPr>
        <w:t>Цель изучения учебного предмета.</w:t>
      </w:r>
    </w:p>
    <w:p w:rsidR="00527F76" w:rsidRPr="00527F76" w:rsidRDefault="00527F76" w:rsidP="00527F76">
      <w:pPr>
        <w:autoSpaceDE w:val="0"/>
        <w:autoSpaceDN w:val="0"/>
        <w:spacing w:after="0"/>
        <w:ind w:right="144" w:firstLine="180"/>
        <w:rPr>
          <w:lang w:val="ru-RU"/>
        </w:rPr>
      </w:pPr>
      <w:r w:rsidRPr="00527F76">
        <w:rPr>
          <w:rFonts w:eastAsia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527F76" w:rsidRPr="00527F76" w:rsidRDefault="00527F76" w:rsidP="00527F76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527F76" w:rsidRPr="00527F76" w:rsidRDefault="00527F76" w:rsidP="00527F76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  <w:r w:rsidRPr="00527F76">
        <w:rPr>
          <w:rFonts w:eastAsia="Calibri"/>
          <w:b/>
          <w:sz w:val="24"/>
          <w:szCs w:val="24"/>
          <w:lang w:val="ru-RU"/>
        </w:rPr>
        <w:t>Содержание учебного предмета</w:t>
      </w:r>
    </w:p>
    <w:p w:rsidR="00527F76" w:rsidRPr="00527F76" w:rsidRDefault="00527F76" w:rsidP="00527F76">
      <w:pPr>
        <w:spacing w:after="0"/>
        <w:rPr>
          <w:rFonts w:eastAsia="Times New Roman"/>
          <w:b/>
          <w:i/>
          <w:color w:val="000000"/>
          <w:sz w:val="24"/>
          <w:lang w:val="ru-RU"/>
        </w:rPr>
      </w:pPr>
      <w:r w:rsidRPr="00527F76">
        <w:rPr>
          <w:rFonts w:eastAsia="Times New Roman"/>
          <w:b/>
          <w:i/>
          <w:color w:val="000000"/>
          <w:sz w:val="24"/>
          <w:lang w:val="ru-RU"/>
        </w:rPr>
        <w:t>ОБУЧЕНИЕ ГРАМОТЕ</w:t>
      </w:r>
    </w:p>
    <w:p w:rsidR="00527F76" w:rsidRPr="00527F76" w:rsidRDefault="00527F76" w:rsidP="00527F76">
      <w:pPr>
        <w:spacing w:after="0"/>
        <w:rPr>
          <w:rFonts w:eastAsia="Times New Roman"/>
          <w:color w:val="000000"/>
          <w:sz w:val="24"/>
          <w:lang w:val="ru-RU"/>
        </w:rPr>
      </w:pPr>
      <w:r w:rsidRPr="00527F76">
        <w:rPr>
          <w:rFonts w:eastAsia="Times New Roman"/>
          <w:color w:val="000000"/>
          <w:sz w:val="24"/>
          <w:lang w:val="ru-RU"/>
        </w:rPr>
        <w:t>Развитие речи</w:t>
      </w:r>
    </w:p>
    <w:p w:rsidR="00527F76" w:rsidRPr="00527F76" w:rsidRDefault="00527F76" w:rsidP="00527F76">
      <w:pPr>
        <w:spacing w:after="0"/>
        <w:rPr>
          <w:rFonts w:eastAsia="Times New Roman"/>
          <w:color w:val="000000"/>
          <w:sz w:val="24"/>
          <w:lang w:val="ru-RU"/>
        </w:rPr>
      </w:pPr>
      <w:r w:rsidRPr="00527F76">
        <w:rPr>
          <w:rFonts w:eastAsia="Times New Roman"/>
          <w:color w:val="000000"/>
          <w:sz w:val="24"/>
          <w:lang w:val="ru-RU"/>
        </w:rPr>
        <w:t>Слово и предложение</w:t>
      </w:r>
    </w:p>
    <w:p w:rsidR="00527F76" w:rsidRPr="00527F76" w:rsidRDefault="00527F76" w:rsidP="00527F76">
      <w:pPr>
        <w:spacing w:after="0"/>
        <w:rPr>
          <w:rFonts w:eastAsia="Times New Roman"/>
          <w:color w:val="000000"/>
          <w:sz w:val="24"/>
          <w:lang w:val="ru-RU"/>
        </w:rPr>
      </w:pPr>
      <w:r w:rsidRPr="00527F76">
        <w:rPr>
          <w:rFonts w:eastAsia="Times New Roman"/>
          <w:color w:val="000000"/>
          <w:sz w:val="24"/>
          <w:lang w:val="ru-RU"/>
        </w:rPr>
        <w:t>Фонетика</w:t>
      </w:r>
    </w:p>
    <w:p w:rsidR="00527F76" w:rsidRPr="00527F76" w:rsidRDefault="00527F76" w:rsidP="00527F76">
      <w:pPr>
        <w:spacing w:after="0"/>
        <w:rPr>
          <w:rFonts w:eastAsia="Times New Roman"/>
          <w:color w:val="000000"/>
          <w:sz w:val="24"/>
          <w:lang w:val="ru-RU"/>
        </w:rPr>
      </w:pPr>
      <w:r w:rsidRPr="00527F76">
        <w:rPr>
          <w:rFonts w:eastAsia="Times New Roman"/>
          <w:color w:val="000000"/>
          <w:sz w:val="24"/>
          <w:lang w:val="ru-RU"/>
        </w:rPr>
        <w:t xml:space="preserve">Графика </w:t>
      </w:r>
      <w:r w:rsidRPr="00527F76">
        <w:rPr>
          <w:lang w:val="ru-RU"/>
        </w:rPr>
        <w:br/>
      </w:r>
      <w:r w:rsidRPr="00527F76">
        <w:rPr>
          <w:rFonts w:eastAsia="Times New Roman"/>
          <w:color w:val="000000"/>
          <w:sz w:val="24"/>
          <w:lang w:val="ru-RU"/>
        </w:rPr>
        <w:t>Чтение</w:t>
      </w:r>
    </w:p>
    <w:p w:rsidR="00527F76" w:rsidRPr="00527F76" w:rsidRDefault="00527F76" w:rsidP="00527F76">
      <w:pPr>
        <w:spacing w:after="0"/>
        <w:rPr>
          <w:rFonts w:eastAsia="Times New Roman"/>
          <w:color w:val="000000"/>
          <w:sz w:val="24"/>
          <w:lang w:val="ru-RU"/>
        </w:rPr>
      </w:pPr>
      <w:r w:rsidRPr="00527F76">
        <w:rPr>
          <w:rFonts w:eastAsia="Times New Roman"/>
          <w:color w:val="000000"/>
          <w:sz w:val="24"/>
          <w:lang w:val="ru-RU"/>
        </w:rPr>
        <w:t>Письмо</w:t>
      </w:r>
    </w:p>
    <w:p w:rsidR="00527F76" w:rsidRPr="00527F76" w:rsidRDefault="00527F76" w:rsidP="00527F76">
      <w:pPr>
        <w:spacing w:after="0"/>
        <w:rPr>
          <w:rFonts w:eastAsia="Times New Roman"/>
          <w:color w:val="000000"/>
          <w:sz w:val="24"/>
          <w:lang w:val="ru-RU"/>
        </w:rPr>
      </w:pPr>
      <w:r w:rsidRPr="00527F76">
        <w:rPr>
          <w:rFonts w:eastAsia="Times New Roman"/>
          <w:color w:val="000000"/>
          <w:sz w:val="24"/>
          <w:lang w:val="ru-RU"/>
        </w:rPr>
        <w:t>Орфография и пунктуация</w:t>
      </w:r>
    </w:p>
    <w:p w:rsidR="00527F76" w:rsidRPr="00527F76" w:rsidRDefault="00527F76" w:rsidP="00527F76">
      <w:pPr>
        <w:spacing w:after="0"/>
        <w:rPr>
          <w:rFonts w:eastAsia="Times New Roman"/>
          <w:b/>
          <w:i/>
          <w:sz w:val="20"/>
          <w:lang w:val="ru-RU"/>
        </w:rPr>
      </w:pPr>
      <w:r w:rsidRPr="00527F76">
        <w:rPr>
          <w:rFonts w:eastAsia="Times New Roman"/>
          <w:b/>
          <w:i/>
          <w:sz w:val="20"/>
          <w:lang w:val="ru-RU"/>
        </w:rPr>
        <w:t>СИСТЕМАТИЧЕСКИЙ КУРС</w:t>
      </w:r>
    </w:p>
    <w:p w:rsidR="00527F76" w:rsidRPr="00527F76" w:rsidRDefault="00527F76" w:rsidP="00527F76">
      <w:pPr>
        <w:spacing w:after="0"/>
        <w:rPr>
          <w:rFonts w:eastAsia="Times New Roman"/>
          <w:color w:val="000000"/>
          <w:sz w:val="24"/>
          <w:lang w:val="ru-RU"/>
        </w:rPr>
      </w:pPr>
      <w:r w:rsidRPr="00527F76">
        <w:rPr>
          <w:rFonts w:eastAsia="Times New Roman"/>
          <w:color w:val="000000"/>
          <w:sz w:val="24"/>
          <w:lang w:val="ru-RU"/>
        </w:rPr>
        <w:t>Общие сведения о языке</w:t>
      </w:r>
    </w:p>
    <w:p w:rsidR="00527F76" w:rsidRPr="00527F76" w:rsidRDefault="00527F76" w:rsidP="00527F76">
      <w:pPr>
        <w:spacing w:after="0"/>
        <w:rPr>
          <w:rFonts w:eastAsia="Times New Roman"/>
          <w:color w:val="000000"/>
          <w:sz w:val="24"/>
          <w:lang w:val="ru-RU"/>
        </w:rPr>
      </w:pPr>
      <w:r w:rsidRPr="00527F76">
        <w:rPr>
          <w:rFonts w:eastAsia="Times New Roman"/>
          <w:color w:val="000000"/>
          <w:sz w:val="24"/>
          <w:lang w:val="ru-RU"/>
        </w:rPr>
        <w:t>Фонетика</w:t>
      </w:r>
    </w:p>
    <w:p w:rsidR="00527F76" w:rsidRPr="00527F76" w:rsidRDefault="00527F76" w:rsidP="00527F76">
      <w:pPr>
        <w:spacing w:after="0"/>
        <w:rPr>
          <w:rFonts w:eastAsia="Times New Roman"/>
          <w:color w:val="000000"/>
          <w:sz w:val="24"/>
          <w:lang w:val="ru-RU"/>
        </w:rPr>
      </w:pPr>
      <w:r w:rsidRPr="00527F76">
        <w:rPr>
          <w:rFonts w:eastAsia="Times New Roman"/>
          <w:color w:val="000000"/>
          <w:sz w:val="24"/>
          <w:lang w:val="ru-RU"/>
        </w:rPr>
        <w:t>Графика</w:t>
      </w:r>
    </w:p>
    <w:p w:rsidR="00527F76" w:rsidRPr="00527F76" w:rsidRDefault="00527F76" w:rsidP="00527F76">
      <w:pPr>
        <w:spacing w:after="0"/>
        <w:rPr>
          <w:sz w:val="24"/>
          <w:szCs w:val="24"/>
          <w:lang w:val="ru-RU"/>
        </w:rPr>
      </w:pPr>
      <w:r w:rsidRPr="00527F76">
        <w:rPr>
          <w:sz w:val="24"/>
          <w:szCs w:val="24"/>
          <w:lang w:val="ru-RU"/>
        </w:rPr>
        <w:t>Орфоэпия</w:t>
      </w:r>
    </w:p>
    <w:p w:rsidR="00527F76" w:rsidRPr="00527F76" w:rsidRDefault="00527F76" w:rsidP="00527F76">
      <w:pPr>
        <w:spacing w:after="0"/>
        <w:rPr>
          <w:sz w:val="24"/>
          <w:szCs w:val="24"/>
          <w:lang w:val="ru-RU"/>
        </w:rPr>
      </w:pPr>
      <w:r w:rsidRPr="00527F76">
        <w:rPr>
          <w:sz w:val="24"/>
          <w:szCs w:val="24"/>
          <w:lang w:val="ru-RU"/>
        </w:rPr>
        <w:t>Лексика</w:t>
      </w:r>
    </w:p>
    <w:p w:rsidR="00527F76" w:rsidRPr="00527F76" w:rsidRDefault="00527F76" w:rsidP="00527F76">
      <w:pPr>
        <w:spacing w:after="0"/>
        <w:rPr>
          <w:sz w:val="24"/>
          <w:szCs w:val="24"/>
          <w:lang w:val="ru-RU"/>
        </w:rPr>
      </w:pPr>
      <w:r w:rsidRPr="00527F76">
        <w:rPr>
          <w:sz w:val="24"/>
          <w:szCs w:val="24"/>
          <w:lang w:val="ru-RU"/>
        </w:rPr>
        <w:t>Синтаксис</w:t>
      </w:r>
    </w:p>
    <w:p w:rsidR="00527F76" w:rsidRPr="00527F76" w:rsidRDefault="00527F76" w:rsidP="00527F76">
      <w:pPr>
        <w:spacing w:after="0"/>
        <w:rPr>
          <w:sz w:val="24"/>
          <w:szCs w:val="24"/>
          <w:lang w:val="ru-RU"/>
        </w:rPr>
      </w:pPr>
      <w:r w:rsidRPr="00527F76">
        <w:rPr>
          <w:sz w:val="24"/>
          <w:szCs w:val="24"/>
          <w:lang w:val="ru-RU"/>
        </w:rPr>
        <w:t>Орфография и пунктуация</w:t>
      </w:r>
    </w:p>
    <w:p w:rsidR="00527F76" w:rsidRPr="00527F76" w:rsidRDefault="0055697D" w:rsidP="00527F76">
      <w:pPr>
        <w:spacing w:after="0"/>
        <w:rPr>
          <w:b/>
          <w:sz w:val="24"/>
          <w:szCs w:val="24"/>
          <w:lang w:val="ru-RU"/>
        </w:rPr>
        <w:sectPr w:rsidR="00527F76" w:rsidRPr="00527F76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sz w:val="24"/>
          <w:szCs w:val="24"/>
          <w:lang w:val="ru-RU"/>
        </w:rPr>
        <w:t>Развитие речи</w:t>
      </w:r>
    </w:p>
    <w:p w:rsidR="00527F76" w:rsidRPr="00B12F54" w:rsidRDefault="00527F76" w:rsidP="00527F76">
      <w:pPr>
        <w:autoSpaceDE w:val="0"/>
        <w:autoSpaceDN w:val="0"/>
        <w:spacing w:after="0" w:line="228" w:lineRule="auto"/>
        <w:rPr>
          <w:lang w:val="ru-RU"/>
        </w:rPr>
      </w:pPr>
    </w:p>
    <w:p w:rsidR="00527F76" w:rsidRPr="00527F76" w:rsidRDefault="00527F76" w:rsidP="00527F76">
      <w:pPr>
        <w:spacing w:after="0"/>
        <w:rPr>
          <w:b/>
          <w:sz w:val="24"/>
          <w:szCs w:val="24"/>
          <w:lang w:val="ru-RU"/>
        </w:rPr>
      </w:pPr>
      <w:r w:rsidRPr="00527F76">
        <w:rPr>
          <w:b/>
          <w:sz w:val="24"/>
          <w:szCs w:val="24"/>
          <w:lang w:val="ru-RU"/>
        </w:rPr>
        <w:t>Основные образовательные технологии.</w:t>
      </w:r>
    </w:p>
    <w:p w:rsidR="00527F76" w:rsidRPr="00527F76" w:rsidRDefault="00527F76" w:rsidP="00527F76">
      <w:pPr>
        <w:pStyle w:val="4"/>
        <w:shd w:val="clear" w:color="auto" w:fill="FFFFFF"/>
        <w:spacing w:before="0" w:line="255" w:lineRule="atLeast"/>
        <w:ind w:firstLine="709"/>
        <w:jc w:val="both"/>
        <w:rPr>
          <w:rFonts w:ascii="Times New Roman" w:eastAsia="Calibri" w:hAnsi="Times New Roman" w:cstheme="minorBidi"/>
          <w:b w:val="0"/>
          <w:i w:val="0"/>
          <w:iCs w:val="0"/>
          <w:color w:val="auto"/>
          <w:szCs w:val="20"/>
          <w:lang w:val="ru-RU"/>
        </w:rPr>
      </w:pPr>
      <w:r w:rsidRPr="00527F76">
        <w:rPr>
          <w:rFonts w:ascii="Times New Roman" w:eastAsia="Calibri" w:hAnsi="Times New Roman" w:cstheme="minorBidi"/>
          <w:b w:val="0"/>
          <w:i w:val="0"/>
          <w:iCs w:val="0"/>
          <w:color w:val="auto"/>
          <w:sz w:val="24"/>
          <w:szCs w:val="24"/>
          <w:lang w:val="ru-RU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</w:t>
      </w:r>
      <w:r w:rsidRPr="00527F76">
        <w:rPr>
          <w:rFonts w:ascii="Times New Roman" w:eastAsia="Calibri" w:hAnsi="Times New Roman" w:cstheme="minorBidi"/>
          <w:b w:val="0"/>
          <w:i w:val="0"/>
          <w:iCs w:val="0"/>
          <w:color w:val="auto"/>
          <w:szCs w:val="20"/>
          <w:lang w:val="ru-RU"/>
        </w:rPr>
        <w:t>иллюстративное обучение, путешествие, экскурсия.</w:t>
      </w:r>
    </w:p>
    <w:p w:rsidR="00527F76" w:rsidRPr="00527F76" w:rsidRDefault="00527F76" w:rsidP="00527F76">
      <w:pPr>
        <w:rPr>
          <w:sz w:val="20"/>
          <w:szCs w:val="20"/>
          <w:lang w:val="ru-RU"/>
        </w:rPr>
      </w:pPr>
    </w:p>
    <w:p w:rsidR="00527F76" w:rsidRPr="00527F76" w:rsidRDefault="00527F76" w:rsidP="00527F76">
      <w:pPr>
        <w:spacing w:after="0"/>
        <w:jc w:val="center"/>
        <w:rPr>
          <w:b/>
          <w:sz w:val="24"/>
          <w:szCs w:val="24"/>
          <w:lang w:val="ru-RU"/>
        </w:rPr>
      </w:pPr>
      <w:r w:rsidRPr="00527F76">
        <w:rPr>
          <w:b/>
          <w:sz w:val="24"/>
          <w:szCs w:val="24"/>
          <w:lang w:val="ru-RU"/>
        </w:rPr>
        <w:t xml:space="preserve">Формы контроля. </w:t>
      </w:r>
    </w:p>
    <w:p w:rsidR="00527F76" w:rsidRPr="00527F76" w:rsidRDefault="00527F76" w:rsidP="00527F76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527F76">
        <w:rPr>
          <w:sz w:val="24"/>
          <w:szCs w:val="24"/>
          <w:lang w:val="ru-RU"/>
        </w:rPr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обучающихся». </w:t>
      </w:r>
    </w:p>
    <w:p w:rsidR="00527F76" w:rsidRPr="00527F76" w:rsidRDefault="00527F76" w:rsidP="00527F76">
      <w:pPr>
        <w:spacing w:after="0"/>
        <w:jc w:val="center"/>
        <w:rPr>
          <w:b/>
          <w:sz w:val="24"/>
          <w:szCs w:val="24"/>
          <w:lang w:val="ru-RU"/>
        </w:rPr>
      </w:pPr>
    </w:p>
    <w:p w:rsidR="00527F76" w:rsidRPr="00527F76" w:rsidRDefault="00527F76" w:rsidP="00527F76">
      <w:pPr>
        <w:spacing w:after="0"/>
        <w:jc w:val="center"/>
        <w:rPr>
          <w:b/>
          <w:sz w:val="24"/>
          <w:szCs w:val="24"/>
          <w:lang w:val="ru-RU"/>
        </w:rPr>
      </w:pPr>
      <w:r w:rsidRPr="00527F76">
        <w:rPr>
          <w:b/>
          <w:sz w:val="24"/>
          <w:szCs w:val="24"/>
          <w:lang w:val="ru-RU"/>
        </w:rPr>
        <w:t>Составитель.</w:t>
      </w:r>
    </w:p>
    <w:p w:rsidR="00527F76" w:rsidRPr="00527F76" w:rsidRDefault="00527F76" w:rsidP="00527F76">
      <w:pPr>
        <w:spacing w:after="0"/>
        <w:jc w:val="both"/>
        <w:rPr>
          <w:b/>
          <w:sz w:val="24"/>
          <w:szCs w:val="24"/>
          <w:lang w:val="ru-RU"/>
        </w:rPr>
      </w:pPr>
      <w:r w:rsidRPr="00527F76">
        <w:rPr>
          <w:sz w:val="24"/>
          <w:szCs w:val="24"/>
          <w:lang w:val="ru-RU"/>
        </w:rPr>
        <w:t xml:space="preserve">Базикова Раиса Юсуповна учитель начальных классов </w:t>
      </w:r>
    </w:p>
    <w:p w:rsidR="00BC31E9" w:rsidRDefault="00BC31E9" w:rsidP="00527F76">
      <w:pPr>
        <w:rPr>
          <w:lang w:val="ru-RU"/>
        </w:rPr>
      </w:pPr>
    </w:p>
    <w:p w:rsidR="004E2615" w:rsidRDefault="004E2615" w:rsidP="00527F76">
      <w:pPr>
        <w:rPr>
          <w:lang w:val="ru-RU"/>
        </w:rPr>
      </w:pPr>
    </w:p>
    <w:p w:rsidR="007E524E" w:rsidRDefault="007E524E" w:rsidP="004E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E524E" w:rsidRDefault="007E524E" w:rsidP="004E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E524E" w:rsidRDefault="007E524E" w:rsidP="004E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E524E" w:rsidRDefault="007E524E" w:rsidP="004E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E524E" w:rsidRDefault="007E524E" w:rsidP="004E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E524E" w:rsidRDefault="007E524E" w:rsidP="004E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E524E" w:rsidRDefault="007E524E" w:rsidP="004E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E2615" w:rsidRPr="00994BB3" w:rsidRDefault="007E524E" w:rsidP="004E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lastRenderedPageBreak/>
        <w:br/>
      </w:r>
      <w:r w:rsidR="004E2615" w:rsidRPr="00994BB3">
        <w:rPr>
          <w:rFonts w:ascii="Times New Roman" w:hAnsi="Times New Roman"/>
          <w:sz w:val="24"/>
          <w:szCs w:val="24"/>
          <w:lang w:val="ru-RU"/>
        </w:rPr>
        <w:t>ИТОГОВАЯ  РАБОТА</w:t>
      </w:r>
    </w:p>
    <w:p w:rsidR="004E2615" w:rsidRPr="00994BB3" w:rsidRDefault="004E2615" w:rsidP="004E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94BB3">
        <w:rPr>
          <w:rFonts w:ascii="Times New Roman" w:hAnsi="Times New Roman"/>
          <w:sz w:val="24"/>
          <w:szCs w:val="24"/>
          <w:lang w:val="ru-RU"/>
        </w:rPr>
        <w:t>ПО РУССКОМУ ЯЗЫКУ  ДЛЯ 1 КЛАССА</w:t>
      </w:r>
    </w:p>
    <w:p w:rsidR="004E2615" w:rsidRPr="00994BB3" w:rsidRDefault="004E2615" w:rsidP="004E2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E2615" w:rsidRPr="007E524E" w:rsidRDefault="004E2615" w:rsidP="004E261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524E">
        <w:rPr>
          <w:rFonts w:ascii="Times New Roman" w:hAnsi="Times New Roman" w:cs="Times New Roman"/>
          <w:b/>
          <w:bCs/>
          <w:sz w:val="24"/>
          <w:szCs w:val="24"/>
          <w:lang w:val="ru-RU"/>
        </w:rPr>
        <w:t>1 вариант.</w:t>
      </w:r>
    </w:p>
    <w:p w:rsidR="004E2615" w:rsidRPr="00994BB3" w:rsidRDefault="004E2615" w:rsidP="004E2615">
      <w:pPr>
        <w:pStyle w:val="ae"/>
        <w:numPr>
          <w:ilvl w:val="0"/>
          <w:numId w:val="1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 xml:space="preserve">Прочитай слово. Подчеркни в нём буквы гласных звуков одной чертой: </w:t>
      </w:r>
      <w:r w:rsidRPr="00994BB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деньки</w:t>
      </w:r>
    </w:p>
    <w:p w:rsidR="004E2615" w:rsidRPr="00994BB3" w:rsidRDefault="004E2615" w:rsidP="004E2615">
      <w:pPr>
        <w:pStyle w:val="ae"/>
        <w:numPr>
          <w:ilvl w:val="0"/>
          <w:numId w:val="1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>Обведи слово, в котором все согласные звуки твёрдые.</w:t>
      </w:r>
    </w:p>
    <w:p w:rsidR="004E2615" w:rsidRPr="009C2DE6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b/>
          <w:bCs/>
          <w:sz w:val="24"/>
          <w:szCs w:val="24"/>
        </w:rPr>
        <w:t xml:space="preserve">ветер                 синий                        радуга </w:t>
      </w:r>
    </w:p>
    <w:p w:rsidR="004E2615" w:rsidRPr="00994BB3" w:rsidRDefault="004E2615" w:rsidP="004E2615">
      <w:pPr>
        <w:pStyle w:val="ae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>Обведи  слово, в котором букв больше, чем звуков. Напиши сколько в нём звуков, сколько букв.</w:t>
      </w:r>
    </w:p>
    <w:p w:rsidR="004E2615" w:rsidRPr="009C2DE6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b/>
          <w:bCs/>
          <w:sz w:val="24"/>
          <w:szCs w:val="24"/>
        </w:rPr>
        <w:t xml:space="preserve">коньки          -_________      </w:t>
      </w:r>
    </w:p>
    <w:p w:rsidR="004E2615" w:rsidRPr="009C2DE6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b/>
          <w:bCs/>
          <w:sz w:val="24"/>
          <w:szCs w:val="24"/>
        </w:rPr>
        <w:t xml:space="preserve">трава            -_________           </w:t>
      </w:r>
    </w:p>
    <w:p w:rsidR="004E2615" w:rsidRPr="009C2DE6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b/>
          <w:bCs/>
          <w:sz w:val="24"/>
          <w:szCs w:val="24"/>
        </w:rPr>
        <w:t xml:space="preserve">вьюга           -_________  </w:t>
      </w:r>
    </w:p>
    <w:p w:rsidR="004E2615" w:rsidRPr="009C2DE6" w:rsidRDefault="004E2615" w:rsidP="004E2615">
      <w:pPr>
        <w:pStyle w:val="ae"/>
        <w:numPr>
          <w:ilvl w:val="0"/>
          <w:numId w:val="1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Раздели слова на слоги.</w:t>
      </w:r>
    </w:p>
    <w:p w:rsidR="004E2615" w:rsidRPr="00994BB3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4BB3">
        <w:rPr>
          <w:rFonts w:ascii="Times New Roman" w:hAnsi="Times New Roman" w:cs="Times New Roman"/>
          <w:b/>
          <w:bCs/>
          <w:sz w:val="24"/>
          <w:szCs w:val="24"/>
          <w:lang w:val="ru-RU"/>
        </w:rPr>
        <w:t>Мячик, зайчик, машина, яма, дом.</w:t>
      </w:r>
    </w:p>
    <w:p w:rsidR="004E2615" w:rsidRPr="00994BB3" w:rsidRDefault="004E2615" w:rsidP="004E2615">
      <w:pPr>
        <w:pStyle w:val="ae"/>
        <w:numPr>
          <w:ilvl w:val="0"/>
          <w:numId w:val="1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>Обведи слово, которое соответствует этой схеме:</w:t>
      </w:r>
    </w:p>
    <w:p w:rsidR="004E2615" w:rsidRPr="009C2DE6" w:rsidRDefault="00C2576F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145.5pt;margin-top:13.1pt;width:65.85pt;height:21.05pt;z-index:251660288"/>
        </w:pict>
      </w: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7.3pt;margin-top:4.7pt;width:.05pt;height:45pt;z-index:251661312" o:connectortype="straight"/>
        </w:pict>
      </w:r>
      <w:r w:rsidR="004E2615" w:rsidRPr="00994B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 w:rsidR="004E2615" w:rsidRPr="009C2DE6">
        <w:rPr>
          <w:rFonts w:ascii="Times New Roman" w:hAnsi="Times New Roman" w:cs="Times New Roman"/>
          <w:sz w:val="24"/>
          <w:szCs w:val="24"/>
        </w:rPr>
        <w:t>/</w:t>
      </w:r>
    </w:p>
    <w:p w:rsidR="004E2615" w:rsidRPr="009C2DE6" w:rsidRDefault="004E2615" w:rsidP="004E2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15" w:rsidRPr="009C2DE6" w:rsidRDefault="004E2615" w:rsidP="004E2615">
      <w:pPr>
        <w:spacing w:after="0" w:line="360" w:lineRule="auto"/>
        <w:ind w:firstLine="2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b/>
          <w:bCs/>
          <w:sz w:val="24"/>
          <w:szCs w:val="24"/>
        </w:rPr>
        <w:t>ручей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9C2DE6">
        <w:rPr>
          <w:rFonts w:ascii="Times New Roman" w:hAnsi="Times New Roman" w:cs="Times New Roman"/>
          <w:b/>
          <w:bCs/>
          <w:sz w:val="24"/>
          <w:szCs w:val="24"/>
        </w:rPr>
        <w:t>птицы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9C2DE6">
        <w:rPr>
          <w:rFonts w:ascii="Times New Roman" w:hAnsi="Times New Roman" w:cs="Times New Roman"/>
          <w:b/>
          <w:bCs/>
          <w:sz w:val="24"/>
          <w:szCs w:val="24"/>
        </w:rPr>
        <w:t>волк</w:t>
      </w:r>
    </w:p>
    <w:p w:rsidR="004E2615" w:rsidRPr="00994BB3" w:rsidRDefault="004E2615" w:rsidP="004E2615">
      <w:pPr>
        <w:pStyle w:val="ae"/>
        <w:numPr>
          <w:ilvl w:val="0"/>
          <w:numId w:val="1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>Прочитай слова. Поставь в них ударение так, чтобы смысл слова соответствовал картинке.</w:t>
      </w:r>
    </w:p>
    <w:p w:rsidR="004E2615" w:rsidRPr="009C2DE6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572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DE6">
        <w:rPr>
          <w:rFonts w:ascii="Times New Roman" w:hAnsi="Times New Roman" w:cs="Times New Roman"/>
          <w:b/>
          <w:bCs/>
          <w:sz w:val="24"/>
          <w:szCs w:val="24"/>
        </w:rPr>
        <w:t xml:space="preserve">   замок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419100" cy="5524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DE6">
        <w:rPr>
          <w:rFonts w:ascii="Times New Roman" w:hAnsi="Times New Roman" w:cs="Times New Roman"/>
          <w:b/>
          <w:bCs/>
          <w:sz w:val="24"/>
          <w:szCs w:val="24"/>
        </w:rPr>
        <w:t xml:space="preserve">      замок</w:t>
      </w:r>
    </w:p>
    <w:p w:rsidR="004E2615" w:rsidRPr="009C2DE6" w:rsidRDefault="004E2615" w:rsidP="004E2615">
      <w:pPr>
        <w:pStyle w:val="ae"/>
        <w:numPr>
          <w:ilvl w:val="0"/>
          <w:numId w:val="1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Обведи </w:t>
      </w:r>
      <w:r w:rsidRPr="009C2DE6">
        <w:rPr>
          <w:rFonts w:ascii="Times New Roman" w:hAnsi="Times New Roman" w:cs="Times New Roman"/>
          <w:sz w:val="24"/>
          <w:szCs w:val="24"/>
        </w:rPr>
        <w:t xml:space="preserve"> предложение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2615" w:rsidRPr="0055697D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697D"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белая берёза</w:t>
      </w:r>
    </w:p>
    <w:p w:rsidR="004E2615" w:rsidRPr="0055697D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697D">
        <w:rPr>
          <w:rFonts w:ascii="Times New Roman" w:hAnsi="Times New Roman" w:cs="Times New Roman"/>
          <w:b/>
          <w:bCs/>
          <w:sz w:val="24"/>
          <w:szCs w:val="24"/>
          <w:lang w:val="ru-RU"/>
        </w:rPr>
        <w:t>у Коли книга</w:t>
      </w:r>
    </w:p>
    <w:p w:rsidR="004E2615" w:rsidRPr="0055697D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697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Настало жаркое лето.</w:t>
      </w:r>
    </w:p>
    <w:p w:rsidR="004E2615" w:rsidRPr="00994BB3" w:rsidRDefault="004E2615" w:rsidP="004E2615">
      <w:pPr>
        <w:pStyle w:val="ae"/>
        <w:numPr>
          <w:ilvl w:val="0"/>
          <w:numId w:val="1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>Прочитай предложение. Начерти схему этого предложения.</w:t>
      </w:r>
    </w:p>
    <w:p w:rsidR="004E2615" w:rsidRPr="009C2DE6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B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доме жила кошка Мурка.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:rsidR="004E2615" w:rsidRPr="009C2DE6" w:rsidRDefault="004E2615" w:rsidP="004E2615">
      <w:pPr>
        <w:pStyle w:val="ae"/>
        <w:numPr>
          <w:ilvl w:val="0"/>
          <w:numId w:val="1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 xml:space="preserve">Прочитай слова. Составь из этих слов предложение. </w:t>
      </w:r>
      <w:r w:rsidRPr="009C2DE6">
        <w:rPr>
          <w:rFonts w:ascii="Times New Roman" w:hAnsi="Times New Roman" w:cs="Times New Roman"/>
          <w:sz w:val="24"/>
          <w:szCs w:val="24"/>
        </w:rPr>
        <w:t>Запиши его.</w:t>
      </w:r>
    </w:p>
    <w:p w:rsidR="004E2615" w:rsidRPr="00994BB3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кошки, были, Мурки, у, котята       ______________________________________</w:t>
      </w:r>
    </w:p>
    <w:p w:rsidR="004E2615" w:rsidRPr="009C2DE6" w:rsidRDefault="004E2615" w:rsidP="004E2615">
      <w:pPr>
        <w:pStyle w:val="ae"/>
        <w:numPr>
          <w:ilvl w:val="0"/>
          <w:numId w:val="1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94BB3">
        <w:rPr>
          <w:rFonts w:ascii="Times New Roman" w:eastAsia="MS Mincho" w:hAnsi="MS Mincho" w:cs="Times New Roman"/>
          <w:sz w:val="24"/>
          <w:szCs w:val="24"/>
          <w:lang w:val="ru-RU"/>
        </w:rPr>
        <w:t xml:space="preserve"> </w:t>
      </w:r>
      <w:r w:rsidRPr="00994BB3">
        <w:rPr>
          <w:rFonts w:ascii="Times New Roman" w:hAnsi="Times New Roman" w:cs="Times New Roman"/>
          <w:sz w:val="24"/>
          <w:szCs w:val="24"/>
          <w:lang w:val="ru-RU"/>
        </w:rPr>
        <w:t xml:space="preserve">Составь и запиши ответ на вопрос. </w:t>
      </w:r>
      <w:r w:rsidRPr="009C2DE6">
        <w:rPr>
          <w:rFonts w:ascii="Times New Roman" w:hAnsi="Times New Roman" w:cs="Times New Roman"/>
          <w:sz w:val="24"/>
          <w:szCs w:val="24"/>
        </w:rPr>
        <w:t>Используй слова в скобках.</w:t>
      </w:r>
    </w:p>
    <w:p w:rsidR="004E2615" w:rsidRPr="00994BB3" w:rsidRDefault="004E2615" w:rsidP="004E261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b/>
          <w:bCs/>
          <w:sz w:val="24"/>
          <w:szCs w:val="24"/>
          <w:lang w:val="ru-RU"/>
        </w:rPr>
        <w:t>Где ласточка вьет свое гнездо?</w:t>
      </w:r>
    </w:p>
    <w:p w:rsidR="004E2615" w:rsidRPr="00994BB3" w:rsidRDefault="004E2615" w:rsidP="004E26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>(под крышей дома, на дереве, в траве)</w:t>
      </w:r>
    </w:p>
    <w:p w:rsidR="004E2615" w:rsidRPr="009C2DE6" w:rsidRDefault="004E2615" w:rsidP="004E26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</w:p>
    <w:p w:rsidR="004E2615" w:rsidRPr="009C2DE6" w:rsidRDefault="004E2615" w:rsidP="004E26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2615" w:rsidRPr="009C2DE6" w:rsidRDefault="004E2615" w:rsidP="004E2615">
      <w:pPr>
        <w:pStyle w:val="ae"/>
        <w:numPr>
          <w:ilvl w:val="0"/>
          <w:numId w:val="15"/>
        </w:numPr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вариант.</w:t>
      </w:r>
    </w:p>
    <w:p w:rsidR="004E2615" w:rsidRPr="00994BB3" w:rsidRDefault="004E2615" w:rsidP="004E2615">
      <w:pPr>
        <w:pStyle w:val="ae"/>
        <w:numPr>
          <w:ilvl w:val="3"/>
          <w:numId w:val="1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 xml:space="preserve">Прочитай слово. Подчеркни в нём буквы гласных звуков одной чертой: </w:t>
      </w:r>
      <w:r w:rsidRPr="00994BB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пеньки</w:t>
      </w:r>
    </w:p>
    <w:p w:rsidR="004E2615" w:rsidRPr="00994BB3" w:rsidRDefault="004E2615" w:rsidP="004E2615">
      <w:pPr>
        <w:pStyle w:val="ae"/>
        <w:numPr>
          <w:ilvl w:val="3"/>
          <w:numId w:val="1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>Обведи слово, в котором все согласные звуки твёрдые.</w:t>
      </w:r>
    </w:p>
    <w:p w:rsidR="004E2615" w:rsidRPr="009C2DE6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b/>
          <w:bCs/>
          <w:sz w:val="24"/>
          <w:szCs w:val="24"/>
        </w:rPr>
        <w:t>чашка                 зайка                        корова</w:t>
      </w:r>
    </w:p>
    <w:p w:rsidR="004E2615" w:rsidRPr="00994BB3" w:rsidRDefault="004E2615" w:rsidP="004E2615">
      <w:pPr>
        <w:pStyle w:val="ae"/>
        <w:numPr>
          <w:ilvl w:val="3"/>
          <w:numId w:val="1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BB3">
        <w:rPr>
          <w:rFonts w:ascii="Arial Unicode MS" w:eastAsia="Arial Unicode MS" w:hAnsi="Arial Unicode MS" w:cs="Arial Unicode MS"/>
          <w:sz w:val="24"/>
          <w:szCs w:val="24"/>
          <w:lang w:val="ru-RU"/>
        </w:rPr>
        <w:t xml:space="preserve"> Обведи </w:t>
      </w:r>
      <w:r w:rsidRPr="00994BB3">
        <w:rPr>
          <w:rFonts w:ascii="Times New Roman" w:hAnsi="Times New Roman" w:cs="Times New Roman"/>
          <w:sz w:val="24"/>
          <w:szCs w:val="24"/>
          <w:lang w:val="ru-RU"/>
        </w:rPr>
        <w:t>слово, в котором звуков больше, чем букв. Напиши сколько в нём звуков, сколько букв.</w:t>
      </w:r>
    </w:p>
    <w:p w:rsidR="004E2615" w:rsidRPr="009C2DE6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b/>
          <w:bCs/>
          <w:sz w:val="24"/>
          <w:szCs w:val="24"/>
        </w:rPr>
        <w:t xml:space="preserve">семья         -_________                 </w:t>
      </w:r>
    </w:p>
    <w:p w:rsidR="004E2615" w:rsidRPr="009C2DE6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b/>
          <w:bCs/>
          <w:sz w:val="24"/>
          <w:szCs w:val="24"/>
        </w:rPr>
        <w:t xml:space="preserve"> язык         - _________                        </w:t>
      </w:r>
    </w:p>
    <w:p w:rsidR="004E2615" w:rsidRPr="009C2DE6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b/>
          <w:bCs/>
          <w:sz w:val="24"/>
          <w:szCs w:val="24"/>
        </w:rPr>
        <w:t>парта        - _________</w:t>
      </w:r>
    </w:p>
    <w:p w:rsidR="004E2615" w:rsidRPr="009C2DE6" w:rsidRDefault="004E2615" w:rsidP="004E2615">
      <w:pPr>
        <w:pStyle w:val="ae"/>
        <w:numPr>
          <w:ilvl w:val="3"/>
          <w:numId w:val="1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Раздели слова на слоги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2615" w:rsidRPr="00994BB3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4BB3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Кошка, чайка, магазин, юла, дым.</w:t>
      </w:r>
    </w:p>
    <w:p w:rsidR="004E2615" w:rsidRPr="00994BB3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>5.   Обведи  слово, которое соответствует этой схеме:</w:t>
      </w:r>
    </w:p>
    <w:p w:rsidR="004E2615" w:rsidRPr="009C2DE6" w:rsidRDefault="00C2576F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9" type="#_x0000_t32" style="position:absolute;left:0;text-align:left;margin-left:154.35pt;margin-top:4.7pt;width:.05pt;height:45pt;z-index:251663360" o:connectortype="straight"/>
        </w:pict>
      </w:r>
      <w:r>
        <w:rPr>
          <w:noProof/>
          <w:sz w:val="24"/>
          <w:szCs w:val="24"/>
          <w:lang w:eastAsia="ru-RU"/>
        </w:rPr>
        <w:pict>
          <v:rect id="_x0000_s1028" style="position:absolute;left:0;text-align:left;margin-left:121.45pt;margin-top:17.6pt;width:65.85pt;height:21.05pt;z-index:251662336"/>
        </w:pict>
      </w:r>
      <w:r w:rsidR="004E2615" w:rsidRPr="00994B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4E2615" w:rsidRPr="009C2DE6">
        <w:rPr>
          <w:rFonts w:ascii="Times New Roman" w:hAnsi="Times New Roman" w:cs="Times New Roman"/>
          <w:sz w:val="24"/>
          <w:szCs w:val="24"/>
        </w:rPr>
        <w:t>/</w:t>
      </w:r>
    </w:p>
    <w:p w:rsidR="004E2615" w:rsidRPr="009C2DE6" w:rsidRDefault="004E2615" w:rsidP="004E2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15" w:rsidRPr="009C2DE6" w:rsidRDefault="004E2615" w:rsidP="004E2615">
      <w:pPr>
        <w:spacing w:after="0" w:line="360" w:lineRule="auto"/>
        <w:ind w:firstLine="21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b/>
          <w:bCs/>
          <w:sz w:val="24"/>
          <w:szCs w:val="24"/>
        </w:rPr>
        <w:t>ручей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C2DE6">
        <w:rPr>
          <w:rFonts w:ascii="Times New Roman" w:hAnsi="Times New Roman" w:cs="Times New Roman"/>
          <w:b/>
          <w:bCs/>
          <w:sz w:val="24"/>
          <w:szCs w:val="24"/>
        </w:rPr>
        <w:t>птицы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C2DE6">
        <w:rPr>
          <w:rFonts w:ascii="Times New Roman" w:hAnsi="Times New Roman" w:cs="Times New Roman"/>
          <w:b/>
          <w:bCs/>
          <w:sz w:val="24"/>
          <w:szCs w:val="24"/>
        </w:rPr>
        <w:t>волк</w:t>
      </w:r>
    </w:p>
    <w:p w:rsidR="004E2615" w:rsidRPr="00994BB3" w:rsidRDefault="00C2576F" w:rsidP="004E2615">
      <w:pPr>
        <w:pStyle w:val="ae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  <w:sz w:val="24"/>
          <w:szCs w:val="24"/>
          <w:lang w:eastAsia="ru-RU"/>
        </w:rPr>
        <w:pict>
          <v:oval id="_x0000_s1031" style="position:absolute;left:0;text-align:left;margin-left:156.7pt;margin-top:26.95pt;width:52.35pt;height:50.25pt;z-index:251665408" strokeweight="2.25pt"/>
        </w:pict>
      </w:r>
      <w:r>
        <w:rPr>
          <w:noProof/>
          <w:sz w:val="24"/>
          <w:szCs w:val="24"/>
          <w:lang w:eastAsia="ru-RU"/>
        </w:rPr>
        <w:pict>
          <v:oval id="_x0000_s1032" style="position:absolute;left:0;text-align:left;margin-left:111.5pt;margin-top:26.95pt;width:42.9pt;height:42.75pt;z-index:251666432" strokeweight="2.25pt"/>
        </w:pict>
      </w:r>
      <w:r w:rsidR="004E2615" w:rsidRPr="00994BB3">
        <w:rPr>
          <w:rFonts w:ascii="Times New Roman" w:hAnsi="Times New Roman" w:cs="Times New Roman"/>
          <w:sz w:val="24"/>
          <w:szCs w:val="24"/>
          <w:lang w:val="ru-RU"/>
        </w:rPr>
        <w:t>Прочитай слова. Поставь в них ударение так, чтобы смысл слова соответствовал картинке.</w:t>
      </w:r>
    </w:p>
    <w:p w:rsidR="004E2615" w:rsidRPr="009C2DE6" w:rsidRDefault="00C2576F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30" style="position:absolute;left:0;text-align:left;margin-left:140.25pt;margin-top:11.35pt;width:32.25pt;height:30pt;z-index:251664384" strokeweight="2.25pt"/>
        </w:pict>
      </w:r>
      <w:r w:rsidR="004E2615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85800" cy="68580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615" w:rsidRPr="009C2DE6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b/>
          <w:bCs/>
          <w:sz w:val="24"/>
          <w:szCs w:val="24"/>
        </w:rPr>
        <w:t xml:space="preserve">   кружки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9C2DE6">
        <w:rPr>
          <w:rFonts w:ascii="Times New Roman" w:hAnsi="Times New Roman" w:cs="Times New Roman"/>
          <w:b/>
          <w:bCs/>
          <w:sz w:val="24"/>
          <w:szCs w:val="24"/>
        </w:rPr>
        <w:t xml:space="preserve">     кружки</w:t>
      </w:r>
    </w:p>
    <w:p w:rsidR="004E2615" w:rsidRPr="009C2DE6" w:rsidRDefault="004E2615" w:rsidP="004E2615">
      <w:pPr>
        <w:pStyle w:val="ae"/>
        <w:numPr>
          <w:ilvl w:val="0"/>
          <w:numId w:val="1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Обведи </w:t>
      </w:r>
      <w:r w:rsidRPr="009C2DE6">
        <w:rPr>
          <w:rFonts w:ascii="Times New Roman" w:hAnsi="Times New Roman" w:cs="Times New Roman"/>
          <w:sz w:val="24"/>
          <w:szCs w:val="24"/>
        </w:rPr>
        <w:t xml:space="preserve"> предложение.</w:t>
      </w:r>
    </w:p>
    <w:p w:rsidR="004E2615" w:rsidRPr="009C2DE6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b/>
          <w:bCs/>
          <w:sz w:val="24"/>
          <w:szCs w:val="24"/>
        </w:rPr>
        <w:t>Журчат весёлые ручейки.</w:t>
      </w:r>
    </w:p>
    <w:p w:rsidR="004E2615" w:rsidRPr="009C2DE6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b/>
          <w:bCs/>
          <w:sz w:val="24"/>
          <w:szCs w:val="24"/>
        </w:rPr>
        <w:t>у Лены краски</w:t>
      </w:r>
    </w:p>
    <w:p w:rsidR="004E2615" w:rsidRPr="009C2DE6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b/>
          <w:bCs/>
          <w:sz w:val="24"/>
          <w:szCs w:val="24"/>
        </w:rPr>
        <w:t xml:space="preserve"> жаркое лето</w:t>
      </w:r>
    </w:p>
    <w:p w:rsidR="004E2615" w:rsidRPr="00994BB3" w:rsidRDefault="004E2615" w:rsidP="004E2615">
      <w:pPr>
        <w:pStyle w:val="ae"/>
        <w:numPr>
          <w:ilvl w:val="0"/>
          <w:numId w:val="1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>Прочитай предложение. Начерти схему этого предложения.</w:t>
      </w:r>
    </w:p>
    <w:p w:rsidR="004E2615" w:rsidRPr="009C2DE6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B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дяди Васи жила собака. 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:rsidR="004E2615" w:rsidRPr="009C2DE6" w:rsidRDefault="004E2615" w:rsidP="004E2615">
      <w:pPr>
        <w:pStyle w:val="ae"/>
        <w:numPr>
          <w:ilvl w:val="0"/>
          <w:numId w:val="1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 xml:space="preserve">Прочитай слова. Составь из этих слов предложение. </w:t>
      </w:r>
      <w:r w:rsidRPr="009C2DE6">
        <w:rPr>
          <w:rFonts w:ascii="Times New Roman" w:hAnsi="Times New Roman" w:cs="Times New Roman"/>
          <w:sz w:val="24"/>
          <w:szCs w:val="24"/>
        </w:rPr>
        <w:t>Запиши его.</w:t>
      </w:r>
    </w:p>
    <w:p w:rsidR="004E2615" w:rsidRPr="009C2DE6" w:rsidRDefault="004E2615" w:rsidP="004E261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E6">
        <w:rPr>
          <w:rFonts w:ascii="Times New Roman" w:hAnsi="Times New Roman" w:cs="Times New Roman"/>
          <w:b/>
          <w:bCs/>
          <w:sz w:val="24"/>
          <w:szCs w:val="24"/>
        </w:rPr>
        <w:t xml:space="preserve">дом, сторожит, Жучка, умная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</w:t>
      </w:r>
    </w:p>
    <w:p w:rsidR="004E2615" w:rsidRPr="009C2DE6" w:rsidRDefault="004E2615" w:rsidP="004E2615">
      <w:pPr>
        <w:pStyle w:val="ae"/>
        <w:numPr>
          <w:ilvl w:val="0"/>
          <w:numId w:val="16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 xml:space="preserve">Составь и запиши ответ на вопрос. </w:t>
      </w:r>
      <w:r w:rsidRPr="009C2DE6">
        <w:rPr>
          <w:rFonts w:ascii="Times New Roman" w:hAnsi="Times New Roman" w:cs="Times New Roman"/>
          <w:sz w:val="24"/>
          <w:szCs w:val="24"/>
        </w:rPr>
        <w:t>Используй слова в скобках.</w:t>
      </w:r>
    </w:p>
    <w:p w:rsidR="004E2615" w:rsidRPr="00994BB3" w:rsidRDefault="004E2615" w:rsidP="004E261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b/>
          <w:bCs/>
          <w:sz w:val="24"/>
          <w:szCs w:val="24"/>
          <w:lang w:val="ru-RU"/>
        </w:rPr>
        <w:t>Где скворец вьет свое гнездо?</w:t>
      </w:r>
    </w:p>
    <w:p w:rsidR="004E2615" w:rsidRPr="00994BB3" w:rsidRDefault="004E2615" w:rsidP="004E26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>(На высоком дереве, под крышей дома, в скворечнике)</w:t>
      </w:r>
    </w:p>
    <w:p w:rsidR="004E2615" w:rsidRPr="00994BB3" w:rsidRDefault="004E2615" w:rsidP="004E26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______________________________________________________________</w:t>
      </w:r>
    </w:p>
    <w:p w:rsidR="004E2615" w:rsidRPr="00994BB3" w:rsidRDefault="004E2615" w:rsidP="004E2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E2615" w:rsidRPr="00994BB3" w:rsidRDefault="004E2615" w:rsidP="004E2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E2615" w:rsidRPr="00994BB3" w:rsidRDefault="004E2615" w:rsidP="004E2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E2615" w:rsidRPr="00994BB3" w:rsidRDefault="004E2615" w:rsidP="004E2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Диктант.</w:t>
      </w:r>
    </w:p>
    <w:p w:rsidR="004E2615" w:rsidRPr="00994BB3" w:rsidRDefault="004E2615" w:rsidP="004E261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>Роща.</w:t>
      </w:r>
    </w:p>
    <w:p w:rsidR="004E2615" w:rsidRPr="009C2DE6" w:rsidRDefault="004E2615" w:rsidP="004E2615">
      <w:pPr>
        <w:jc w:val="both"/>
        <w:rPr>
          <w:rFonts w:ascii="Times New Roman" w:hAnsi="Times New Roman" w:cs="Times New Roman"/>
          <w:sz w:val="24"/>
          <w:szCs w:val="24"/>
        </w:rPr>
      </w:pPr>
      <w:r w:rsidRPr="00994BB3">
        <w:rPr>
          <w:rFonts w:ascii="Times New Roman" w:hAnsi="Times New Roman" w:cs="Times New Roman"/>
          <w:sz w:val="24"/>
          <w:szCs w:val="24"/>
          <w:lang w:val="ru-RU"/>
        </w:rPr>
        <w:t xml:space="preserve">Настал май. Была жара. Коля и Ира шли </w:t>
      </w:r>
      <w:r w:rsidRPr="00994BB3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94BB3">
        <w:rPr>
          <w:rFonts w:ascii="Times New Roman" w:hAnsi="Times New Roman" w:cs="Times New Roman"/>
          <w:sz w:val="24"/>
          <w:szCs w:val="24"/>
          <w:lang w:val="ru-RU"/>
        </w:rPr>
        <w:t xml:space="preserve"> рощу. </w:t>
      </w:r>
      <w:r w:rsidRPr="00994BB3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94BB3">
        <w:rPr>
          <w:rFonts w:ascii="Times New Roman" w:hAnsi="Times New Roman" w:cs="Times New Roman"/>
          <w:sz w:val="24"/>
          <w:szCs w:val="24"/>
          <w:lang w:val="ru-RU"/>
        </w:rPr>
        <w:t xml:space="preserve"> рощ</w:t>
      </w:r>
      <w:r w:rsidRPr="00994BB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94BB3">
        <w:rPr>
          <w:rFonts w:ascii="Times New Roman" w:hAnsi="Times New Roman" w:cs="Times New Roman"/>
          <w:sz w:val="24"/>
          <w:szCs w:val="24"/>
          <w:lang w:val="ru-RU"/>
        </w:rPr>
        <w:t xml:space="preserve"> тень. Пахли ланд</w:t>
      </w:r>
      <w:r w:rsidRPr="00994BB3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 w:rsidRPr="00994BB3">
        <w:rPr>
          <w:rFonts w:ascii="Times New Roman" w:hAnsi="Times New Roman" w:cs="Times New Roman"/>
          <w:sz w:val="24"/>
          <w:szCs w:val="24"/>
          <w:lang w:val="ru-RU"/>
        </w:rPr>
        <w:t xml:space="preserve">ши. </w:t>
      </w:r>
      <w:r w:rsidRPr="009C2DE6">
        <w:rPr>
          <w:rFonts w:ascii="Times New Roman" w:hAnsi="Times New Roman" w:cs="Times New Roman"/>
          <w:sz w:val="24"/>
          <w:szCs w:val="24"/>
        </w:rPr>
        <w:t>Вот ключ. Он был чист. Коля пил воду. (23 слова.)</w:t>
      </w:r>
    </w:p>
    <w:p w:rsidR="004E2615" w:rsidRPr="00527F76" w:rsidRDefault="004E2615" w:rsidP="00527F76">
      <w:pPr>
        <w:rPr>
          <w:lang w:val="ru-RU"/>
        </w:rPr>
      </w:pPr>
    </w:p>
    <w:sectPr w:rsidR="004E2615" w:rsidRPr="00527F76" w:rsidSect="0055697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3274E1"/>
    <w:multiLevelType w:val="hybridMultilevel"/>
    <w:tmpl w:val="FD4E43D8"/>
    <w:lvl w:ilvl="0" w:tplc="111818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6429BA"/>
    <w:multiLevelType w:val="hybridMultilevel"/>
    <w:tmpl w:val="686C9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C1398"/>
    <w:multiLevelType w:val="hybridMultilevel"/>
    <w:tmpl w:val="BA72474A"/>
    <w:lvl w:ilvl="0" w:tplc="3E0A71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C7A78"/>
    <w:multiLevelType w:val="hybridMultilevel"/>
    <w:tmpl w:val="4C78EECA"/>
    <w:lvl w:ilvl="0" w:tplc="3C4C94CA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4C3A4">
      <w:numFmt w:val="bullet"/>
      <w:lvlText w:val="•"/>
      <w:lvlJc w:val="left"/>
      <w:pPr>
        <w:ind w:left="1595" w:hanging="361"/>
      </w:pPr>
      <w:rPr>
        <w:rFonts w:hint="default"/>
        <w:lang w:val="ru-RU" w:eastAsia="en-US" w:bidi="ar-SA"/>
      </w:rPr>
    </w:lvl>
    <w:lvl w:ilvl="2" w:tplc="02F4B23A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E3FCD408">
      <w:numFmt w:val="bullet"/>
      <w:lvlText w:val="•"/>
      <w:lvlJc w:val="left"/>
      <w:pPr>
        <w:ind w:left="3747" w:hanging="361"/>
      </w:pPr>
      <w:rPr>
        <w:rFonts w:hint="default"/>
        <w:lang w:val="ru-RU" w:eastAsia="en-US" w:bidi="ar-SA"/>
      </w:rPr>
    </w:lvl>
    <w:lvl w:ilvl="4" w:tplc="DFD0C60A">
      <w:numFmt w:val="bullet"/>
      <w:lvlText w:val="•"/>
      <w:lvlJc w:val="left"/>
      <w:pPr>
        <w:ind w:left="4823" w:hanging="361"/>
      </w:pPr>
      <w:rPr>
        <w:rFonts w:hint="default"/>
        <w:lang w:val="ru-RU" w:eastAsia="en-US" w:bidi="ar-SA"/>
      </w:rPr>
    </w:lvl>
    <w:lvl w:ilvl="5" w:tplc="10C23D6C">
      <w:numFmt w:val="bullet"/>
      <w:lvlText w:val="•"/>
      <w:lvlJc w:val="left"/>
      <w:pPr>
        <w:ind w:left="5899" w:hanging="361"/>
      </w:pPr>
      <w:rPr>
        <w:rFonts w:hint="default"/>
        <w:lang w:val="ru-RU" w:eastAsia="en-US" w:bidi="ar-SA"/>
      </w:rPr>
    </w:lvl>
    <w:lvl w:ilvl="6" w:tplc="B62C62D2">
      <w:numFmt w:val="bullet"/>
      <w:lvlText w:val="•"/>
      <w:lvlJc w:val="left"/>
      <w:pPr>
        <w:ind w:left="6975" w:hanging="361"/>
      </w:pPr>
      <w:rPr>
        <w:rFonts w:hint="default"/>
        <w:lang w:val="ru-RU" w:eastAsia="en-US" w:bidi="ar-SA"/>
      </w:rPr>
    </w:lvl>
    <w:lvl w:ilvl="7" w:tplc="88F6BD52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  <w:lvl w:ilvl="8" w:tplc="8B18A34A">
      <w:numFmt w:val="bullet"/>
      <w:lvlText w:val="•"/>
      <w:lvlJc w:val="left"/>
      <w:pPr>
        <w:ind w:left="9127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641720A4"/>
    <w:multiLevelType w:val="hybridMultilevel"/>
    <w:tmpl w:val="EBC8188C"/>
    <w:lvl w:ilvl="0" w:tplc="36943676">
      <w:numFmt w:val="bullet"/>
      <w:lvlText w:val="-"/>
      <w:lvlJc w:val="left"/>
      <w:pPr>
        <w:ind w:left="76" w:hanging="92"/>
      </w:pPr>
      <w:rPr>
        <w:rFonts w:ascii="Times New Roman" w:eastAsia="Times New Roman" w:hAnsi="Times New Roman" w:cs="Times New Roman" w:hint="default"/>
        <w:w w:val="96"/>
        <w:sz w:val="16"/>
        <w:szCs w:val="16"/>
        <w:lang w:val="ru-RU" w:eastAsia="en-US" w:bidi="ar-SA"/>
      </w:rPr>
    </w:lvl>
    <w:lvl w:ilvl="1" w:tplc="B612881E">
      <w:numFmt w:val="bullet"/>
      <w:lvlText w:val="•"/>
      <w:lvlJc w:val="left"/>
      <w:pPr>
        <w:ind w:left="594" w:hanging="92"/>
      </w:pPr>
      <w:rPr>
        <w:rFonts w:hint="default"/>
        <w:lang w:val="ru-RU" w:eastAsia="en-US" w:bidi="ar-SA"/>
      </w:rPr>
    </w:lvl>
    <w:lvl w:ilvl="2" w:tplc="53D6AED0">
      <w:numFmt w:val="bullet"/>
      <w:lvlText w:val="•"/>
      <w:lvlJc w:val="left"/>
      <w:pPr>
        <w:ind w:left="1109" w:hanging="92"/>
      </w:pPr>
      <w:rPr>
        <w:rFonts w:hint="default"/>
        <w:lang w:val="ru-RU" w:eastAsia="en-US" w:bidi="ar-SA"/>
      </w:rPr>
    </w:lvl>
    <w:lvl w:ilvl="3" w:tplc="DDACC904">
      <w:numFmt w:val="bullet"/>
      <w:lvlText w:val="•"/>
      <w:lvlJc w:val="left"/>
      <w:pPr>
        <w:ind w:left="1624" w:hanging="92"/>
      </w:pPr>
      <w:rPr>
        <w:rFonts w:hint="default"/>
        <w:lang w:val="ru-RU" w:eastAsia="en-US" w:bidi="ar-SA"/>
      </w:rPr>
    </w:lvl>
    <w:lvl w:ilvl="4" w:tplc="35626B02">
      <w:numFmt w:val="bullet"/>
      <w:lvlText w:val="•"/>
      <w:lvlJc w:val="left"/>
      <w:pPr>
        <w:ind w:left="2139" w:hanging="92"/>
      </w:pPr>
      <w:rPr>
        <w:rFonts w:hint="default"/>
        <w:lang w:val="ru-RU" w:eastAsia="en-US" w:bidi="ar-SA"/>
      </w:rPr>
    </w:lvl>
    <w:lvl w:ilvl="5" w:tplc="B5783DD0">
      <w:numFmt w:val="bullet"/>
      <w:lvlText w:val="•"/>
      <w:lvlJc w:val="left"/>
      <w:pPr>
        <w:ind w:left="2654" w:hanging="92"/>
      </w:pPr>
      <w:rPr>
        <w:rFonts w:hint="default"/>
        <w:lang w:val="ru-RU" w:eastAsia="en-US" w:bidi="ar-SA"/>
      </w:rPr>
    </w:lvl>
    <w:lvl w:ilvl="6" w:tplc="E432FD8A">
      <w:numFmt w:val="bullet"/>
      <w:lvlText w:val="•"/>
      <w:lvlJc w:val="left"/>
      <w:pPr>
        <w:ind w:left="3168" w:hanging="92"/>
      </w:pPr>
      <w:rPr>
        <w:rFonts w:hint="default"/>
        <w:lang w:val="ru-RU" w:eastAsia="en-US" w:bidi="ar-SA"/>
      </w:rPr>
    </w:lvl>
    <w:lvl w:ilvl="7" w:tplc="458C9796">
      <w:numFmt w:val="bullet"/>
      <w:lvlText w:val="•"/>
      <w:lvlJc w:val="left"/>
      <w:pPr>
        <w:ind w:left="3683" w:hanging="92"/>
      </w:pPr>
      <w:rPr>
        <w:rFonts w:hint="default"/>
        <w:lang w:val="ru-RU" w:eastAsia="en-US" w:bidi="ar-SA"/>
      </w:rPr>
    </w:lvl>
    <w:lvl w:ilvl="8" w:tplc="F3D86A2E">
      <w:numFmt w:val="bullet"/>
      <w:lvlText w:val="•"/>
      <w:lvlJc w:val="left"/>
      <w:pPr>
        <w:ind w:left="4198" w:hanging="92"/>
      </w:pPr>
      <w:rPr>
        <w:rFonts w:hint="default"/>
        <w:lang w:val="ru-RU" w:eastAsia="en-US" w:bidi="ar-SA"/>
      </w:rPr>
    </w:lvl>
  </w:abstractNum>
  <w:abstractNum w:abstractNumId="14" w15:restartNumberingAfterBreak="0">
    <w:nsid w:val="6EF1580E"/>
    <w:multiLevelType w:val="hybridMultilevel"/>
    <w:tmpl w:val="D95C6044"/>
    <w:lvl w:ilvl="0" w:tplc="AE42C5AC">
      <w:numFmt w:val="bullet"/>
      <w:lvlText w:val="—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06B4C">
      <w:numFmt w:val="bullet"/>
      <w:lvlText w:val="•"/>
      <w:lvlJc w:val="left"/>
      <w:pPr>
        <w:ind w:left="1217" w:hanging="481"/>
      </w:pPr>
      <w:rPr>
        <w:rFonts w:hint="default"/>
        <w:lang w:val="ru-RU" w:eastAsia="en-US" w:bidi="ar-SA"/>
      </w:rPr>
    </w:lvl>
    <w:lvl w:ilvl="2" w:tplc="AF5857C0">
      <w:numFmt w:val="bullet"/>
      <w:lvlText w:val="•"/>
      <w:lvlJc w:val="left"/>
      <w:pPr>
        <w:ind w:left="2335" w:hanging="481"/>
      </w:pPr>
      <w:rPr>
        <w:rFonts w:hint="default"/>
        <w:lang w:val="ru-RU" w:eastAsia="en-US" w:bidi="ar-SA"/>
      </w:rPr>
    </w:lvl>
    <w:lvl w:ilvl="3" w:tplc="EB0E21C0">
      <w:numFmt w:val="bullet"/>
      <w:lvlText w:val="•"/>
      <w:lvlJc w:val="left"/>
      <w:pPr>
        <w:ind w:left="3453" w:hanging="481"/>
      </w:pPr>
      <w:rPr>
        <w:rFonts w:hint="default"/>
        <w:lang w:val="ru-RU" w:eastAsia="en-US" w:bidi="ar-SA"/>
      </w:rPr>
    </w:lvl>
    <w:lvl w:ilvl="4" w:tplc="1E1C860A">
      <w:numFmt w:val="bullet"/>
      <w:lvlText w:val="•"/>
      <w:lvlJc w:val="left"/>
      <w:pPr>
        <w:ind w:left="4571" w:hanging="481"/>
      </w:pPr>
      <w:rPr>
        <w:rFonts w:hint="default"/>
        <w:lang w:val="ru-RU" w:eastAsia="en-US" w:bidi="ar-SA"/>
      </w:rPr>
    </w:lvl>
    <w:lvl w:ilvl="5" w:tplc="B718A67E">
      <w:numFmt w:val="bullet"/>
      <w:lvlText w:val="•"/>
      <w:lvlJc w:val="left"/>
      <w:pPr>
        <w:ind w:left="5689" w:hanging="481"/>
      </w:pPr>
      <w:rPr>
        <w:rFonts w:hint="default"/>
        <w:lang w:val="ru-RU" w:eastAsia="en-US" w:bidi="ar-SA"/>
      </w:rPr>
    </w:lvl>
    <w:lvl w:ilvl="6" w:tplc="AB883632">
      <w:numFmt w:val="bullet"/>
      <w:lvlText w:val="•"/>
      <w:lvlJc w:val="left"/>
      <w:pPr>
        <w:ind w:left="6807" w:hanging="481"/>
      </w:pPr>
      <w:rPr>
        <w:rFonts w:hint="default"/>
        <w:lang w:val="ru-RU" w:eastAsia="en-US" w:bidi="ar-SA"/>
      </w:rPr>
    </w:lvl>
    <w:lvl w:ilvl="7" w:tplc="66B0D2E8">
      <w:numFmt w:val="bullet"/>
      <w:lvlText w:val="•"/>
      <w:lvlJc w:val="left"/>
      <w:pPr>
        <w:ind w:left="7925" w:hanging="481"/>
      </w:pPr>
      <w:rPr>
        <w:rFonts w:hint="default"/>
        <w:lang w:val="ru-RU" w:eastAsia="en-US" w:bidi="ar-SA"/>
      </w:rPr>
    </w:lvl>
    <w:lvl w:ilvl="8" w:tplc="9572D952">
      <w:numFmt w:val="bullet"/>
      <w:lvlText w:val="•"/>
      <w:lvlJc w:val="left"/>
      <w:pPr>
        <w:ind w:left="9043" w:hanging="481"/>
      </w:pPr>
      <w:rPr>
        <w:rFonts w:hint="default"/>
        <w:lang w:val="ru-RU" w:eastAsia="en-US" w:bidi="ar-SA"/>
      </w:rPr>
    </w:lvl>
  </w:abstractNum>
  <w:abstractNum w:abstractNumId="15" w15:restartNumberingAfterBreak="0">
    <w:nsid w:val="6F3754DC"/>
    <w:multiLevelType w:val="hybridMultilevel"/>
    <w:tmpl w:val="752691D6"/>
    <w:lvl w:ilvl="0" w:tplc="65ACE410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FE649E"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2" w:tplc="6F742DB0">
      <w:numFmt w:val="bullet"/>
      <w:lvlText w:val="•"/>
      <w:lvlJc w:val="left"/>
      <w:pPr>
        <w:ind w:left="4991" w:hanging="361"/>
      </w:pPr>
      <w:rPr>
        <w:rFonts w:hint="default"/>
        <w:lang w:val="ru-RU" w:eastAsia="en-US" w:bidi="ar-SA"/>
      </w:rPr>
    </w:lvl>
    <w:lvl w:ilvl="3" w:tplc="1870EDBE">
      <w:numFmt w:val="bullet"/>
      <w:lvlText w:val="•"/>
      <w:lvlJc w:val="left"/>
      <w:pPr>
        <w:ind w:left="5777" w:hanging="361"/>
      </w:pPr>
      <w:rPr>
        <w:rFonts w:hint="default"/>
        <w:lang w:val="ru-RU" w:eastAsia="en-US" w:bidi="ar-SA"/>
      </w:rPr>
    </w:lvl>
    <w:lvl w:ilvl="4" w:tplc="1AC8C560"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5" w:tplc="8A8ED566">
      <w:numFmt w:val="bullet"/>
      <w:lvlText w:val="•"/>
      <w:lvlJc w:val="left"/>
      <w:pPr>
        <w:ind w:left="7349" w:hanging="361"/>
      </w:pPr>
      <w:rPr>
        <w:rFonts w:hint="default"/>
        <w:lang w:val="ru-RU" w:eastAsia="en-US" w:bidi="ar-SA"/>
      </w:rPr>
    </w:lvl>
    <w:lvl w:ilvl="6" w:tplc="42007884">
      <w:numFmt w:val="bullet"/>
      <w:lvlText w:val="•"/>
      <w:lvlJc w:val="left"/>
      <w:pPr>
        <w:ind w:left="8135" w:hanging="361"/>
      </w:pPr>
      <w:rPr>
        <w:rFonts w:hint="default"/>
        <w:lang w:val="ru-RU" w:eastAsia="en-US" w:bidi="ar-SA"/>
      </w:rPr>
    </w:lvl>
    <w:lvl w:ilvl="7" w:tplc="E244D8DA">
      <w:numFmt w:val="bullet"/>
      <w:lvlText w:val="•"/>
      <w:lvlJc w:val="left"/>
      <w:pPr>
        <w:ind w:left="8921" w:hanging="361"/>
      </w:pPr>
      <w:rPr>
        <w:rFonts w:hint="default"/>
        <w:lang w:val="ru-RU" w:eastAsia="en-US" w:bidi="ar-SA"/>
      </w:rPr>
    </w:lvl>
    <w:lvl w:ilvl="8" w:tplc="D9A052A4">
      <w:numFmt w:val="bullet"/>
      <w:lvlText w:val="•"/>
      <w:lvlJc w:val="left"/>
      <w:pPr>
        <w:ind w:left="9707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4"/>
  </w:num>
  <w:num w:numId="12">
    <w:abstractNumId w:val="12"/>
  </w:num>
  <w:num w:numId="13">
    <w:abstractNumId w:val="15"/>
  </w:num>
  <w:num w:numId="14">
    <w:abstractNumId w:val="10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08405F"/>
    <w:rsid w:val="0015074B"/>
    <w:rsid w:val="00273DE9"/>
    <w:rsid w:val="0029639D"/>
    <w:rsid w:val="002E24B7"/>
    <w:rsid w:val="00326F90"/>
    <w:rsid w:val="004E2615"/>
    <w:rsid w:val="00527F76"/>
    <w:rsid w:val="0055697D"/>
    <w:rsid w:val="00706E8C"/>
    <w:rsid w:val="007E524E"/>
    <w:rsid w:val="00847013"/>
    <w:rsid w:val="00935F93"/>
    <w:rsid w:val="00994BB3"/>
    <w:rsid w:val="009F6A82"/>
    <w:rsid w:val="00AA1D8D"/>
    <w:rsid w:val="00B12F54"/>
    <w:rsid w:val="00B47730"/>
    <w:rsid w:val="00B75669"/>
    <w:rsid w:val="00BC31E9"/>
    <w:rsid w:val="00C2576F"/>
    <w:rsid w:val="00CA3B92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  <w15:docId w15:val="{7BC2AE77-0FA7-4A24-B85F-7A3EB934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273DE9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73DE9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styleId="aff8">
    <w:name w:val="Normal (Web)"/>
    <w:basedOn w:val="a1"/>
    <w:uiPriority w:val="99"/>
    <w:semiHidden/>
    <w:unhideWhenUsed/>
    <w:rsid w:val="0052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9">
    <w:name w:val="Balloon Text"/>
    <w:basedOn w:val="a1"/>
    <w:link w:val="affa"/>
    <w:uiPriority w:val="99"/>
    <w:semiHidden/>
    <w:unhideWhenUsed/>
    <w:rsid w:val="00B1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B12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577AA5-32A6-4AFD-A2A9-DFC4CD47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34</Pages>
  <Words>8642</Words>
  <Characters>49265</Characters>
  <Application>Microsoft Office Word</Application>
  <DocSecurity>0</DocSecurity>
  <Lines>410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16</cp:revision>
  <cp:lastPrinted>2022-11-08T08:38:00Z</cp:lastPrinted>
  <dcterms:created xsi:type="dcterms:W3CDTF">2013-12-23T23:15:00Z</dcterms:created>
  <dcterms:modified xsi:type="dcterms:W3CDTF">2022-11-10T08:17:00Z</dcterms:modified>
  <cp:category/>
</cp:coreProperties>
</file>